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0737A" w14:textId="77777777" w:rsidR="00964285" w:rsidRDefault="00964285">
      <w:pPr>
        <w:autoSpaceDE w:val="0"/>
        <w:autoSpaceDN w:val="0"/>
        <w:spacing w:after="78" w:line="220" w:lineRule="exact"/>
      </w:pPr>
    </w:p>
    <w:p w14:paraId="3CAD220A" w14:textId="77777777" w:rsidR="00336D76" w:rsidRDefault="00336D76" w:rsidP="00336D76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58FFA5C2" w14:textId="77777777" w:rsidR="00336D76" w:rsidRDefault="00336D76" w:rsidP="00336D76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bookmarkStart w:id="0" w:name="_GoBack"/>
    <w:p w14:paraId="6286F24B" w14:textId="34208AED" w:rsidR="00336D76" w:rsidRDefault="00256A23" w:rsidP="00336D76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90066C">
        <w:rPr>
          <w:rFonts w:ascii="Times New Roman" w:eastAsia="Times New Roman" w:hAnsi="Times New Roman"/>
          <w:color w:val="000000"/>
          <w:sz w:val="24"/>
          <w:lang w:val="ru-RU"/>
        </w:rPr>
        <w:object w:dxaOrig="4320" w:dyaOrig="4320" w14:anchorId="01B74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673.2pt" o:ole="">
            <v:imagedata r:id="rId7" o:title=""/>
          </v:shape>
          <o:OLEObject Type="Embed" ProgID="FoxitReader.Document" ShapeID="_x0000_i1025" DrawAspect="Content" ObjectID="_1760994647" r:id="rId8"/>
        </w:object>
      </w:r>
      <w:bookmarkEnd w:id="0"/>
    </w:p>
    <w:p w14:paraId="148FEFDC" w14:textId="77777777" w:rsidR="00336D76" w:rsidRPr="00221AF7" w:rsidRDefault="00336D76" w:rsidP="00336D76">
      <w:pPr>
        <w:rPr>
          <w:lang w:val="ru-RU"/>
        </w:rPr>
        <w:sectPr w:rsidR="00336D76" w:rsidRPr="00221AF7" w:rsidSect="00336D76">
          <w:pgSz w:w="11900" w:h="16840"/>
          <w:pgMar w:top="567" w:right="1440" w:bottom="1440" w:left="1440" w:header="720" w:footer="720" w:gutter="0"/>
          <w:cols w:space="720" w:equalWidth="0">
            <w:col w:w="10270" w:space="0"/>
          </w:cols>
          <w:docGrid w:linePitch="360"/>
        </w:sectPr>
      </w:pPr>
    </w:p>
    <w:p w14:paraId="70F18F07" w14:textId="77777777" w:rsidR="00964285" w:rsidRPr="00336D76" w:rsidRDefault="00964285">
      <w:pPr>
        <w:autoSpaceDE w:val="0"/>
        <w:autoSpaceDN w:val="0"/>
        <w:spacing w:after="78" w:line="220" w:lineRule="exact"/>
        <w:rPr>
          <w:lang w:val="ru-RU"/>
        </w:rPr>
      </w:pPr>
    </w:p>
    <w:p w14:paraId="7E090403" w14:textId="77777777" w:rsidR="00964285" w:rsidRPr="00336D76" w:rsidRDefault="00B77E96">
      <w:pPr>
        <w:autoSpaceDE w:val="0"/>
        <w:autoSpaceDN w:val="0"/>
        <w:spacing w:after="0" w:line="230" w:lineRule="auto"/>
        <w:rPr>
          <w:lang w:val="ru-RU"/>
        </w:rPr>
      </w:pPr>
      <w:r w:rsidRPr="00336D7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3AEBECB0" w14:textId="77777777" w:rsidR="00964285" w:rsidRPr="00336D76" w:rsidRDefault="00B77E96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14:paraId="07E3F0AF" w14:textId="77777777" w:rsidR="00964285" w:rsidRPr="00336D76" w:rsidRDefault="00B77E96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336D76">
        <w:rPr>
          <w:lang w:val="ru-RU"/>
        </w:rPr>
        <w:br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14:paraId="4E952DC2" w14:textId="77777777" w:rsidR="00964285" w:rsidRPr="00336D76" w:rsidRDefault="00B77E96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14:paraId="4C09508E" w14:textId="77777777" w:rsidR="00964285" w:rsidRPr="00336D76" w:rsidRDefault="00B77E9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14:paraId="1C6432B4" w14:textId="77777777" w:rsidR="00964285" w:rsidRPr="00336D76" w:rsidRDefault="00B77E96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14:paraId="4AF9D212" w14:textId="77777777" w:rsidR="00964285" w:rsidRPr="00336D76" w:rsidRDefault="00B77E96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336D76">
        <w:rPr>
          <w:lang w:val="ru-RU"/>
        </w:rPr>
        <w:br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336D76">
        <w:rPr>
          <w:lang w:val="ru-RU"/>
        </w:rPr>
        <w:br/>
      </w:r>
      <w:r w:rsidRPr="004871AC">
        <w:rPr>
          <w:rFonts w:ascii="Times New Roman" w:eastAsia="Times New Roman" w:hAnsi="Times New Roman"/>
          <w:color w:val="000000"/>
          <w:sz w:val="24"/>
          <w:lang w:val="ru-RU"/>
        </w:rPr>
        <w:t xml:space="preserve">обновлённой концептуальной идеи учебного предмета «Технология». </w:t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14:paraId="6CFCDC98" w14:textId="77777777" w:rsidR="00964285" w:rsidRPr="00336D76" w:rsidRDefault="00B77E9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В курсе технологии осуществляется реализация широкого спектра межпредметных связей.</w:t>
      </w:r>
    </w:p>
    <w:p w14:paraId="3BA7AE2D" w14:textId="77777777" w:rsidR="00964285" w:rsidRPr="00336D76" w:rsidRDefault="00B77E9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 </w:t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14:paraId="2AD1D109" w14:textId="77777777" w:rsidR="00964285" w:rsidRPr="00336D76" w:rsidRDefault="00B77E9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b/>
          <w:color w:val="000000"/>
          <w:sz w:val="24"/>
          <w:lang w:val="ru-RU"/>
        </w:rPr>
        <w:t>Изобразительное искусство</w:t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</w:p>
    <w:p w14:paraId="4E4D1432" w14:textId="77777777" w:rsidR="00964285" w:rsidRPr="00336D76" w:rsidRDefault="00B77E96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14:paraId="7E0C9867" w14:textId="77777777" w:rsidR="00964285" w:rsidRPr="00336D76" w:rsidRDefault="00B77E9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36D76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Литературное чтени</w:t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е — работа с текстами для создания образа, реализуемого в изделии.</w:t>
      </w:r>
    </w:p>
    <w:p w14:paraId="443FAA3E" w14:textId="77777777" w:rsidR="00964285" w:rsidRPr="00336D76" w:rsidRDefault="00964285">
      <w:pPr>
        <w:rPr>
          <w:lang w:val="ru-RU"/>
        </w:rPr>
        <w:sectPr w:rsidR="00964285" w:rsidRPr="00336D76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972EC0E" w14:textId="77777777" w:rsidR="00964285" w:rsidRPr="00336D76" w:rsidRDefault="00964285">
      <w:pPr>
        <w:autoSpaceDE w:val="0"/>
        <w:autoSpaceDN w:val="0"/>
        <w:spacing w:after="78" w:line="220" w:lineRule="exact"/>
        <w:rPr>
          <w:lang w:val="ru-RU"/>
        </w:rPr>
      </w:pPr>
    </w:p>
    <w:p w14:paraId="28D6C5A1" w14:textId="77777777" w:rsidR="00964285" w:rsidRPr="00336D76" w:rsidRDefault="00B77E96">
      <w:pPr>
        <w:autoSpaceDE w:val="0"/>
        <w:autoSpaceDN w:val="0"/>
        <w:spacing w:after="0" w:line="271" w:lineRule="auto"/>
        <w:ind w:right="720" w:firstLine="180"/>
        <w:rPr>
          <w:lang w:val="ru-RU"/>
        </w:rPr>
      </w:pP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14:paraId="52688495" w14:textId="77777777" w:rsidR="00964285" w:rsidRPr="00336D76" w:rsidRDefault="00B77E96">
      <w:pPr>
        <w:autoSpaceDE w:val="0"/>
        <w:autoSpaceDN w:val="0"/>
        <w:spacing w:before="70" w:after="0"/>
        <w:ind w:firstLine="180"/>
        <w:rPr>
          <w:lang w:val="ru-RU"/>
        </w:rPr>
      </w:pP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336D76">
        <w:rPr>
          <w:lang w:val="ru-RU"/>
        </w:rPr>
        <w:br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14:paraId="0EB332D5" w14:textId="77777777" w:rsidR="00964285" w:rsidRPr="00336D76" w:rsidRDefault="00B77E9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14:paraId="0BB1BBAC" w14:textId="77777777" w:rsidR="00964285" w:rsidRPr="00336D76" w:rsidRDefault="00B77E96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14:paraId="3C7961FE" w14:textId="77777777" w:rsidR="00964285" w:rsidRPr="00336D76" w:rsidRDefault="00B77E96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«ТЕХНОЛОГИЯ»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</w:t>
      </w:r>
      <w:r w:rsidRPr="00336D76">
        <w:rPr>
          <w:lang w:val="ru-RU"/>
        </w:rPr>
        <w:br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14:paraId="17B12312" w14:textId="77777777" w:rsidR="00964285" w:rsidRPr="00336D76" w:rsidRDefault="00B77E9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14:paraId="019B1C32" w14:textId="77777777" w:rsidR="00964285" w:rsidRPr="00336D76" w:rsidRDefault="00B77E9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основ </w:t>
      </w:r>
      <w:proofErr w:type="spellStart"/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чертёжно</w:t>
      </w:r>
      <w:proofErr w:type="spellEnd"/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-графической грамотности, умения работать с простейшей технологической документацией (рисунок, чертёж, эскиз, схема);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14:paraId="3695558C" w14:textId="77777777" w:rsidR="00964285" w:rsidRPr="00336D76" w:rsidRDefault="00B77E96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деятельности.</w:t>
      </w:r>
    </w:p>
    <w:p w14:paraId="19FFBC39" w14:textId="77777777" w:rsidR="00964285" w:rsidRPr="00336D76" w:rsidRDefault="00B77E96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</w:t>
      </w:r>
    </w:p>
    <w:p w14:paraId="02E485EA" w14:textId="77777777" w:rsidR="00964285" w:rsidRPr="00336D76" w:rsidRDefault="00964285">
      <w:pPr>
        <w:rPr>
          <w:lang w:val="ru-RU"/>
        </w:rPr>
        <w:sectPr w:rsidR="00964285" w:rsidRPr="00336D76">
          <w:pgSz w:w="11900" w:h="16840"/>
          <w:pgMar w:top="298" w:right="704" w:bottom="368" w:left="666" w:header="720" w:footer="720" w:gutter="0"/>
          <w:cols w:space="720" w:equalWidth="0">
            <w:col w:w="10530" w:space="0"/>
          </w:cols>
          <w:docGrid w:linePitch="360"/>
        </w:sectPr>
      </w:pPr>
    </w:p>
    <w:p w14:paraId="13F2261F" w14:textId="77777777" w:rsidR="00964285" w:rsidRPr="00336D76" w:rsidRDefault="00964285">
      <w:pPr>
        <w:autoSpaceDE w:val="0"/>
        <w:autoSpaceDN w:val="0"/>
        <w:spacing w:after="66" w:line="220" w:lineRule="exact"/>
        <w:rPr>
          <w:lang w:val="ru-RU"/>
        </w:rPr>
      </w:pPr>
    </w:p>
    <w:p w14:paraId="4BAD2B03" w14:textId="77777777" w:rsidR="00964285" w:rsidRPr="00336D76" w:rsidRDefault="00B77E96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мотивации успеха и достижений, стремления к творческой самореализации;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4D57E1F7" w14:textId="77777777" w:rsidR="00964285" w:rsidRPr="00336D76" w:rsidRDefault="00B77E96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336D7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336D76">
        <w:rPr>
          <w:lang w:val="ru-RU"/>
        </w:rPr>
        <w:br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14:paraId="3F848C55" w14:textId="77777777" w:rsidR="00964285" w:rsidRPr="00336D76" w:rsidRDefault="00964285">
      <w:pPr>
        <w:rPr>
          <w:lang w:val="ru-RU"/>
        </w:rPr>
        <w:sectPr w:rsidR="00964285" w:rsidRPr="00336D76">
          <w:pgSz w:w="11900" w:h="16840"/>
          <w:pgMar w:top="286" w:right="1086" w:bottom="1440" w:left="666" w:header="720" w:footer="720" w:gutter="0"/>
          <w:cols w:space="720" w:equalWidth="0">
            <w:col w:w="10148" w:space="0"/>
          </w:cols>
          <w:docGrid w:linePitch="360"/>
        </w:sectPr>
      </w:pPr>
    </w:p>
    <w:p w14:paraId="5B087D48" w14:textId="77777777" w:rsidR="00964285" w:rsidRPr="00336D76" w:rsidRDefault="00964285">
      <w:pPr>
        <w:autoSpaceDE w:val="0"/>
        <w:autoSpaceDN w:val="0"/>
        <w:spacing w:after="78" w:line="220" w:lineRule="exact"/>
        <w:rPr>
          <w:lang w:val="ru-RU"/>
        </w:rPr>
      </w:pPr>
    </w:p>
    <w:p w14:paraId="6FBB1C47" w14:textId="77777777" w:rsidR="00964285" w:rsidRPr="00336D76" w:rsidRDefault="00B77E96">
      <w:pPr>
        <w:autoSpaceDE w:val="0"/>
        <w:autoSpaceDN w:val="0"/>
        <w:spacing w:after="0" w:line="230" w:lineRule="auto"/>
        <w:rPr>
          <w:lang w:val="ru-RU"/>
        </w:rPr>
      </w:pPr>
      <w:r w:rsidRPr="00336D7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7838C9EC" w14:textId="77777777" w:rsidR="00964285" w:rsidRPr="00336D76" w:rsidRDefault="00B77E96">
      <w:pPr>
        <w:autoSpaceDE w:val="0"/>
        <w:autoSpaceDN w:val="0"/>
        <w:spacing w:before="346" w:after="0" w:line="262" w:lineRule="auto"/>
        <w:ind w:left="180" w:right="3600"/>
        <w:rPr>
          <w:lang w:val="ru-RU"/>
        </w:rPr>
      </w:pPr>
      <w:r w:rsidRPr="00336D7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336D76">
        <w:rPr>
          <w:lang w:val="ru-RU"/>
        </w:rPr>
        <w:br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Природа как источник сырьевых ресурсов и творчества мастеров.</w:t>
      </w:r>
    </w:p>
    <w:p w14:paraId="35A765EF" w14:textId="77777777" w:rsidR="00964285" w:rsidRPr="00336D76" w:rsidRDefault="00B77E9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Красота и разнообразие природных форм, их передача в изделиях из различных материалов.</w:t>
      </w:r>
    </w:p>
    <w:p w14:paraId="71FE5DC2" w14:textId="77777777" w:rsidR="00964285" w:rsidRPr="00336D76" w:rsidRDefault="00B77E96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14:paraId="465FD6CF" w14:textId="77777777" w:rsidR="00964285" w:rsidRPr="00336D76" w:rsidRDefault="00B77E96">
      <w:pPr>
        <w:tabs>
          <w:tab w:val="left" w:pos="180"/>
        </w:tabs>
        <w:autoSpaceDE w:val="0"/>
        <w:autoSpaceDN w:val="0"/>
        <w:spacing w:before="72" w:after="0" w:line="262" w:lineRule="auto"/>
        <w:ind w:right="1440"/>
        <w:rPr>
          <w:lang w:val="ru-RU"/>
        </w:rPr>
      </w:pP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Профессии родных и знакомых. Профессии, связанные с </w:t>
      </w:r>
      <w:proofErr w:type="spellStart"/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из</w:t>
      </w:r>
      <w:proofErr w:type="gramStart"/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spellEnd"/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 чаемыми материалами и производствами. Профессии сферы обслуживания.</w:t>
      </w:r>
    </w:p>
    <w:p w14:paraId="65C09C70" w14:textId="77777777" w:rsidR="00964285" w:rsidRPr="00336D76" w:rsidRDefault="00B77E9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Традиции и праздники народов России, ремёсла, обычаи.</w:t>
      </w:r>
    </w:p>
    <w:p w14:paraId="293E5B57" w14:textId="77777777" w:rsidR="00964285" w:rsidRPr="00336D76" w:rsidRDefault="00B77E96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Технологии ручной обработки материалов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5842EC99" w14:textId="77777777" w:rsidR="00964285" w:rsidRPr="00336D76" w:rsidRDefault="00B77E96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1A7B9B2D" w14:textId="77777777" w:rsidR="00964285" w:rsidRPr="00336D76" w:rsidRDefault="00B77E96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</w:t>
      </w:r>
      <w:r w:rsidRPr="00336D76">
        <w:rPr>
          <w:lang w:val="ru-RU"/>
        </w:rPr>
        <w:br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</w:t>
      </w:r>
      <w:r w:rsidRPr="004871AC">
        <w:rPr>
          <w:rFonts w:ascii="Times New Roman" w:eastAsia="Times New Roman" w:hAnsi="Times New Roman"/>
          <w:color w:val="000000"/>
          <w:sz w:val="24"/>
          <w:lang w:val="ru-RU"/>
        </w:rPr>
        <w:t xml:space="preserve">Приёмы и правила аккуратной работы с клеем. </w:t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Отделка изделия или его деталей (окрашивание, вышивка, аппликация и др.).</w:t>
      </w:r>
    </w:p>
    <w:p w14:paraId="12FCCEEA" w14:textId="77777777" w:rsidR="00964285" w:rsidRPr="00336D76" w:rsidRDefault="00B77E96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14:paraId="079A9804" w14:textId="77777777" w:rsidR="00964285" w:rsidRPr="00336D76" w:rsidRDefault="00B77E96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50C67CFC" w14:textId="77777777" w:rsidR="00964285" w:rsidRPr="00336D76" w:rsidRDefault="00B77E96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сминание</w:t>
      </w:r>
      <w:proofErr w:type="spellEnd"/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, обрывание, склеивание и др. </w:t>
      </w:r>
      <w:r w:rsidRPr="004871AC">
        <w:rPr>
          <w:rFonts w:ascii="Times New Roman" w:eastAsia="Times New Roman" w:hAnsi="Times New Roman"/>
          <w:color w:val="000000"/>
          <w:sz w:val="24"/>
          <w:lang w:val="ru-RU"/>
        </w:rPr>
        <w:t xml:space="preserve">Резание бумаги ножницами. </w:t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Правила безопасной работы, передачи и хранения ножниц. Картон.</w:t>
      </w:r>
    </w:p>
    <w:p w14:paraId="69B5BDD7" w14:textId="77777777" w:rsidR="00964285" w:rsidRPr="00336D76" w:rsidRDefault="00B77E9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Виды природных материалов (плоские — листья и объёмные — орехи, шишки, семена, ветки).</w:t>
      </w:r>
    </w:p>
    <w:p w14:paraId="7C40C954" w14:textId="77777777" w:rsidR="00964285" w:rsidRPr="00336D76" w:rsidRDefault="00B77E96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5C788EC1" w14:textId="77777777" w:rsidR="00964285" w:rsidRPr="00336D76" w:rsidRDefault="00B77E96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14:paraId="18096A0B" w14:textId="77777777" w:rsidR="00964285" w:rsidRPr="00336D76" w:rsidRDefault="00B77E9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Использование дополнительных отделочных материалов.</w:t>
      </w:r>
    </w:p>
    <w:p w14:paraId="3C35D900" w14:textId="77777777" w:rsidR="00964285" w:rsidRPr="00336D76" w:rsidRDefault="00B77E96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336D7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Конструирование и моделирование </w:t>
      </w:r>
      <w:r w:rsidRPr="00336D76">
        <w:rPr>
          <w:lang w:val="ru-RU"/>
        </w:rPr>
        <w:br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Простые и объёмные конструкции из разных материалов (пластические массы, бумага, текстиль и</w:t>
      </w:r>
    </w:p>
    <w:p w14:paraId="78D2A6E5" w14:textId="77777777" w:rsidR="00964285" w:rsidRPr="00336D76" w:rsidRDefault="00964285">
      <w:pPr>
        <w:rPr>
          <w:lang w:val="ru-RU"/>
        </w:rPr>
        <w:sectPr w:rsidR="00964285" w:rsidRPr="00336D76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4598D7C" w14:textId="77777777" w:rsidR="00964285" w:rsidRPr="00336D76" w:rsidRDefault="00964285">
      <w:pPr>
        <w:autoSpaceDE w:val="0"/>
        <w:autoSpaceDN w:val="0"/>
        <w:spacing w:after="66" w:line="220" w:lineRule="exact"/>
        <w:rPr>
          <w:lang w:val="ru-RU"/>
        </w:rPr>
      </w:pPr>
    </w:p>
    <w:p w14:paraId="3A95B646" w14:textId="77777777" w:rsidR="00964285" w:rsidRPr="00336D76" w:rsidRDefault="00B77E96">
      <w:pPr>
        <w:autoSpaceDE w:val="0"/>
        <w:autoSpaceDN w:val="0"/>
        <w:spacing w:after="0" w:line="283" w:lineRule="auto"/>
        <w:ind w:right="144"/>
        <w:rPr>
          <w:lang w:val="ru-RU"/>
        </w:rPr>
      </w:pP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</w:t>
      </w:r>
      <w:r w:rsidRPr="00336D76">
        <w:rPr>
          <w:lang w:val="ru-RU"/>
        </w:rPr>
        <w:br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и результата. Элементарное прогнозирование порядка действий в зависимости от </w:t>
      </w:r>
      <w:r w:rsidRPr="00336D76">
        <w:rPr>
          <w:lang w:val="ru-RU"/>
        </w:rPr>
        <w:br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желаемого/необходимого результата; выбор способа работы в зависимости от требуемого </w:t>
      </w:r>
      <w:r w:rsidRPr="00336D76">
        <w:rPr>
          <w:lang w:val="ru-RU"/>
        </w:rPr>
        <w:br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результата/замысла.</w:t>
      </w:r>
    </w:p>
    <w:p w14:paraId="1C7E684F" w14:textId="77777777" w:rsidR="00964285" w:rsidRPr="004871AC" w:rsidRDefault="00B77E96">
      <w:pPr>
        <w:autoSpaceDE w:val="0"/>
        <w:autoSpaceDN w:val="0"/>
        <w:spacing w:before="190" w:after="0" w:line="271" w:lineRule="auto"/>
        <w:ind w:left="180" w:right="2304"/>
        <w:rPr>
          <w:lang w:val="ru-RU"/>
        </w:rPr>
      </w:pPr>
      <w:r w:rsidRPr="00336D7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Информационно-коммуникативные технологии </w:t>
      </w:r>
      <w:r w:rsidRPr="00336D76">
        <w:rPr>
          <w:lang w:val="ru-RU"/>
        </w:rPr>
        <w:br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Демонстрация учителем готовых материалов на информационных носителях. </w:t>
      </w:r>
      <w:r w:rsidRPr="004871AC">
        <w:rPr>
          <w:rFonts w:ascii="Times New Roman" w:eastAsia="Times New Roman" w:hAnsi="Times New Roman"/>
          <w:color w:val="000000"/>
          <w:sz w:val="24"/>
          <w:lang w:val="ru-RU"/>
        </w:rPr>
        <w:t>Информация. Виды информации.</w:t>
      </w:r>
    </w:p>
    <w:p w14:paraId="3874601D" w14:textId="77777777" w:rsidR="00964285" w:rsidRPr="00336D76" w:rsidRDefault="00B77E96">
      <w:pPr>
        <w:tabs>
          <w:tab w:val="left" w:pos="180"/>
        </w:tabs>
        <w:autoSpaceDE w:val="0"/>
        <w:autoSpaceDN w:val="0"/>
        <w:spacing w:before="192" w:after="0" w:line="283" w:lineRule="auto"/>
        <w:ind w:right="720"/>
        <w:rPr>
          <w:lang w:val="ru-RU"/>
        </w:rPr>
      </w:pPr>
      <w:r w:rsidRPr="004871AC">
        <w:rPr>
          <w:lang w:val="ru-RU"/>
        </w:rPr>
        <w:tab/>
      </w:r>
      <w:r w:rsidRPr="00336D7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УУД: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 (в пределах изученного);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использовать предложенную инструкцию (устную, графическую);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639801F7" w14:textId="77777777" w:rsidR="00964285" w:rsidRPr="004871AC" w:rsidRDefault="00B77E96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информацию (представленную в объяснении учителя или в учебнике), использовать её в работе;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анализировать простейшую знаково-символическую информацию </w:t>
      </w:r>
      <w:r w:rsidRPr="004871AC">
        <w:rPr>
          <w:rFonts w:ascii="Times New Roman" w:eastAsia="Times New Roman" w:hAnsi="Times New Roman"/>
          <w:color w:val="000000"/>
          <w:sz w:val="24"/>
          <w:lang w:val="ru-RU"/>
        </w:rPr>
        <w:t>(схема, рисунок) и строить работу в соответствии с ней.</w:t>
      </w:r>
    </w:p>
    <w:p w14:paraId="59903ADE" w14:textId="77777777" w:rsidR="00964285" w:rsidRPr="00336D76" w:rsidRDefault="00B77E96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4871AC">
        <w:rPr>
          <w:lang w:val="ru-RU"/>
        </w:rPr>
        <w:tab/>
      </w:r>
      <w:r w:rsidRPr="00336D7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УУД: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0D2F4432" w14:textId="77777777" w:rsidR="00964285" w:rsidRPr="00336D76" w:rsidRDefault="00B77E9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336D7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егулятивные УУД: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и удерживать в процессе деятельности предложенную учебную задачу;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принимать критерии оценки качества работы, руководствоваться ими в процессе анализа и оценки выполненных работ;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действия контроля и оценки по предложенным критериям.</w:t>
      </w:r>
    </w:p>
    <w:p w14:paraId="6957FB11" w14:textId="77777777" w:rsidR="00964285" w:rsidRPr="00336D76" w:rsidRDefault="00B77E96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положительное отношение к включению в совместную работу, к простым видам сотрудничества;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6F47B143" w14:textId="77777777" w:rsidR="00964285" w:rsidRPr="00336D76" w:rsidRDefault="00964285">
      <w:pPr>
        <w:rPr>
          <w:lang w:val="ru-RU"/>
        </w:rPr>
        <w:sectPr w:rsidR="00964285" w:rsidRPr="00336D76">
          <w:pgSz w:w="11900" w:h="16840"/>
          <w:pgMar w:top="286" w:right="640" w:bottom="1158" w:left="666" w:header="720" w:footer="720" w:gutter="0"/>
          <w:cols w:space="720" w:equalWidth="0">
            <w:col w:w="10594" w:space="0"/>
          </w:cols>
          <w:docGrid w:linePitch="360"/>
        </w:sectPr>
      </w:pPr>
    </w:p>
    <w:p w14:paraId="2C683B5F" w14:textId="77777777" w:rsidR="00964285" w:rsidRPr="00336D76" w:rsidRDefault="00964285">
      <w:pPr>
        <w:autoSpaceDE w:val="0"/>
        <w:autoSpaceDN w:val="0"/>
        <w:spacing w:after="78" w:line="220" w:lineRule="exact"/>
        <w:rPr>
          <w:lang w:val="ru-RU"/>
        </w:rPr>
      </w:pPr>
    </w:p>
    <w:p w14:paraId="35BA71DF" w14:textId="77777777" w:rsidR="00964285" w:rsidRPr="00336D76" w:rsidRDefault="00B77E96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336D7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УЧЕБНОГО ПРЕДМЕТА «ТЕХНОЛОГИЯ</w:t>
      </w:r>
      <w:proofErr w:type="gramStart"/>
      <w:r w:rsidRPr="00336D76">
        <w:rPr>
          <w:rFonts w:ascii="Times New Roman" w:eastAsia="Times New Roman" w:hAnsi="Times New Roman"/>
          <w:b/>
          <w:color w:val="000000"/>
          <w:sz w:val="24"/>
          <w:lang w:val="ru-RU"/>
        </w:rPr>
        <w:t>»Н</w:t>
      </w:r>
      <w:proofErr w:type="gramEnd"/>
      <w:r w:rsidRPr="00336D7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 УРОВНЕ НАЧАЛЬНОГО ОБЩЕГО ОБРАЗОВАНИЯ </w:t>
      </w:r>
    </w:p>
    <w:p w14:paraId="4CAF40FE" w14:textId="77777777" w:rsidR="00964285" w:rsidRPr="00336D76" w:rsidRDefault="00B77E96">
      <w:pPr>
        <w:tabs>
          <w:tab w:val="left" w:pos="180"/>
        </w:tabs>
        <w:autoSpaceDE w:val="0"/>
        <w:autoSpaceDN w:val="0"/>
        <w:spacing w:before="346" w:after="0" w:line="290" w:lineRule="auto"/>
        <w:rPr>
          <w:lang w:val="ru-RU"/>
        </w:rPr>
      </w:pP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ОБУЧАЮЩЕГОСЯ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336D76">
        <w:rPr>
          <w:lang w:val="ru-RU"/>
        </w:rPr>
        <w:br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сосуществования рукотворного мира с миром природы; ответственное отношение к сохранению окружающей среды;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336D76">
        <w:rPr>
          <w:lang w:val="ru-RU"/>
        </w:rPr>
        <w:br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природных объектов, образцов мировой и отечественной художественной культуры;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 </w:t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14:paraId="7A5D26F6" w14:textId="77777777" w:rsidR="00964285" w:rsidRPr="00336D76" w:rsidRDefault="00B77E96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336D7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336D76">
        <w:rPr>
          <w:lang w:val="ru-RU"/>
        </w:rPr>
        <w:br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62ACB1A3" w14:textId="77777777" w:rsidR="00964285" w:rsidRPr="00336D76" w:rsidRDefault="00B77E96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обобщения (технико-технологического и декоративно-художественного характера) по изучаемой тематике;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627A73D" w14:textId="77777777" w:rsidR="00964285" w:rsidRPr="00336D76" w:rsidRDefault="00B77E96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14:paraId="0A478DA7" w14:textId="77777777" w:rsidR="00964285" w:rsidRPr="00336D76" w:rsidRDefault="00964285">
      <w:pPr>
        <w:rPr>
          <w:lang w:val="ru-RU"/>
        </w:rPr>
        <w:sectPr w:rsidR="00964285" w:rsidRPr="00336D76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61205DF" w14:textId="77777777" w:rsidR="00964285" w:rsidRPr="00336D76" w:rsidRDefault="00964285">
      <w:pPr>
        <w:autoSpaceDE w:val="0"/>
        <w:autoSpaceDN w:val="0"/>
        <w:spacing w:after="66" w:line="220" w:lineRule="exact"/>
        <w:rPr>
          <w:lang w:val="ru-RU"/>
        </w:rPr>
      </w:pPr>
    </w:p>
    <w:p w14:paraId="2C7843C9" w14:textId="77777777" w:rsidR="00964285" w:rsidRPr="00336D76" w:rsidRDefault="00B77E96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моделями;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1CCD2E98" w14:textId="77777777" w:rsidR="00964285" w:rsidRPr="00336D76" w:rsidRDefault="00B77E96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14:paraId="06813605" w14:textId="77777777" w:rsidR="00964285" w:rsidRPr="00336D76" w:rsidRDefault="00B77E96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безопасности труда при выполнении работы;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проявлять волевую саморегуляцию при выполнении работы.</w:t>
      </w:r>
    </w:p>
    <w:p w14:paraId="26020528" w14:textId="77777777" w:rsidR="00964285" w:rsidRPr="00336D76" w:rsidRDefault="00B77E96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14:paraId="368C90DF" w14:textId="77777777" w:rsidR="00964285" w:rsidRPr="00336D76" w:rsidRDefault="00B77E9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36D7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</w:p>
    <w:p w14:paraId="499E7D79" w14:textId="77777777" w:rsidR="00964285" w:rsidRPr="00336D76" w:rsidRDefault="00B77E96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336D7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 первом классе </w:t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обучающийся научится: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правила безопасной работы ножницами, иглой и аккуратной работы с клеем; </w:t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 </w:t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определять наименования отдельных материалов (бумага, картон, фольга, пластилин, природные,</w:t>
      </w:r>
    </w:p>
    <w:p w14:paraId="60406937" w14:textId="77777777" w:rsidR="00964285" w:rsidRPr="00336D76" w:rsidRDefault="00964285">
      <w:pPr>
        <w:rPr>
          <w:lang w:val="ru-RU"/>
        </w:rPr>
        <w:sectPr w:rsidR="00964285" w:rsidRPr="00336D76">
          <w:pgSz w:w="11900" w:h="16840"/>
          <w:pgMar w:top="286" w:right="668" w:bottom="308" w:left="666" w:header="720" w:footer="720" w:gutter="0"/>
          <w:cols w:space="720" w:equalWidth="0">
            <w:col w:w="10566" w:space="0"/>
          </w:cols>
          <w:docGrid w:linePitch="360"/>
        </w:sectPr>
      </w:pPr>
    </w:p>
    <w:p w14:paraId="22115027" w14:textId="77777777" w:rsidR="00964285" w:rsidRPr="00336D76" w:rsidRDefault="00964285">
      <w:pPr>
        <w:autoSpaceDE w:val="0"/>
        <w:autoSpaceDN w:val="0"/>
        <w:spacing w:after="78" w:line="220" w:lineRule="exact"/>
        <w:rPr>
          <w:lang w:val="ru-RU"/>
        </w:rPr>
      </w:pPr>
    </w:p>
    <w:p w14:paraId="0D3CB499" w14:textId="77777777" w:rsidR="00964285" w:rsidRPr="00336D76" w:rsidRDefault="00B77E96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текстильные материалы и пр.) и способы их обработки (сгибание, отрывание, </w:t>
      </w:r>
      <w:proofErr w:type="spellStart"/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сминание</w:t>
      </w:r>
      <w:proofErr w:type="spellEnd"/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, резание, лепка и пр.); выполнять доступные технологические приёмы ручной обработки материалов при изготовлении изделий;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оформлять изделия строчкой прямого стежка;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понимать смысл понятий «изделие», «деталь изделия», «образец», «заготовка», «</w:t>
      </w:r>
      <w:proofErr w:type="spellStart"/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материал»,«инструмент</w:t>
      </w:r>
      <w:proofErr w:type="spellEnd"/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», «приспособление», «конструирование», «аппликация»;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задания с опорой на готовый план;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обслуживать себя во время работы: соблюдать порядок на рабочем месте, ухаживать за </w:t>
      </w:r>
      <w:r w:rsidRPr="00336D76">
        <w:rPr>
          <w:lang w:val="ru-RU"/>
        </w:rPr>
        <w:br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инструментами и правильно хранить их; соблюдать правила гигиены труда;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рассматривать и анализировать простые по конструкции образцы (по вопросам учителя); </w:t>
      </w:r>
      <w:r w:rsidRPr="00336D76">
        <w:rPr>
          <w:lang w:val="ru-RU"/>
        </w:rPr>
        <w:br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 </w:t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ручные инструменты (ножницы, игла, линейка) и приспособления (шаблон, стека, булавки и др.), безопасно хранить и работать ими;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материалы и инструменты по их назначению;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выполнять последовательность изготовления несложных изделий: разметка, резание, сборка, отделка;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</w:t>
      </w:r>
      <w:r w:rsidRPr="00336D76">
        <w:rPr>
          <w:lang w:val="ru-RU"/>
        </w:rPr>
        <w:br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сминанием</w:t>
      </w:r>
      <w:proofErr w:type="spellEnd"/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для сушки плоских изделий пресс;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выполнять практическую работу и самоконтроль с опорой на инструкционную карту, образец, шаблон;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разборные и неразборные конструкции несложных изделий;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элементарное сотрудничество, участвовать в коллективных работах под руководством учителя; </w:t>
      </w:r>
      <w:r w:rsidRPr="00336D76">
        <w:rPr>
          <w:lang w:val="ru-RU"/>
        </w:rPr>
        <w:br/>
      </w:r>
      <w:r w:rsidRPr="00336D76">
        <w:rPr>
          <w:lang w:val="ru-RU"/>
        </w:rPr>
        <w:tab/>
      </w:r>
      <w:r w:rsidRPr="00336D76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коллективные работы проектного характера.</w:t>
      </w:r>
    </w:p>
    <w:p w14:paraId="6CE90F8C" w14:textId="77777777" w:rsidR="00964285" w:rsidRPr="00336D76" w:rsidRDefault="00964285">
      <w:pPr>
        <w:rPr>
          <w:lang w:val="ru-RU"/>
        </w:rPr>
        <w:sectPr w:rsidR="00964285" w:rsidRPr="00336D76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14:paraId="44065004" w14:textId="77777777" w:rsidR="00964285" w:rsidRPr="00336D76" w:rsidRDefault="00964285">
      <w:pPr>
        <w:autoSpaceDE w:val="0"/>
        <w:autoSpaceDN w:val="0"/>
        <w:spacing w:after="64" w:line="220" w:lineRule="exact"/>
        <w:rPr>
          <w:lang w:val="ru-RU"/>
        </w:rPr>
      </w:pPr>
    </w:p>
    <w:p w14:paraId="4138817E" w14:textId="77777777" w:rsidR="00336D76" w:rsidRDefault="00336D76" w:rsidP="00336D76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830"/>
        <w:gridCol w:w="528"/>
        <w:gridCol w:w="1106"/>
        <w:gridCol w:w="1140"/>
        <w:gridCol w:w="804"/>
        <w:gridCol w:w="4648"/>
        <w:gridCol w:w="1080"/>
        <w:gridCol w:w="1898"/>
      </w:tblGrid>
      <w:tr w:rsidR="00336D76" w:rsidRPr="00125FF1" w14:paraId="12BA1373" w14:textId="77777777" w:rsidTr="00125FF1">
        <w:trPr>
          <w:trHeight w:val="20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CCA906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№</w:t>
            </w:r>
            <w:r w:rsidRPr="00125FF1">
              <w:rPr>
                <w:sz w:val="20"/>
                <w:szCs w:val="20"/>
              </w:rPr>
              <w:br/>
            </w: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п/п</w:t>
            </w:r>
          </w:p>
        </w:tc>
        <w:tc>
          <w:tcPr>
            <w:tcW w:w="3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7D1462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3DF33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Количество</w:t>
            </w:r>
            <w:proofErr w:type="spellEnd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67B13" w14:textId="77777777" w:rsidR="00336D76" w:rsidRPr="00125FF1" w:rsidRDefault="00336D76" w:rsidP="00125FF1">
            <w:pPr>
              <w:autoSpaceDE w:val="0"/>
              <w:autoSpaceDN w:val="0"/>
              <w:spacing w:before="78" w:after="0" w:line="245" w:lineRule="auto"/>
              <w:ind w:left="5" w:firstLine="67"/>
              <w:jc w:val="center"/>
              <w:rPr>
                <w:sz w:val="18"/>
                <w:szCs w:val="18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>Дата</w:t>
            </w:r>
            <w:proofErr w:type="spellEnd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r w:rsidRPr="00125FF1">
              <w:rPr>
                <w:sz w:val="18"/>
                <w:szCs w:val="18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>изучения</w:t>
            </w:r>
            <w:proofErr w:type="spellEnd"/>
          </w:p>
        </w:tc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C4FAF" w14:textId="77777777" w:rsidR="00336D76" w:rsidRPr="00125FF1" w:rsidRDefault="00336D76" w:rsidP="00125FF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Виды</w:t>
            </w:r>
            <w:proofErr w:type="spellEnd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09C6DC" w14:textId="77777777" w:rsidR="00336D76" w:rsidRPr="00125FF1" w:rsidRDefault="00336D76" w:rsidP="00125FF1">
            <w:pPr>
              <w:autoSpaceDE w:val="0"/>
              <w:autoSpaceDN w:val="0"/>
              <w:spacing w:before="78" w:after="0" w:line="247" w:lineRule="auto"/>
              <w:ind w:left="72" w:right="148"/>
              <w:jc w:val="center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Виды</w:t>
            </w:r>
            <w:proofErr w:type="spellEnd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,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формы</w:t>
            </w:r>
            <w:proofErr w:type="spellEnd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EE167" w14:textId="77777777" w:rsidR="00336D76" w:rsidRPr="00125FF1" w:rsidRDefault="00336D76" w:rsidP="00125FF1">
            <w:pPr>
              <w:autoSpaceDE w:val="0"/>
              <w:autoSpaceDN w:val="0"/>
              <w:spacing w:before="78" w:after="0" w:line="250" w:lineRule="auto"/>
              <w:ind w:left="72" w:right="576"/>
              <w:jc w:val="center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Электронные</w:t>
            </w:r>
            <w:proofErr w:type="spellEnd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r w:rsidRPr="00125FF1">
              <w:rPr>
                <w:sz w:val="20"/>
                <w:szCs w:val="20"/>
              </w:rPr>
              <w:br/>
            </w: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(</w:t>
            </w: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цифровые</w:t>
            </w:r>
            <w:proofErr w:type="spellEnd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)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образовательные</w:t>
            </w:r>
            <w:proofErr w:type="spellEnd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ресурсы</w:t>
            </w:r>
            <w:proofErr w:type="spellEnd"/>
          </w:p>
        </w:tc>
      </w:tr>
      <w:tr w:rsidR="00336D76" w:rsidRPr="00125FF1" w14:paraId="775DB2FC" w14:textId="77777777" w:rsidTr="00125FF1">
        <w:trPr>
          <w:trHeight w:val="2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CCE4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  <w:tc>
          <w:tcPr>
            <w:tcW w:w="3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FD74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00E94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C0986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контрольные</w:t>
            </w:r>
            <w:proofErr w:type="spellEnd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637A4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практические</w:t>
            </w:r>
            <w:proofErr w:type="spellEnd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5FE1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F14A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605A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2694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</w:tr>
      <w:tr w:rsidR="00336D76" w:rsidRPr="0090066C" w14:paraId="37C69916" w14:textId="77777777" w:rsidTr="00125FF1">
        <w:trPr>
          <w:trHeight w:val="2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A868BA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Модуль 1. ТЕХНОЛОГИИ, ПРОФЕССИИ И ПРОИЗВОДСТВА</w:t>
            </w:r>
          </w:p>
        </w:tc>
      </w:tr>
      <w:tr w:rsidR="00336D76" w:rsidRPr="00125FF1" w14:paraId="7FE09694" w14:textId="77777777" w:rsidTr="00125FF1">
        <w:trPr>
          <w:trHeight w:val="2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BC1F3" w14:textId="77777777" w:rsidR="00336D76" w:rsidRPr="00125FF1" w:rsidRDefault="00336D76" w:rsidP="00336D76">
            <w:pPr>
              <w:autoSpaceDE w:val="0"/>
              <w:autoSpaceDN w:val="0"/>
              <w:spacing w:before="76" w:after="0" w:line="230" w:lineRule="auto"/>
              <w:jc w:val="center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1.1.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C62C3" w14:textId="77777777" w:rsidR="00336D76" w:rsidRPr="00125FF1" w:rsidRDefault="00336D76" w:rsidP="00336D76">
            <w:pPr>
              <w:autoSpaceDE w:val="0"/>
              <w:autoSpaceDN w:val="0"/>
              <w:spacing w:before="76" w:after="0" w:line="245" w:lineRule="auto"/>
              <w:ind w:left="72" w:right="576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Природа как источник сырьевых ресурсов и творчества мастеров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5CABA" w14:textId="77777777" w:rsidR="00336D76" w:rsidRPr="00125FF1" w:rsidRDefault="00336D76" w:rsidP="00336D76">
            <w:pPr>
              <w:autoSpaceDE w:val="0"/>
              <w:autoSpaceDN w:val="0"/>
              <w:spacing w:before="76" w:after="0" w:line="23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F0D05" w14:textId="77777777" w:rsidR="00336D76" w:rsidRPr="00125FF1" w:rsidRDefault="00336D76" w:rsidP="00336D76">
            <w:pPr>
              <w:autoSpaceDE w:val="0"/>
              <w:autoSpaceDN w:val="0"/>
              <w:spacing w:before="76" w:after="0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375A6" w14:textId="77777777" w:rsidR="00336D76" w:rsidRPr="00125FF1" w:rsidRDefault="00336D76" w:rsidP="00336D76">
            <w:pPr>
              <w:autoSpaceDE w:val="0"/>
              <w:autoSpaceDN w:val="0"/>
              <w:spacing w:before="76" w:after="0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52C75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76576" w14:textId="77777777" w:rsidR="00336D76" w:rsidRPr="00125FF1" w:rsidRDefault="00336D76" w:rsidP="00336D76">
            <w:pPr>
              <w:autoSpaceDE w:val="0"/>
              <w:autoSpaceDN w:val="0"/>
              <w:spacing w:before="76" w:after="0" w:line="230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изучать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природные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ресурсы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C3B5B" w14:textId="77777777" w:rsidR="00336D76" w:rsidRPr="00125FF1" w:rsidRDefault="00336D76" w:rsidP="00125FF1">
            <w:pPr>
              <w:autoSpaceDE w:val="0"/>
              <w:autoSpaceDN w:val="0"/>
              <w:spacing w:before="76" w:after="0" w:line="245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0DE395" w14:textId="77777777" w:rsidR="00336D76" w:rsidRPr="00125FF1" w:rsidRDefault="00336D76" w:rsidP="00336D76">
            <w:pPr>
              <w:autoSpaceDE w:val="0"/>
              <w:autoSpaceDN w:val="0"/>
              <w:spacing w:before="76" w:after="0" w:line="245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https://education.yandex.ru/ https://uchi.ru/</w:t>
            </w:r>
          </w:p>
        </w:tc>
      </w:tr>
      <w:tr w:rsidR="00336D76" w:rsidRPr="00125FF1" w14:paraId="5A3BA9F4" w14:textId="77777777" w:rsidTr="00125FF1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FDA898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jc w:val="center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1.2.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9C0BC" w14:textId="77777777" w:rsidR="00336D76" w:rsidRPr="00125FF1" w:rsidRDefault="00336D76" w:rsidP="00336D7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Общее понятие об изучаемых материалах, их происхождении, разнообразии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A3CD40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6121A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1410C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59156B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77C38" w14:textId="77777777" w:rsidR="00336D76" w:rsidRPr="00125FF1" w:rsidRDefault="00336D76" w:rsidP="00336D76">
            <w:pPr>
              <w:autoSpaceDE w:val="0"/>
              <w:autoSpaceDN w:val="0"/>
              <w:spacing w:before="76" w:after="0" w:line="252" w:lineRule="auto"/>
              <w:ind w:left="72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формировать общее понятие об изучаемых материалах, их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происхождение, разнообразие и основные свойства, понимать отличие материалов от инструментов и приспособлений;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рассматривать возможности использования, применения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изучаемых материалов при изготовлении изделий, предметов быта и др. людьми разных профессий;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53BB8" w14:textId="77777777" w:rsidR="00336D76" w:rsidRPr="00125FF1" w:rsidRDefault="00336D76" w:rsidP="00125FF1">
            <w:pPr>
              <w:autoSpaceDE w:val="0"/>
              <w:autoSpaceDN w:val="0"/>
              <w:spacing w:before="76" w:after="0" w:line="245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50F7B5" w14:textId="77777777" w:rsidR="00336D76" w:rsidRPr="00125FF1" w:rsidRDefault="00336D76" w:rsidP="00336D76">
            <w:pPr>
              <w:autoSpaceDE w:val="0"/>
              <w:autoSpaceDN w:val="0"/>
              <w:spacing w:before="76" w:after="0" w:line="245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https://education.yandex.ru/ https://uchi.ru/</w:t>
            </w:r>
          </w:p>
        </w:tc>
      </w:tr>
      <w:tr w:rsidR="00336D76" w:rsidRPr="00125FF1" w14:paraId="62A3F1A2" w14:textId="77777777" w:rsidTr="00125FF1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3CF41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1.3.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62D3BE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Подготовка к работе. Рабочее место, его организация в зависимости от вида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6205C6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47065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8A902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D89528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EFADF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подготавливать рабочее место в зависимости от вида работы.</w:t>
            </w:r>
          </w:p>
          <w:p w14:paraId="3B4B0099" w14:textId="77777777" w:rsidR="00336D76" w:rsidRPr="00125FF1" w:rsidRDefault="00336D76" w:rsidP="00336D76">
            <w:pPr>
              <w:autoSpaceDE w:val="0"/>
              <w:autoSpaceDN w:val="0"/>
              <w:spacing w:before="20" w:after="0" w:line="252" w:lineRule="auto"/>
              <w:ind w:left="72" w:right="288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Рационально размещать на рабочем месте материалы и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инструменты; поддерживать порядок во время работы; убирать рабочее место по окончании работы под руководством учителя; изучать важность подготовки, организации, уборки рабочего места, поддержания порядка людьми разных профессий;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2C147" w14:textId="77777777" w:rsidR="00336D76" w:rsidRPr="00125FF1" w:rsidRDefault="00336D76" w:rsidP="00125FF1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D9683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https://education.yandex.ru/ https://uchi.ru/</w:t>
            </w:r>
          </w:p>
        </w:tc>
      </w:tr>
      <w:tr w:rsidR="00336D76" w:rsidRPr="00125FF1" w14:paraId="461BDA77" w14:textId="77777777" w:rsidTr="00125FF1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79D015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1.4.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30959D" w14:textId="77777777" w:rsidR="00336D76" w:rsidRPr="00125FF1" w:rsidRDefault="00336D76" w:rsidP="00336D7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Профессии родных и знакомых. Профессии,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связанные с изучаемыми материалами и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производствами. </w:t>
            </w: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Профессии</w:t>
            </w:r>
            <w:proofErr w:type="spellEnd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сферы</w:t>
            </w:r>
            <w:proofErr w:type="spellEnd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обслуживания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875A9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F6B521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F7993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7B3ED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E556D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 w:right="720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знакомиться с профессиями, связанными с изучаемыми материалами и производствами;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017A0" w14:textId="77777777" w:rsidR="00336D76" w:rsidRPr="00125FF1" w:rsidRDefault="00336D76" w:rsidP="00125FF1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75DF1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https://education.yandex.ru/ https://uchi.ru/</w:t>
            </w:r>
          </w:p>
        </w:tc>
      </w:tr>
      <w:tr w:rsidR="00336D76" w:rsidRPr="00125FF1" w14:paraId="1AACEA78" w14:textId="77777777" w:rsidTr="00125FF1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8E112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jc w:val="center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1.5.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F4136" w14:textId="77777777" w:rsidR="00336D76" w:rsidRPr="00125FF1" w:rsidRDefault="00336D76" w:rsidP="00336D7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758E03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D5B0F4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24C65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698AAB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F9A300" w14:textId="77777777" w:rsidR="00336D76" w:rsidRPr="00125FF1" w:rsidRDefault="00336D76" w:rsidP="00336D76">
            <w:pPr>
              <w:autoSpaceDE w:val="0"/>
              <w:autoSpaceDN w:val="0"/>
              <w:spacing w:before="76" w:after="0" w:line="250" w:lineRule="auto"/>
              <w:ind w:left="72" w:right="432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F31E2" w14:textId="77777777" w:rsidR="00336D76" w:rsidRPr="00125FF1" w:rsidRDefault="00336D76" w:rsidP="00125FF1">
            <w:pPr>
              <w:autoSpaceDE w:val="0"/>
              <w:autoSpaceDN w:val="0"/>
              <w:spacing w:before="76" w:after="0" w:line="245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5980BF" w14:textId="77777777" w:rsidR="00336D76" w:rsidRPr="00125FF1" w:rsidRDefault="00336D76" w:rsidP="00336D76">
            <w:pPr>
              <w:autoSpaceDE w:val="0"/>
              <w:autoSpaceDN w:val="0"/>
              <w:spacing w:before="76" w:after="0" w:line="245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https://education.yandex.ru/ https://uchi.ru/</w:t>
            </w:r>
          </w:p>
        </w:tc>
      </w:tr>
      <w:tr w:rsidR="00336D76" w:rsidRPr="00125FF1" w14:paraId="1A4C615C" w14:textId="77777777" w:rsidTr="00125FF1">
        <w:trPr>
          <w:trHeight w:val="20"/>
        </w:trPr>
        <w:tc>
          <w:tcPr>
            <w:tcW w:w="4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ABB137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lastRenderedPageBreak/>
              <w:t>Итого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по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A90F4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6</w:t>
            </w:r>
          </w:p>
        </w:tc>
        <w:tc>
          <w:tcPr>
            <w:tcW w:w="10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7B1CA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</w:tr>
      <w:tr w:rsidR="00336D76" w:rsidRPr="0090066C" w14:paraId="4D60A07B" w14:textId="77777777" w:rsidTr="00125FF1">
        <w:trPr>
          <w:trHeight w:val="2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FCB21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Модуль 2. ТЕХНОЛОГИИ РУЧНОЙ ОБРАБОТКИ МАТЕРИАЛОВ</w:t>
            </w:r>
          </w:p>
        </w:tc>
      </w:tr>
      <w:tr w:rsidR="00336D76" w:rsidRPr="00125FF1" w14:paraId="77DAF2A3" w14:textId="77777777" w:rsidTr="00125FF1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97351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2.1.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99BBB" w14:textId="77777777" w:rsidR="00336D76" w:rsidRPr="00125FF1" w:rsidRDefault="00336D76" w:rsidP="00336D76">
            <w:pPr>
              <w:autoSpaceDE w:val="0"/>
              <w:autoSpaceDN w:val="0"/>
              <w:spacing w:before="78" w:after="0" w:line="250" w:lineRule="auto"/>
              <w:ind w:left="72" w:right="43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Бережное, экономное и рациональное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использование обрабатываемых материалов. </w:t>
            </w: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Использование</w:t>
            </w:r>
            <w:proofErr w:type="spellEnd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конструктивных</w:t>
            </w:r>
            <w:proofErr w:type="spellEnd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особенностей</w:t>
            </w:r>
            <w:proofErr w:type="spellEnd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материалов</w:t>
            </w:r>
            <w:proofErr w:type="spellEnd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при</w:t>
            </w:r>
            <w:proofErr w:type="spellEnd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изготовлении</w:t>
            </w:r>
            <w:proofErr w:type="spellEnd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изделий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81C57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4136A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39B33B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DC397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53393" w14:textId="77777777" w:rsidR="00336D76" w:rsidRPr="00125FF1" w:rsidRDefault="00336D76" w:rsidP="00336D76">
            <w:pPr>
              <w:autoSpaceDE w:val="0"/>
              <w:autoSpaceDN w:val="0"/>
              <w:spacing w:before="78" w:after="0" w:line="254" w:lineRule="auto"/>
              <w:ind w:left="72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под руководством учителя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контролировать и при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необходимости восстанавливать порядок на рабочем месте; убирать рабочее место;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соблюдать технику безопасной работы инструментами и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приспособлениями;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применять правила безопасной и аккуратной работы ножницами, клеем;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85F52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DD397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https://education.yandex.ru/ https://uchi.ru/</w:t>
            </w:r>
          </w:p>
        </w:tc>
      </w:tr>
      <w:tr w:rsidR="00336D76" w:rsidRPr="00125FF1" w14:paraId="4CF38695" w14:textId="77777777" w:rsidTr="00125FF1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B4C8E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2.2.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4A872" w14:textId="77777777" w:rsidR="00336D76" w:rsidRPr="00125FF1" w:rsidRDefault="00336D76" w:rsidP="00336D7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Основные технологические операции ручной обработки материалов: разметка деталей,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выделение деталей, формообразование деталей, сборка изделия, отделка изделия или его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EF47B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05EF11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15DF4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6E405E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A8311D" w14:textId="77777777" w:rsidR="00336D76" w:rsidRPr="00125FF1" w:rsidRDefault="00336D76" w:rsidP="00336D76">
            <w:pPr>
              <w:autoSpaceDE w:val="0"/>
              <w:autoSpaceDN w:val="0"/>
              <w:spacing w:before="78" w:after="0" w:line="254" w:lineRule="auto"/>
              <w:ind w:left="72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работе;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под руководством учителя наблюдать, сравнивать, сопоставлять свойства бумаги (состав, цвет, прочность); определять виды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бумаги по цвету, толщине, прочности. Осваивать отдельные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приёмы работы с бумагой (сгибание и складывание, </w:t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сминание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, обрывание, склеивание, резание бумаги ножницами и др.), правила безопасной работы, правила разметки деталей (экономия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материала, аккуратность);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70ECA5" w14:textId="77777777" w:rsidR="00336D76" w:rsidRPr="00125FF1" w:rsidRDefault="00336D76" w:rsidP="00336D76">
            <w:pPr>
              <w:autoSpaceDE w:val="0"/>
              <w:autoSpaceDN w:val="0"/>
              <w:spacing w:before="78" w:after="0" w:line="250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337E1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https://education.yandex.ru/ https://uchi.ru/</w:t>
            </w:r>
          </w:p>
        </w:tc>
      </w:tr>
      <w:tr w:rsidR="00336D76" w:rsidRPr="00125FF1" w14:paraId="2218EF41" w14:textId="77777777" w:rsidTr="00125FF1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EE5C9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jc w:val="center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2.3.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219D2" w14:textId="77777777" w:rsidR="00336D76" w:rsidRPr="00125FF1" w:rsidRDefault="00336D76" w:rsidP="00336D76">
            <w:pPr>
              <w:autoSpaceDE w:val="0"/>
              <w:autoSpaceDN w:val="0"/>
              <w:spacing w:before="76" w:after="0" w:line="252" w:lineRule="auto"/>
              <w:ind w:left="72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Способы разметки деталей: на глаз и от руки, по шаблону, по линейке (как  направляющему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инструменту без откладывания размеров) с опорой на рисунки, графическую инструкцию,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простейшую схему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58A45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65202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B4E181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BF658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657C6" w14:textId="77777777" w:rsidR="00336D76" w:rsidRPr="00125FF1" w:rsidRDefault="00336D76" w:rsidP="00336D76">
            <w:pPr>
              <w:autoSpaceDE w:val="0"/>
              <w:autoSpaceDN w:val="0"/>
              <w:spacing w:before="76" w:after="0" w:line="254" w:lineRule="auto"/>
              <w:ind w:left="72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под руководством учителя наблюдать, сравнивать, сопоставлять свойства бумаги (состав, цвет, прочность); определять виды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бумаги по цвету, толщине, прочности. Осваивать отдельные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приёмы работы с бумагой (сгибание и складывание, </w:t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сминание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, обрывание, склеивание, резание бумаги ножницами и др.), правила безопасной работы, правила разметки деталей (экономия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lastRenderedPageBreak/>
              <w:t>материала, аккуратность);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21D8D" w14:textId="77777777" w:rsidR="00336D76" w:rsidRPr="00125FF1" w:rsidRDefault="00336D76" w:rsidP="00336D76">
            <w:pPr>
              <w:autoSpaceDE w:val="0"/>
              <w:autoSpaceDN w:val="0"/>
              <w:spacing w:before="76" w:after="0" w:line="250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lastRenderedPageBreak/>
              <w:t>Устный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745CCE" w14:textId="77777777" w:rsidR="00336D76" w:rsidRPr="00125FF1" w:rsidRDefault="00336D76" w:rsidP="00336D76">
            <w:pPr>
              <w:autoSpaceDE w:val="0"/>
              <w:autoSpaceDN w:val="0"/>
              <w:spacing w:before="76" w:after="0" w:line="245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https://education.yandex.ru/ https://uchi.ru/</w:t>
            </w:r>
          </w:p>
        </w:tc>
      </w:tr>
      <w:tr w:rsidR="00336D76" w:rsidRPr="00125FF1" w14:paraId="44B64911" w14:textId="77777777" w:rsidTr="00125FF1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F5D1A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382DA" w14:textId="77777777" w:rsidR="00336D76" w:rsidRPr="00125FF1" w:rsidRDefault="00336D76" w:rsidP="00336D7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Чтение условных графических изображений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(называние операций, способов и приёмов работы, последовательности изготовления изделий)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7FC391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7E7614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84C665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BBE2C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7B81A4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читать простые графические схемы изготовления изделия и выполнять изделие по заданной схеме под руководством учителя;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93A88" w14:textId="77777777" w:rsidR="00336D76" w:rsidRPr="00125FF1" w:rsidRDefault="00336D76" w:rsidP="00125FF1">
            <w:pPr>
              <w:autoSpaceDE w:val="0"/>
              <w:autoSpaceDN w:val="0"/>
              <w:spacing w:before="78" w:after="0" w:line="245" w:lineRule="auto"/>
              <w:ind w:left="72" w:right="7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757F5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https://education.yandex.ru/ https://uchi.ru/</w:t>
            </w:r>
          </w:p>
        </w:tc>
      </w:tr>
      <w:tr w:rsidR="00336D76" w:rsidRPr="00125FF1" w14:paraId="434EB34D" w14:textId="77777777" w:rsidTr="00125FF1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1DDCC8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2.5.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ABA2B3" w14:textId="77777777" w:rsidR="00336D76" w:rsidRPr="00125FF1" w:rsidRDefault="00336D76" w:rsidP="00336D7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Правила экономной и аккуратной разметки. Рациональная разметка и вырезание нескольких одинаковых деталей из бумаги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D6FCA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66C27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FF0DB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77CF7D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5F9E4B" w14:textId="77777777" w:rsidR="00336D76" w:rsidRPr="00125FF1" w:rsidRDefault="00336D76" w:rsidP="00336D76">
            <w:pPr>
              <w:autoSpaceDE w:val="0"/>
              <w:autoSpaceDN w:val="0"/>
              <w:spacing w:before="78" w:after="0" w:line="252" w:lineRule="auto"/>
              <w:ind w:left="72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разметку деталей, выделение деталей, формообразование деталей, сборку изделия и отделку изделия или его деталей по заданному образцу;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485959" w14:textId="77777777" w:rsidR="00336D76" w:rsidRPr="00125FF1" w:rsidRDefault="00336D76" w:rsidP="00336D76">
            <w:pPr>
              <w:autoSpaceDE w:val="0"/>
              <w:autoSpaceDN w:val="0"/>
              <w:spacing w:before="78" w:after="0" w:line="250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986459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https://education.yandex.ru/ https://uchi.ru/</w:t>
            </w:r>
          </w:p>
        </w:tc>
      </w:tr>
      <w:tr w:rsidR="00336D76" w:rsidRPr="00125FF1" w14:paraId="3E96F5BF" w14:textId="77777777" w:rsidTr="00125FF1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16C50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jc w:val="center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2.6.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E4FCA7" w14:textId="77777777" w:rsidR="00336D76" w:rsidRPr="00125FF1" w:rsidRDefault="00336D76" w:rsidP="00336D76">
            <w:pPr>
              <w:autoSpaceDE w:val="0"/>
              <w:autoSpaceDN w:val="0"/>
              <w:spacing w:before="76" w:after="0" w:line="25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Способы соединения деталей в изделии: с помощью пластилина, клея, скручивание, сшивание и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др. </w:t>
            </w: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Приёмы</w:t>
            </w:r>
            <w:proofErr w:type="spellEnd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и </w:t>
            </w: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правила</w:t>
            </w:r>
            <w:proofErr w:type="spellEnd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аккуратной</w:t>
            </w:r>
            <w:proofErr w:type="spellEnd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работы</w:t>
            </w:r>
            <w:proofErr w:type="spellEnd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с </w:t>
            </w: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клеем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D4001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D15B8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705E4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9D1B3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E79A6" w14:textId="77777777" w:rsidR="00336D76" w:rsidRPr="00125FF1" w:rsidRDefault="00336D76" w:rsidP="00336D76">
            <w:pPr>
              <w:autoSpaceDE w:val="0"/>
              <w:autoSpaceDN w:val="0"/>
              <w:spacing w:before="76" w:after="0" w:line="254" w:lineRule="auto"/>
              <w:ind w:left="72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под руководством учителя наблюдать, сравнивать, сопоставлять свойства бумаги (состав, цвет, прочность); определять виды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бумаги по цвету, толщине, прочности. Осваивать отдельные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приёмы работы с бумагой (сгибание и складывание, </w:t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сминание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, обрывание, склеивание, резание бумаги ножницами и др.), правила безопасной работы, правила разметки деталей (экономия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материала, аккуратность);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разметку деталей, выделение деталей, формообразование деталей, сборку изделия и отделку изделия или его деталей по заданному образцу;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7DA2EF" w14:textId="77777777" w:rsidR="00336D76" w:rsidRPr="00125FF1" w:rsidRDefault="00336D76" w:rsidP="00336D76">
            <w:pPr>
              <w:autoSpaceDE w:val="0"/>
              <w:autoSpaceDN w:val="0"/>
              <w:spacing w:before="76" w:after="0" w:line="250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E06531" w14:textId="77777777" w:rsidR="00336D76" w:rsidRPr="00125FF1" w:rsidRDefault="00336D76" w:rsidP="00336D76">
            <w:pPr>
              <w:autoSpaceDE w:val="0"/>
              <w:autoSpaceDN w:val="0"/>
              <w:spacing w:before="76" w:after="0" w:line="245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https://education.yandex.ru/ https://uchi.ru/</w:t>
            </w:r>
          </w:p>
        </w:tc>
      </w:tr>
      <w:tr w:rsidR="00336D76" w:rsidRPr="00125FF1" w14:paraId="1B2D94AC" w14:textId="77777777" w:rsidTr="00125FF1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E7E46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2.7.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1F0DC3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Отделка изделия или его деталей (окрашивание, вышивка, аппликация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FAC82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9D9B0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0DBF9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93D1A5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DEA040" w14:textId="77777777" w:rsidR="00336D76" w:rsidRPr="00125FF1" w:rsidRDefault="00336D76" w:rsidP="00336D7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рассматривать и анализировать простые по конструкции образцы; анализировать простейшую конструкцию изделия: выделять детали, их форму, определять взаимное расположение, виды соединения;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иметь общее представление о конструкции изделия; детали и части изделия, их взаимное расположение в общей конструкции;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B69404" w14:textId="77777777" w:rsidR="00336D76" w:rsidRPr="00125FF1" w:rsidRDefault="00336D76" w:rsidP="00336D76">
            <w:pPr>
              <w:autoSpaceDE w:val="0"/>
              <w:autoSpaceDN w:val="0"/>
              <w:spacing w:before="78" w:after="0" w:line="250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90BFC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https://education.yandex.ru/ https://uchi.ru/</w:t>
            </w:r>
          </w:p>
        </w:tc>
      </w:tr>
      <w:tr w:rsidR="00336D76" w14:paraId="29A2BDF5" w14:textId="77777777" w:rsidTr="00125FF1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D40F5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A1D2DE" w14:textId="77777777" w:rsidR="00336D76" w:rsidRPr="00125FF1" w:rsidRDefault="00336D76" w:rsidP="00336D76">
            <w:pPr>
              <w:autoSpaceDE w:val="0"/>
              <w:autoSpaceDN w:val="0"/>
              <w:spacing w:before="78" w:after="0" w:line="247" w:lineRule="auto"/>
              <w:ind w:left="72" w:right="92"/>
              <w:jc w:val="both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Подбор соответствующих инструментов и способов обработки материалов в зависимости от их свойств и видов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235CA6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62985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93854B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6D6E02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1FB74" w14:textId="77777777" w:rsidR="00336D76" w:rsidRPr="00125FF1" w:rsidRDefault="00336D76" w:rsidP="00336D76">
            <w:pPr>
              <w:autoSpaceDE w:val="0"/>
              <w:autoSpaceDN w:val="0"/>
              <w:spacing w:before="78" w:after="0" w:line="252" w:lineRule="auto"/>
              <w:ind w:left="72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под руководством учителя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контролировать и при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необходимости восстанавливать порядок на рабочем месте; убирать рабочее место;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83184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503F8D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https://education.yandex.ru/ https://uchi.ru/</w:t>
            </w:r>
          </w:p>
        </w:tc>
      </w:tr>
      <w:tr w:rsidR="00336D76" w14:paraId="775BBE82" w14:textId="77777777" w:rsidTr="00125FF1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E24E6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2.9.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A794A" w14:textId="77777777" w:rsidR="00336D76" w:rsidRPr="00125FF1" w:rsidRDefault="00336D76" w:rsidP="00336D76">
            <w:pPr>
              <w:autoSpaceDE w:val="0"/>
              <w:autoSpaceDN w:val="0"/>
              <w:spacing w:before="78" w:after="0" w:line="250" w:lineRule="auto"/>
              <w:ind w:left="72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Наиболее распространённые виды бумаги. Их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общие свойства. Простейшие способы обработки бумаги различных видов: сгибание и складывание, </w:t>
            </w: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сминание</w:t>
            </w:r>
            <w:proofErr w:type="spellEnd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, обрывание, склеивание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CBD310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CFC14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F815B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23DB9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6CEDA" w14:textId="77777777" w:rsidR="00336D76" w:rsidRPr="00125FF1" w:rsidRDefault="00336D76" w:rsidP="00336D76">
            <w:pPr>
              <w:autoSpaceDE w:val="0"/>
              <w:autoSpaceDN w:val="0"/>
              <w:spacing w:before="78" w:after="0" w:line="247" w:lineRule="auto"/>
              <w:ind w:left="72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1A69B9" w14:textId="77777777" w:rsidR="00336D76" w:rsidRPr="00125FF1" w:rsidRDefault="00336D76" w:rsidP="00336D76">
            <w:pPr>
              <w:autoSpaceDE w:val="0"/>
              <w:autoSpaceDN w:val="0"/>
              <w:spacing w:before="78" w:after="0" w:line="250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6A098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https://education.yandex.ru/ https://uchi.ru/</w:t>
            </w:r>
          </w:p>
        </w:tc>
      </w:tr>
      <w:tr w:rsidR="00336D76" w14:paraId="04C944F7" w14:textId="77777777" w:rsidTr="00125FF1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A87285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jc w:val="center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2.10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3E245E" w14:textId="77777777" w:rsidR="00336D76" w:rsidRPr="00125FF1" w:rsidRDefault="00336D76" w:rsidP="00336D7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Резание бумаги ножницами. Правила безопасной работы, передачи и хранения ножниц. </w:t>
            </w: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Картон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61200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ED5A8D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790D1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B613E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E4DA7" w14:textId="77777777" w:rsidR="00336D76" w:rsidRPr="00125FF1" w:rsidRDefault="00336D76" w:rsidP="00336D76">
            <w:pPr>
              <w:autoSpaceDE w:val="0"/>
              <w:autoSpaceDN w:val="0"/>
              <w:spacing w:before="76" w:after="0" w:line="254" w:lineRule="auto"/>
              <w:ind w:left="72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применять правила безопасной и аккуратной работы ножницами, клеем;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под руководством учителя наблюдать, сравнивать, сопоставлять свойства бумаги (состав, цвет, прочность); определять виды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бумаги по цвету, толщине, прочности. Осваивать отдельные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приёмы работы с бумагой (сгибание и складывание, </w:t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сминание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, обрывание, склеивание, резание бумаги ножницами и др.), правила безопасной работы, правила разметки деталей (экономия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материала, аккуратность);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60079" w14:textId="77777777" w:rsidR="00336D76" w:rsidRPr="00125FF1" w:rsidRDefault="00336D76" w:rsidP="00336D76">
            <w:pPr>
              <w:autoSpaceDE w:val="0"/>
              <w:autoSpaceDN w:val="0"/>
              <w:spacing w:before="76" w:after="0" w:line="250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0CDEBA" w14:textId="77777777" w:rsidR="00336D76" w:rsidRPr="00125FF1" w:rsidRDefault="00336D76" w:rsidP="00336D76">
            <w:pPr>
              <w:autoSpaceDE w:val="0"/>
              <w:autoSpaceDN w:val="0"/>
              <w:spacing w:before="76" w:after="0" w:line="245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https://education.yandex.ru/ https://uchi.ru/</w:t>
            </w:r>
          </w:p>
        </w:tc>
      </w:tr>
      <w:tr w:rsidR="00336D76" w14:paraId="1B6DFCC3" w14:textId="77777777" w:rsidTr="00125FF1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675E78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2.11.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9FF7E9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Пластические массы, их виды (пластилин, пластика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F68913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F5793D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39031C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91CDE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5465D" w14:textId="77777777" w:rsidR="00336D76" w:rsidRPr="00125FF1" w:rsidRDefault="00336D76" w:rsidP="00125FF1">
            <w:pPr>
              <w:autoSpaceDE w:val="0"/>
              <w:autoSpaceDN w:val="0"/>
              <w:spacing w:before="78" w:after="0" w:line="254" w:lineRule="auto"/>
              <w:ind w:left="72" w:right="288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Выполнять лепку, используя различные способы лепки: конструктивный (лепка из отдельных частей), скульптурный (лепка из целого куска) и комбинированный;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Использовать при лепке приёмы работы с пластичными материалами (сплющивание, скручивание, разрезание, </w:t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прищипывание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и др.);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Отбирать пластилин (пластическую массу) по цвету, придавать деталям нужную форму;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95632" w14:textId="77777777" w:rsidR="00336D76" w:rsidRPr="00125FF1" w:rsidRDefault="00336D76" w:rsidP="00336D76">
            <w:pPr>
              <w:autoSpaceDE w:val="0"/>
              <w:autoSpaceDN w:val="0"/>
              <w:spacing w:before="78" w:after="0" w:line="250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C921B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https://education.yandex.ru/ https://uchi.ru/</w:t>
            </w:r>
          </w:p>
        </w:tc>
      </w:tr>
      <w:tr w:rsidR="00336D76" w14:paraId="7AAB5919" w14:textId="77777777" w:rsidTr="00125FF1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68E7E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jc w:val="center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2.12.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566D0" w14:textId="77777777" w:rsidR="00336D76" w:rsidRPr="00125FF1" w:rsidRDefault="00336D76" w:rsidP="00336D7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Приёмы изготовления изделий доступной по сложности формы из них: разметка на глаз,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отделение части (стекой, отрыванием), </w:t>
            </w: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lastRenderedPageBreak/>
              <w:t>придание формы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16411C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lastRenderedPageBreak/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CC9947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104EC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69A31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161614" w14:textId="77777777" w:rsidR="00336D76" w:rsidRPr="00125FF1" w:rsidRDefault="00336D76" w:rsidP="00125FF1">
            <w:pPr>
              <w:autoSpaceDE w:val="0"/>
              <w:autoSpaceDN w:val="0"/>
              <w:spacing w:before="76" w:after="0" w:line="252" w:lineRule="auto"/>
              <w:ind w:left="72" w:right="288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Использовать пластические массы для соединения деталей; Выполнять формообразование деталей скатыванием, сплющиванием, вытягиванием, раскатыванием и др.;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lastRenderedPageBreak/>
              <w:t>Оценивать результат своей деятельности (качество изделия); Изготавливать изделия по образцу, инструкции, собственному замыслу;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59D3A9" w14:textId="77777777" w:rsidR="00336D76" w:rsidRPr="00125FF1" w:rsidRDefault="00336D76" w:rsidP="00336D76">
            <w:pPr>
              <w:autoSpaceDE w:val="0"/>
              <w:autoSpaceDN w:val="0"/>
              <w:spacing w:before="76" w:after="0" w:line="250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lastRenderedPageBreak/>
              <w:t>Устный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9BE6E" w14:textId="77777777" w:rsidR="00336D76" w:rsidRPr="00125FF1" w:rsidRDefault="00336D76" w:rsidP="00336D76">
            <w:pPr>
              <w:autoSpaceDE w:val="0"/>
              <w:autoSpaceDN w:val="0"/>
              <w:spacing w:before="76" w:after="0" w:line="245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https://education.yandex.ru/ https://uchi.ru/</w:t>
            </w:r>
          </w:p>
        </w:tc>
      </w:tr>
      <w:tr w:rsidR="00336D76" w14:paraId="0F48D04C" w14:textId="77777777" w:rsidTr="00125FF1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861DCE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lastRenderedPageBreak/>
              <w:t>2.13.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215EB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Виды природных материалов (плоские — листья и объёмные — орехи, шишки, семена, ветки)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FA70B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8468F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F7B591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FD3872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B2CCF" w14:textId="77777777" w:rsidR="00336D76" w:rsidRPr="00125FF1" w:rsidRDefault="00336D76" w:rsidP="00336D76">
            <w:pPr>
              <w:autoSpaceDE w:val="0"/>
              <w:autoSpaceDN w:val="0"/>
              <w:spacing w:before="78" w:after="0" w:line="254" w:lineRule="auto"/>
              <w:ind w:left="72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Сравнивать и классифицировать собранные природные материалы по их видам (листья, ветки, камни и др.);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Объяснять свой выбор природного материала для выполнения изделий;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Осознавать необходимость бережного отношения к природе, окружающему материальному пространству;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Отбирать природный материал в соответствии с выполняемым изделием;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Называть известные деревья и кустарники, которым принадлежит собранный природный материал;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2A7EF" w14:textId="77777777" w:rsidR="00336D76" w:rsidRPr="00125FF1" w:rsidRDefault="00336D76" w:rsidP="00336D76">
            <w:pPr>
              <w:autoSpaceDE w:val="0"/>
              <w:autoSpaceDN w:val="0"/>
              <w:spacing w:before="78" w:after="0" w:line="250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17881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https://education.yandex.ru/ https://uchi.ru/</w:t>
            </w:r>
          </w:p>
        </w:tc>
      </w:tr>
      <w:tr w:rsidR="00336D76" w14:paraId="19576850" w14:textId="77777777" w:rsidTr="00125FF1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6BA881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2.14.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2C6634" w14:textId="77777777" w:rsidR="00336D76" w:rsidRPr="00125FF1" w:rsidRDefault="00336D76" w:rsidP="00336D7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Приёмы работы с природными материалами: подбор материалов в соответствии с замыслом, составление композиции, соединение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59D725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F82D4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AD76E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77DAF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DA3E6" w14:textId="77777777" w:rsidR="00336D76" w:rsidRPr="00125FF1" w:rsidRDefault="00336D76" w:rsidP="00336D7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Осваивать приёмы сборки изделий из природных материалов (точечное наклеивание листьев на основу, соединение с помощью пластилина, соединение с помощью клея и ватной прослойки); Узнавать, называть, выполнять и выбирать технологические приёмы ручной обработки материалов в зависимости от их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свойств;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Применять на практике различные приёмы работы с природными материалами: склеивание, соединение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59C2D" w14:textId="77777777" w:rsidR="00336D76" w:rsidRPr="00125FF1" w:rsidRDefault="00336D76" w:rsidP="00336D76">
            <w:pPr>
              <w:autoSpaceDE w:val="0"/>
              <w:autoSpaceDN w:val="0"/>
              <w:spacing w:before="78" w:after="0" w:line="250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C53A39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https://education.yandex.ru/ https://uchi.ru/</w:t>
            </w:r>
          </w:p>
        </w:tc>
      </w:tr>
      <w:tr w:rsidR="00336D76" w14:paraId="71E67A4B" w14:textId="77777777" w:rsidTr="00125FF1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9831A" w14:textId="77777777" w:rsidR="00336D76" w:rsidRPr="00125FF1" w:rsidRDefault="00336D76" w:rsidP="00336D76">
            <w:pPr>
              <w:autoSpaceDE w:val="0"/>
              <w:autoSpaceDN w:val="0"/>
              <w:spacing w:before="76" w:after="0" w:line="230" w:lineRule="auto"/>
              <w:jc w:val="center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2.15.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376592" w14:textId="77777777" w:rsidR="00336D76" w:rsidRPr="00125FF1" w:rsidRDefault="00336D76" w:rsidP="00336D7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Общее представление о тканях (текстиле), их строении и свойствах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065CE" w14:textId="77777777" w:rsidR="00336D76" w:rsidRPr="00125FF1" w:rsidRDefault="00336D76" w:rsidP="00336D76">
            <w:pPr>
              <w:autoSpaceDE w:val="0"/>
              <w:autoSpaceDN w:val="0"/>
              <w:spacing w:before="76" w:after="0" w:line="23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E92E3" w14:textId="77777777" w:rsidR="00336D76" w:rsidRPr="00125FF1" w:rsidRDefault="00336D76" w:rsidP="00336D76">
            <w:pPr>
              <w:autoSpaceDE w:val="0"/>
              <w:autoSpaceDN w:val="0"/>
              <w:spacing w:before="76" w:after="0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5DC76" w14:textId="77777777" w:rsidR="00336D76" w:rsidRPr="00125FF1" w:rsidRDefault="00336D76" w:rsidP="00336D76">
            <w:pPr>
              <w:autoSpaceDE w:val="0"/>
              <w:autoSpaceDN w:val="0"/>
              <w:spacing w:before="76" w:after="0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079E72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62D64" w14:textId="77777777" w:rsidR="00336D76" w:rsidRPr="00125FF1" w:rsidRDefault="00336D76" w:rsidP="00336D76">
            <w:pPr>
              <w:autoSpaceDE w:val="0"/>
              <w:autoSpaceDN w:val="0"/>
              <w:spacing w:before="76" w:after="0" w:line="254" w:lineRule="auto"/>
              <w:ind w:left="72" w:right="144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Знать строение иглы, различать виды швейных приспособлений, виды игл, их назначение, различия в конструкциях, применять правила хранения игл и булавок;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Исследовать строение (переплетение нитей) и общие свойства нескольких видов тканей (</w:t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сминаемость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, прочность), сравнивать виды тканей между собой и с бумагой;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Определять лицевую и изнаночную стороны ткани;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Выбирать виды ниток в зависимости от выполняемых работ и назначения;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83517" w14:textId="77777777" w:rsidR="00336D76" w:rsidRPr="00125FF1" w:rsidRDefault="00336D76" w:rsidP="00125FF1">
            <w:pPr>
              <w:autoSpaceDE w:val="0"/>
              <w:autoSpaceDN w:val="0"/>
              <w:spacing w:before="76" w:after="0" w:line="245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98315" w14:textId="77777777" w:rsidR="00336D76" w:rsidRPr="00125FF1" w:rsidRDefault="00336D76" w:rsidP="00336D76">
            <w:pPr>
              <w:autoSpaceDE w:val="0"/>
              <w:autoSpaceDN w:val="0"/>
              <w:spacing w:before="76" w:after="0" w:line="245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https://education.yandex.ru/ https://uchi.ru/</w:t>
            </w:r>
          </w:p>
        </w:tc>
      </w:tr>
      <w:tr w:rsidR="00336D76" w14:paraId="247C41A0" w14:textId="77777777" w:rsidTr="00125FF1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E7BE5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2.16.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3C25B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Швейные инструменты и приспособления (иглы, булавки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13DF73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FEFB4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4BBDB0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8C5A1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829046" w14:textId="77777777" w:rsidR="00336D76" w:rsidRPr="00125FF1" w:rsidRDefault="00336D76" w:rsidP="00336D76">
            <w:pPr>
              <w:autoSpaceDE w:val="0"/>
              <w:autoSpaceDN w:val="0"/>
              <w:spacing w:before="78" w:after="0" w:line="252" w:lineRule="auto"/>
              <w:ind w:left="72" w:right="288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Выполнять разметку линии строчки мережкой;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Выполнять выделение деталей изделия ножницами;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Расходовать экономно ткань и нитки при </w:t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lastRenderedPageBreak/>
              <w:t xml:space="preserve">выполнении изделия; Понимать значение и назначение вышивок;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Выполнять строчку прямого стежка;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59EA6" w14:textId="77777777" w:rsidR="00336D76" w:rsidRPr="00125FF1" w:rsidRDefault="00336D76" w:rsidP="00125FF1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lastRenderedPageBreak/>
              <w:t>Устный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4429D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https://education.yandex.ru/ https://uchi.ru/</w:t>
            </w:r>
          </w:p>
        </w:tc>
      </w:tr>
      <w:tr w:rsidR="00336D76" w14:paraId="46956FAF" w14:textId="77777777" w:rsidTr="00125FF1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E60A1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lastRenderedPageBreak/>
              <w:t>2.17.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DE198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Отмеривание и заправка нитки в иголку, строчка прямого стежка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C46DA5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F1C3A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A82E9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CF411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8C1EB2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Изготавливать изделия на основе вышивки строчкой прямого стежка;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26981" w14:textId="77777777" w:rsidR="00336D76" w:rsidRPr="00125FF1" w:rsidRDefault="00336D76" w:rsidP="00336D76">
            <w:pPr>
              <w:autoSpaceDE w:val="0"/>
              <w:autoSpaceDN w:val="0"/>
              <w:spacing w:before="78" w:after="0" w:line="250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1667B6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https://education.yandex.ru/ https://uchi.ru/</w:t>
            </w:r>
          </w:p>
        </w:tc>
      </w:tr>
      <w:tr w:rsidR="00336D76" w14:paraId="778CDE2E" w14:textId="77777777" w:rsidTr="00125FF1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A59BF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jc w:val="center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2.18.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1F809" w14:textId="77777777" w:rsidR="00336D76" w:rsidRPr="00125FF1" w:rsidRDefault="00336D76" w:rsidP="00336D7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Использование</w:t>
            </w:r>
            <w:proofErr w:type="spellEnd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дополнительных</w:t>
            </w:r>
            <w:proofErr w:type="spellEnd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отделочных</w:t>
            </w:r>
            <w:proofErr w:type="spellEnd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материалов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550A7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3F946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ECDC5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68C228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D25DD" w14:textId="77777777" w:rsidR="00336D76" w:rsidRPr="00125FF1" w:rsidRDefault="00336D76" w:rsidP="00336D76">
            <w:pPr>
              <w:autoSpaceDE w:val="0"/>
              <w:autoSpaceDN w:val="0"/>
              <w:spacing w:before="76" w:after="0" w:line="252" w:lineRule="auto"/>
              <w:ind w:left="72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Наблюдать и сравнивать иглы, булавки и другие приспособления по внешнему виду и их назначению;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Обсуждать варианты выполнения работы, понимать поставленную цель, отделять известное от неизвестного; открывать новое знание и практическое умение через тренировочные упражнения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(отмеривание нитки для шитья, вдевание нитки в иглу);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26502" w14:textId="77777777" w:rsidR="00336D76" w:rsidRPr="00125FF1" w:rsidRDefault="00336D76" w:rsidP="00336D76">
            <w:pPr>
              <w:autoSpaceDE w:val="0"/>
              <w:autoSpaceDN w:val="0"/>
              <w:spacing w:before="76" w:after="0" w:line="250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9B7CC" w14:textId="77777777" w:rsidR="00336D76" w:rsidRPr="00125FF1" w:rsidRDefault="00336D76" w:rsidP="00336D76">
            <w:pPr>
              <w:autoSpaceDE w:val="0"/>
              <w:autoSpaceDN w:val="0"/>
              <w:spacing w:before="76" w:after="0" w:line="245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https://education.yandex.ru/ https://uchi.ru/</w:t>
            </w:r>
          </w:p>
        </w:tc>
      </w:tr>
      <w:tr w:rsidR="00336D76" w14:paraId="71EF7BAC" w14:textId="77777777" w:rsidTr="00125FF1">
        <w:trPr>
          <w:trHeight w:val="20"/>
        </w:trPr>
        <w:tc>
          <w:tcPr>
            <w:tcW w:w="4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347914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Итого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по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15E388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18</w:t>
            </w:r>
          </w:p>
        </w:tc>
        <w:tc>
          <w:tcPr>
            <w:tcW w:w="10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6CE91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</w:tr>
      <w:tr w:rsidR="00336D76" w14:paraId="3DEB5B8D" w14:textId="77777777" w:rsidTr="00125FF1">
        <w:trPr>
          <w:trHeight w:val="2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685E03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Модуль</w:t>
            </w:r>
            <w:proofErr w:type="spellEnd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3. КОНСТРУИРОВАНИЕ И МОДЕЛИРОВАНИЕ</w:t>
            </w:r>
          </w:p>
        </w:tc>
      </w:tr>
      <w:tr w:rsidR="00336D76" w14:paraId="664A8D46" w14:textId="77777777" w:rsidTr="00125FF1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40E7C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3.1.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C71DB" w14:textId="77777777" w:rsidR="00336D76" w:rsidRPr="00125FF1" w:rsidRDefault="00336D76" w:rsidP="00336D76">
            <w:pPr>
              <w:autoSpaceDE w:val="0"/>
              <w:autoSpaceDN w:val="0"/>
              <w:spacing w:before="78" w:after="0" w:line="247" w:lineRule="auto"/>
              <w:ind w:left="72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Простые и объёмные конструкции из разных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материалов (пластические массы, бумага, текстиль и др.) и способы их создания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8AAFC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469DF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E9887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E7172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30CAA" w14:textId="77777777" w:rsidR="00336D76" w:rsidRPr="00125FF1" w:rsidRDefault="00336D76" w:rsidP="00336D76">
            <w:pPr>
              <w:autoSpaceDE w:val="0"/>
              <w:autoSpaceDN w:val="0"/>
              <w:spacing w:before="78" w:after="0" w:line="252" w:lineRule="auto"/>
              <w:ind w:left="72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фотографии, схеме;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299EF6" w14:textId="77777777" w:rsidR="00336D76" w:rsidRPr="00125FF1" w:rsidRDefault="00336D76" w:rsidP="00336D76">
            <w:pPr>
              <w:autoSpaceDE w:val="0"/>
              <w:autoSpaceDN w:val="0"/>
              <w:spacing w:before="78" w:after="0" w:line="250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42EF7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https://education.yandex.ru/ https://uchi.ru/</w:t>
            </w:r>
          </w:p>
        </w:tc>
      </w:tr>
      <w:tr w:rsidR="00336D76" w14:paraId="0A231685" w14:textId="77777777" w:rsidTr="00125FF1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AA493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jc w:val="center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3.2.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2875B0" w14:textId="77777777" w:rsidR="00336D76" w:rsidRPr="00125FF1" w:rsidRDefault="00336D76" w:rsidP="00336D76">
            <w:pPr>
              <w:autoSpaceDE w:val="0"/>
              <w:autoSpaceDN w:val="0"/>
              <w:spacing w:before="76" w:after="0" w:line="250" w:lineRule="auto"/>
              <w:ind w:left="72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Общее представление о конструкции изделия; детали и части изделия, их взаимное расположение в общей конструкции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37DC6A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FDBE5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73D71A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FE466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BA02E2" w14:textId="77777777" w:rsidR="00336D76" w:rsidRPr="00125FF1" w:rsidRDefault="00336D76" w:rsidP="00336D76">
            <w:pPr>
              <w:autoSpaceDE w:val="0"/>
              <w:autoSpaceDN w:val="0"/>
              <w:spacing w:before="76" w:after="0" w:line="252" w:lineRule="auto"/>
              <w:ind w:left="72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фотографии, схеме;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0D6C2C" w14:textId="77777777" w:rsidR="00336D76" w:rsidRPr="00125FF1" w:rsidRDefault="00336D76" w:rsidP="00125FF1">
            <w:pPr>
              <w:autoSpaceDE w:val="0"/>
              <w:autoSpaceDN w:val="0"/>
              <w:spacing w:before="76" w:after="0" w:line="245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FBA62F" w14:textId="77777777" w:rsidR="00336D76" w:rsidRPr="00125FF1" w:rsidRDefault="00336D76" w:rsidP="00336D76">
            <w:pPr>
              <w:autoSpaceDE w:val="0"/>
              <w:autoSpaceDN w:val="0"/>
              <w:spacing w:before="76" w:after="0" w:line="245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https://education.yandex.ru/ https://uchi.ru/</w:t>
            </w:r>
          </w:p>
        </w:tc>
      </w:tr>
      <w:tr w:rsidR="00336D76" w14:paraId="4D82E15D" w14:textId="77777777" w:rsidTr="00125FF1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39DB1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3.3.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65840B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Способы соединения деталей в изделиях из разных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74D7A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B3ECA2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89B5E1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346F6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6547C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Использовать в работе осваиваемые способы соединения деталей в изделиях из разных материалов;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40279" w14:textId="77777777" w:rsidR="00336D76" w:rsidRPr="00125FF1" w:rsidRDefault="00336D76" w:rsidP="00336D76">
            <w:pPr>
              <w:autoSpaceDE w:val="0"/>
              <w:autoSpaceDN w:val="0"/>
              <w:spacing w:before="78" w:after="0" w:line="250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FA53D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https://education.yandex.ru/ https://uchi.ru/</w:t>
            </w:r>
          </w:p>
        </w:tc>
      </w:tr>
      <w:tr w:rsidR="00336D76" w14:paraId="79B30AB7" w14:textId="77777777" w:rsidTr="00125FF1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0C7C36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3.4.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5EBC6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Образец, анализ конструкции образцов изделий, изготовление изделий по образцу, рисунку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2E1B2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9508A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63A708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0BC322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9D867" w14:textId="77777777" w:rsidR="00336D76" w:rsidRPr="00125FF1" w:rsidRDefault="00336D76" w:rsidP="00336D76">
            <w:pPr>
              <w:autoSpaceDE w:val="0"/>
              <w:autoSpaceDN w:val="0"/>
              <w:spacing w:before="78" w:after="0" w:line="247" w:lineRule="auto"/>
              <w:ind w:left="72" w:right="432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Изготавливать простые и объёмные конструкции из разных материалов (пластические массы, бумага, текстиль и др.), по модели (на </w:t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lastRenderedPageBreak/>
              <w:t>плоскости), рисунку;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FFB438" w14:textId="77777777" w:rsidR="00336D76" w:rsidRPr="00125FF1" w:rsidRDefault="00336D76" w:rsidP="00336D76">
            <w:pPr>
              <w:autoSpaceDE w:val="0"/>
              <w:autoSpaceDN w:val="0"/>
              <w:spacing w:before="78" w:after="0" w:line="250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lastRenderedPageBreak/>
              <w:t>Устный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</w:t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lastRenderedPageBreak/>
              <w:t>ая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1A927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lastRenderedPageBreak/>
              <w:t>https://education.yandex.ru/ https://uchi.ru/</w:t>
            </w:r>
          </w:p>
        </w:tc>
      </w:tr>
      <w:tr w:rsidR="00336D76" w14:paraId="70F3673E" w14:textId="77777777" w:rsidTr="00125FF1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F0E9B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D04187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Конструирование по модели (на плоскости)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E9D21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8EC099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F7D9B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027CD9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C6CFE" w14:textId="77777777" w:rsidR="00336D76" w:rsidRPr="00125FF1" w:rsidRDefault="00336D76" w:rsidP="00336D7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Определять порядок действий в зависимости от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6E3626" w14:textId="77777777" w:rsidR="00336D76" w:rsidRPr="00125FF1" w:rsidRDefault="00336D76" w:rsidP="00336D76">
            <w:pPr>
              <w:autoSpaceDE w:val="0"/>
              <w:autoSpaceDN w:val="0"/>
              <w:spacing w:before="78" w:after="0" w:line="250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201C88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https://education.yandex.ru/ https://uchi.ru/</w:t>
            </w:r>
          </w:p>
        </w:tc>
      </w:tr>
      <w:tr w:rsidR="00336D76" w14:paraId="38C4BC95" w14:textId="77777777" w:rsidTr="00125FF1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CAD8F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jc w:val="center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3.6.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2B207C" w14:textId="77777777" w:rsidR="00336D76" w:rsidRPr="00125FF1" w:rsidRDefault="00336D76" w:rsidP="00336D76">
            <w:pPr>
              <w:autoSpaceDE w:val="0"/>
              <w:autoSpaceDN w:val="0"/>
              <w:spacing w:before="76" w:after="0" w:line="252" w:lineRule="auto"/>
              <w:ind w:left="72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Взаимосвязь выполняемого действия и результата. Элементарное прогнозирование порядка действий в зависимости от желаемого/необходимого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результата; выбор способа работы в зависимости от требуемого результата/замысла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8A3792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2C611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F52E79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4CFEB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93CCC" w14:textId="77777777" w:rsidR="00336D76" w:rsidRPr="00125FF1" w:rsidRDefault="00336D76" w:rsidP="00336D7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Определять порядок действий в зависимости от </w:t>
            </w:r>
            <w:r w:rsidRPr="00125FF1">
              <w:rPr>
                <w:sz w:val="20"/>
                <w:szCs w:val="20"/>
                <w:lang w:val="ru-RU"/>
              </w:rPr>
              <w:br/>
            </w: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E0A17" w14:textId="77777777" w:rsidR="00336D76" w:rsidRPr="00125FF1" w:rsidRDefault="00336D76" w:rsidP="00336D76">
            <w:pPr>
              <w:autoSpaceDE w:val="0"/>
              <w:autoSpaceDN w:val="0"/>
              <w:spacing w:before="76" w:after="0" w:line="250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Письменный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контроль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260618" w14:textId="77777777" w:rsidR="00336D76" w:rsidRPr="00125FF1" w:rsidRDefault="00336D76" w:rsidP="00336D76">
            <w:pPr>
              <w:autoSpaceDE w:val="0"/>
              <w:autoSpaceDN w:val="0"/>
              <w:spacing w:before="76" w:after="0" w:line="245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https://education.yandex.ru/ https://uchi.ru/</w:t>
            </w:r>
          </w:p>
        </w:tc>
      </w:tr>
      <w:tr w:rsidR="00336D76" w14:paraId="05D27053" w14:textId="77777777" w:rsidTr="00125FF1">
        <w:trPr>
          <w:trHeight w:val="20"/>
        </w:trPr>
        <w:tc>
          <w:tcPr>
            <w:tcW w:w="4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36F40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Итого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по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FE342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7</w:t>
            </w:r>
          </w:p>
        </w:tc>
        <w:tc>
          <w:tcPr>
            <w:tcW w:w="10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E424D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</w:tr>
      <w:tr w:rsidR="00336D76" w14:paraId="2B68AFEC" w14:textId="77777777" w:rsidTr="00125FF1">
        <w:trPr>
          <w:trHeight w:val="2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BC670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Модуль</w:t>
            </w:r>
            <w:proofErr w:type="spellEnd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4. ИНФОРМАЦИОННО-КОММУНИКАТИВНЫЕ ТЕХНОЛОГИИ</w:t>
            </w:r>
          </w:p>
        </w:tc>
      </w:tr>
      <w:tr w:rsidR="00336D76" w14:paraId="3441D51A" w14:textId="77777777" w:rsidTr="00125FF1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1C6AD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4.1.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9FC1CD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A9EFB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1BDED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01685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CDC0A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21870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Анализировать готовые материалы, представленные учителем на информационных носителях;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0725A" w14:textId="77777777" w:rsidR="00336D76" w:rsidRPr="00125FF1" w:rsidRDefault="00336D76" w:rsidP="00125FF1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CFD598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https://education.yandex.ru/ https://uchi.ru/</w:t>
            </w:r>
          </w:p>
        </w:tc>
      </w:tr>
      <w:tr w:rsidR="00336D76" w14:paraId="6C1C1D37" w14:textId="77777777" w:rsidTr="00125FF1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9918B7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4.2.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60F40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Информация</w:t>
            </w:r>
            <w:proofErr w:type="spellEnd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. </w:t>
            </w: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Виды</w:t>
            </w:r>
            <w:proofErr w:type="spellEnd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информации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94043C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3408D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01107" w14:textId="77777777" w:rsidR="00336D76" w:rsidRPr="00125FF1" w:rsidRDefault="00336D76" w:rsidP="00336D7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A0F09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BFBB3E" w14:textId="77777777" w:rsidR="00336D76" w:rsidRPr="00125FF1" w:rsidRDefault="00336D76" w:rsidP="00336D7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Выполнять простейшие преобразования информации (например, перевод текстовой информации в рисуночную и/или табличную форму);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7EED72" w14:textId="77777777" w:rsidR="00336D76" w:rsidRPr="00125FF1" w:rsidRDefault="00336D76" w:rsidP="00125FF1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125FF1">
              <w:rPr>
                <w:sz w:val="20"/>
                <w:szCs w:val="20"/>
              </w:rPr>
              <w:br/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829E6" w14:textId="77777777" w:rsidR="00336D76" w:rsidRPr="00125FF1" w:rsidRDefault="00336D76" w:rsidP="00336D76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https://education.yandex.ru/ https://uchi.ru/</w:t>
            </w:r>
          </w:p>
        </w:tc>
      </w:tr>
      <w:tr w:rsidR="00336D76" w14:paraId="5DD181F4" w14:textId="77777777" w:rsidTr="00125FF1">
        <w:trPr>
          <w:trHeight w:val="20"/>
        </w:trPr>
        <w:tc>
          <w:tcPr>
            <w:tcW w:w="4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9BDD2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Итого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по</w:t>
            </w:r>
            <w:proofErr w:type="spellEnd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13D80F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0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4AF2F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</w:tr>
      <w:tr w:rsidR="00336D76" w14:paraId="382472CC" w14:textId="77777777" w:rsidTr="00125FF1">
        <w:trPr>
          <w:trHeight w:val="20"/>
        </w:trPr>
        <w:tc>
          <w:tcPr>
            <w:tcW w:w="4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734C5A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  <w:lang w:val="ru-RU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4E2F2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C35E57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07162E" w14:textId="77777777" w:rsidR="00336D76" w:rsidRPr="00125FF1" w:rsidRDefault="00336D76" w:rsidP="00336D7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125FF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18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EAD619" w14:textId="77777777" w:rsidR="00336D76" w:rsidRPr="00125FF1" w:rsidRDefault="00336D76" w:rsidP="00336D76">
            <w:pPr>
              <w:rPr>
                <w:sz w:val="20"/>
                <w:szCs w:val="20"/>
              </w:rPr>
            </w:pPr>
          </w:p>
        </w:tc>
      </w:tr>
    </w:tbl>
    <w:p w14:paraId="6954BD4B" w14:textId="77777777" w:rsidR="00336D76" w:rsidRDefault="00336D76" w:rsidP="00336D76">
      <w:pPr>
        <w:autoSpaceDE w:val="0"/>
        <w:autoSpaceDN w:val="0"/>
        <w:spacing w:after="0" w:line="14" w:lineRule="exact"/>
      </w:pPr>
    </w:p>
    <w:p w14:paraId="72EEE77F" w14:textId="77777777" w:rsidR="00336D76" w:rsidRDefault="00336D76" w:rsidP="00336D76">
      <w:pPr>
        <w:sectPr w:rsidR="00336D7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233D9A3" w14:textId="77777777" w:rsidR="00964285" w:rsidRDefault="00964285">
      <w:pPr>
        <w:autoSpaceDE w:val="0"/>
        <w:autoSpaceDN w:val="0"/>
        <w:spacing w:after="78" w:line="220" w:lineRule="exact"/>
      </w:pPr>
    </w:p>
    <w:p w14:paraId="2A312EA3" w14:textId="77777777" w:rsidR="00336D76" w:rsidRDefault="00336D76" w:rsidP="00336D76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p w14:paraId="3BD6F6AF" w14:textId="77777777" w:rsidR="00336D76" w:rsidRDefault="00336D76" w:rsidP="00336D76">
      <w:pPr>
        <w:spacing w:after="0"/>
      </w:pPr>
    </w:p>
    <w:tbl>
      <w:tblPr>
        <w:tblStyle w:val="TableGrid"/>
        <w:tblW w:w="5000" w:type="pct"/>
        <w:tblInd w:w="0" w:type="dxa"/>
        <w:tblCellMar>
          <w:top w:w="19" w:type="dxa"/>
          <w:left w:w="91" w:type="dxa"/>
          <w:bottom w:w="23" w:type="dxa"/>
          <w:right w:w="84" w:type="dxa"/>
        </w:tblCellMar>
        <w:tblLook w:val="04A0" w:firstRow="1" w:lastRow="0" w:firstColumn="1" w:lastColumn="0" w:noHBand="0" w:noVBand="1"/>
      </w:tblPr>
      <w:tblGrid>
        <w:gridCol w:w="462"/>
        <w:gridCol w:w="4293"/>
        <w:gridCol w:w="652"/>
        <w:gridCol w:w="1401"/>
        <w:gridCol w:w="1453"/>
        <w:gridCol w:w="1023"/>
        <w:gridCol w:w="1475"/>
      </w:tblGrid>
      <w:tr w:rsidR="00336D76" w:rsidRPr="00336D76" w14:paraId="12AFC53F" w14:textId="77777777" w:rsidTr="00336D76">
        <w:trPr>
          <w:trHeight w:val="20"/>
        </w:trPr>
        <w:tc>
          <w:tcPr>
            <w:tcW w:w="21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C27EC0" w14:textId="77777777" w:rsidR="00336D76" w:rsidRPr="00336D76" w:rsidRDefault="00336D76" w:rsidP="00336D76">
            <w:pPr>
              <w:spacing w:after="15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14:paraId="00856A2A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п/п </w:t>
            </w:r>
          </w:p>
        </w:tc>
        <w:tc>
          <w:tcPr>
            <w:tcW w:w="199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467BA4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16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06C4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8CA576C" w14:textId="77777777" w:rsidR="00336D76" w:rsidRPr="00336D76" w:rsidRDefault="00336D76" w:rsidP="00336D7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изучения 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888DAB" w14:textId="77777777" w:rsidR="00336D76" w:rsidRPr="00336D76" w:rsidRDefault="00336D76" w:rsidP="00336D76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Виды, формы контроля </w:t>
            </w:r>
          </w:p>
        </w:tc>
      </w:tr>
      <w:tr w:rsidR="00336D76" w:rsidRPr="00336D76" w14:paraId="03771A8C" w14:textId="77777777" w:rsidTr="00336D76">
        <w:trPr>
          <w:trHeight w:val="20"/>
        </w:trPr>
        <w:tc>
          <w:tcPr>
            <w:tcW w:w="21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2EB98E" w14:textId="77777777" w:rsidR="00336D76" w:rsidRPr="00336D76" w:rsidRDefault="00336D76" w:rsidP="00336D7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917B37" w14:textId="77777777" w:rsidR="00336D76" w:rsidRPr="00336D76" w:rsidRDefault="00336D76" w:rsidP="00336D7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30C5EC" w14:textId="77777777" w:rsidR="00336D76" w:rsidRPr="00336D76" w:rsidRDefault="00336D76" w:rsidP="00336D7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25B983" w14:textId="77777777" w:rsidR="00336D76" w:rsidRPr="00336D76" w:rsidRDefault="00336D76" w:rsidP="00336D7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ABB12" w14:textId="77777777" w:rsidR="00336D76" w:rsidRPr="00336D76" w:rsidRDefault="00336D76" w:rsidP="00336D7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F76B44" w14:textId="77777777" w:rsidR="00336D76" w:rsidRPr="00336D76" w:rsidRDefault="00336D76" w:rsidP="00336D7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DB05B8" w14:textId="77777777" w:rsidR="00336D76" w:rsidRPr="00336D76" w:rsidRDefault="00336D76" w:rsidP="00336D7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D76" w:rsidRPr="00336D76" w14:paraId="2A1F845F" w14:textId="77777777" w:rsidTr="00336D76">
        <w:trPr>
          <w:trHeight w:val="20"/>
        </w:trPr>
        <w:tc>
          <w:tcPr>
            <w:tcW w:w="2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10E7" w14:textId="77777777" w:rsidR="00336D76" w:rsidRPr="00336D76" w:rsidRDefault="00336D76" w:rsidP="00336D7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2F8F" w14:textId="77777777" w:rsidR="00336D76" w:rsidRPr="00336D76" w:rsidRDefault="00336D76" w:rsidP="00336D7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38ED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8383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0C65" w14:textId="77777777" w:rsidR="00336D76" w:rsidRPr="00336D76" w:rsidRDefault="00336D76" w:rsidP="00336D7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практические работы </w:t>
            </w:r>
          </w:p>
        </w:tc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7214" w14:textId="77777777" w:rsidR="00336D76" w:rsidRPr="00336D76" w:rsidRDefault="00336D76" w:rsidP="00336D7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5EFA" w14:textId="77777777" w:rsidR="00336D76" w:rsidRPr="00336D76" w:rsidRDefault="00336D76" w:rsidP="00336D7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D76" w:rsidRPr="00336D76" w14:paraId="0862AB9B" w14:textId="77777777" w:rsidTr="00336D76">
        <w:trPr>
          <w:trHeight w:val="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0B67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2E8E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Природа как источник сырьевых ресурсов и творчества мастеров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EA02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2232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BF57" w14:textId="77777777" w:rsidR="00336D76" w:rsidRPr="00336D76" w:rsidRDefault="00336D76" w:rsidP="00336D7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4B18" w14:textId="77777777" w:rsidR="00336D76" w:rsidRPr="00336D76" w:rsidRDefault="00336D76" w:rsidP="00336D76">
            <w:pPr>
              <w:ind w:lef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8D12" w14:textId="77777777" w:rsidR="00336D76" w:rsidRPr="00336D76" w:rsidRDefault="00336D76" w:rsidP="00336D76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опрос; </w:t>
            </w:r>
          </w:p>
        </w:tc>
      </w:tr>
      <w:tr w:rsidR="00336D76" w:rsidRPr="00336D76" w14:paraId="2EE3442E" w14:textId="77777777" w:rsidTr="00336D76">
        <w:trPr>
          <w:trHeight w:val="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1866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D8A5" w14:textId="77777777" w:rsidR="00336D76" w:rsidRPr="00336D76" w:rsidRDefault="00336D76" w:rsidP="00336D76">
            <w:pPr>
              <w:ind w:right="203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Общее понятие об изучаемых материалах, их происхождении, разнообразии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18BD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12F4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0411" w14:textId="77777777" w:rsidR="00336D76" w:rsidRPr="00336D76" w:rsidRDefault="00336D76" w:rsidP="00336D7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C975" w14:textId="77777777" w:rsidR="00336D76" w:rsidRPr="00336D76" w:rsidRDefault="00336D76" w:rsidP="00336D76">
            <w:pPr>
              <w:ind w:lef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59B5" w14:textId="77777777" w:rsidR="00336D76" w:rsidRPr="00336D76" w:rsidRDefault="00336D76" w:rsidP="00336D76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опрос; </w:t>
            </w:r>
          </w:p>
        </w:tc>
      </w:tr>
      <w:tr w:rsidR="00336D76" w:rsidRPr="00336D76" w14:paraId="3BF5EED0" w14:textId="77777777" w:rsidTr="00336D76">
        <w:trPr>
          <w:trHeight w:val="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60DE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FB6B" w14:textId="77777777" w:rsidR="00336D76" w:rsidRPr="00336D76" w:rsidRDefault="00336D76" w:rsidP="00336D76">
            <w:pPr>
              <w:spacing w:after="82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работе. </w:t>
            </w:r>
          </w:p>
          <w:p w14:paraId="72DCF862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Рабочее место, его организации в зависимости от вида работы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B081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03BA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DF9F" w14:textId="77777777" w:rsidR="00336D76" w:rsidRPr="00336D76" w:rsidRDefault="00336D76" w:rsidP="00336D7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A390" w14:textId="77777777" w:rsidR="00336D76" w:rsidRPr="00336D76" w:rsidRDefault="00336D76" w:rsidP="00336D76">
            <w:pPr>
              <w:ind w:lef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AC1F" w14:textId="77777777" w:rsidR="00336D76" w:rsidRPr="00336D76" w:rsidRDefault="00336D76" w:rsidP="00336D76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опрос; </w:t>
            </w:r>
          </w:p>
        </w:tc>
      </w:tr>
      <w:tr w:rsidR="00336D76" w:rsidRPr="00336D76" w14:paraId="71206267" w14:textId="77777777" w:rsidTr="00336D76">
        <w:trPr>
          <w:trHeight w:val="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7B53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1038" w14:textId="77777777" w:rsidR="00336D76" w:rsidRPr="00336D76" w:rsidRDefault="00336D76" w:rsidP="00336D76">
            <w:pPr>
              <w:spacing w:after="73" w:line="276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 родных и знакомых. Профессии, связанные с изучаемыми материалами и производствами. </w:t>
            </w:r>
          </w:p>
          <w:p w14:paraId="3FB211DB" w14:textId="77777777" w:rsidR="00336D76" w:rsidRPr="00336D76" w:rsidRDefault="00336D76" w:rsidP="00336D76">
            <w:pPr>
              <w:ind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 сферы обслуживания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CC69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A76B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9474" w14:textId="77777777" w:rsidR="00336D76" w:rsidRPr="00336D76" w:rsidRDefault="00336D76" w:rsidP="00336D7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0526" w14:textId="77777777" w:rsidR="00336D76" w:rsidRPr="00336D76" w:rsidRDefault="00336D76" w:rsidP="00336D76">
            <w:pPr>
              <w:ind w:lef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68F0" w14:textId="77777777" w:rsidR="00336D76" w:rsidRPr="00336D76" w:rsidRDefault="00336D76" w:rsidP="00336D76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опрос; </w:t>
            </w:r>
          </w:p>
        </w:tc>
      </w:tr>
      <w:tr w:rsidR="00336D76" w:rsidRPr="00336D76" w14:paraId="274A7E82" w14:textId="77777777" w:rsidTr="00336D76">
        <w:trPr>
          <w:trHeight w:val="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F17F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5428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Традиции и праздники народов России, </w:t>
            </w:r>
            <w:proofErr w:type="spellStart"/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ремѐсла</w:t>
            </w:r>
            <w:proofErr w:type="spellEnd"/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, обычаи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2CCC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34D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D834" w14:textId="77777777" w:rsidR="00336D76" w:rsidRPr="00336D76" w:rsidRDefault="00336D76" w:rsidP="00336D7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14A4" w14:textId="77777777" w:rsidR="00336D76" w:rsidRPr="00336D76" w:rsidRDefault="00336D76" w:rsidP="00336D76">
            <w:pPr>
              <w:ind w:lef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9192" w14:textId="77777777" w:rsidR="00336D76" w:rsidRPr="00336D76" w:rsidRDefault="00336D76" w:rsidP="00336D76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опрос; </w:t>
            </w:r>
          </w:p>
        </w:tc>
      </w:tr>
      <w:tr w:rsidR="00336D76" w:rsidRPr="00336D76" w14:paraId="3EA21EB0" w14:textId="77777777" w:rsidTr="00336D76">
        <w:trPr>
          <w:trHeight w:val="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0D6D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0463" w14:textId="77777777" w:rsidR="00336D76" w:rsidRPr="00336D76" w:rsidRDefault="00336D76" w:rsidP="00336D76">
            <w:pPr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121F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0606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216C" w14:textId="77777777" w:rsidR="00336D76" w:rsidRPr="00336D76" w:rsidRDefault="00336D76" w:rsidP="00336D7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EED9" w14:textId="77777777" w:rsidR="00336D76" w:rsidRPr="00336D76" w:rsidRDefault="00336D76" w:rsidP="00336D76">
            <w:pPr>
              <w:ind w:lef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C0AB" w14:textId="77777777" w:rsidR="00336D76" w:rsidRPr="00336D76" w:rsidRDefault="00336D76" w:rsidP="00336D76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опрос; </w:t>
            </w:r>
          </w:p>
        </w:tc>
      </w:tr>
      <w:tr w:rsidR="00336D76" w:rsidRPr="00336D76" w14:paraId="505EB4E6" w14:textId="77777777" w:rsidTr="00336D76">
        <w:trPr>
          <w:trHeight w:val="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131C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1CD3" w14:textId="77777777" w:rsidR="00336D76" w:rsidRPr="00336D76" w:rsidRDefault="00336D76" w:rsidP="00336D76">
            <w:pPr>
              <w:spacing w:line="276" w:lineRule="auto"/>
              <w:ind w:right="547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технологические операции ручной обработки материалов: </w:t>
            </w:r>
          </w:p>
          <w:p w14:paraId="69E083AC" w14:textId="77777777" w:rsidR="00336D76" w:rsidRPr="00336D76" w:rsidRDefault="00336D76" w:rsidP="00336D76">
            <w:pPr>
              <w:ind w:righ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разметка деталей, выделение деталей, формообразование деталей, сборка изделия, отделка изделия и его деталей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4017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8DB1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A940" w14:textId="77777777" w:rsidR="00336D76" w:rsidRPr="00336D76" w:rsidRDefault="00336D76" w:rsidP="00336D7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CFF2" w14:textId="77777777" w:rsidR="00336D76" w:rsidRPr="00336D76" w:rsidRDefault="00336D76" w:rsidP="00336D76">
            <w:pPr>
              <w:ind w:lef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4CA2" w14:textId="77777777" w:rsidR="00336D76" w:rsidRPr="00336D76" w:rsidRDefault="00336D76" w:rsidP="00336D76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опрос; </w:t>
            </w:r>
          </w:p>
        </w:tc>
      </w:tr>
      <w:tr w:rsidR="00336D76" w:rsidRPr="00336D76" w14:paraId="63D689CB" w14:textId="77777777" w:rsidTr="00336D76">
        <w:tblPrEx>
          <w:tblCellMar>
            <w:top w:w="51" w:type="dxa"/>
            <w:bottom w:w="0" w:type="dxa"/>
            <w:right w:w="50" w:type="dxa"/>
          </w:tblCellMar>
        </w:tblPrEx>
        <w:trPr>
          <w:trHeight w:val="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B16C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5C37" w14:textId="77777777" w:rsidR="00336D76" w:rsidRPr="00336D76" w:rsidRDefault="00336D76" w:rsidP="00336D76">
            <w:pPr>
              <w:spacing w:after="4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Способы разметки деталей: на </w:t>
            </w:r>
          </w:p>
          <w:p w14:paraId="66539DF8" w14:textId="77777777" w:rsidR="00336D76" w:rsidRPr="00336D76" w:rsidRDefault="00336D76" w:rsidP="00336D76">
            <w:pPr>
              <w:spacing w:after="12" w:line="275" w:lineRule="auto"/>
              <w:ind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глаз и от руки, по шаблону, по линейке (как направляющему инструменту без откладывания размеров) с опорой на рисунки, </w:t>
            </w:r>
          </w:p>
          <w:p w14:paraId="30E013D4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графическую инструкцию, простейшую схему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729A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3578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06EC" w14:textId="77777777" w:rsidR="00336D76" w:rsidRPr="00336D76" w:rsidRDefault="00336D76" w:rsidP="00336D7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6CC5" w14:textId="77777777" w:rsidR="00336D76" w:rsidRPr="00336D76" w:rsidRDefault="00336D76" w:rsidP="00336D76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7DA9" w14:textId="77777777" w:rsidR="00336D76" w:rsidRPr="00336D76" w:rsidRDefault="00336D76" w:rsidP="00336D76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работа; </w:t>
            </w:r>
          </w:p>
        </w:tc>
      </w:tr>
      <w:tr w:rsidR="00336D76" w:rsidRPr="00336D76" w14:paraId="74FC6968" w14:textId="77777777" w:rsidTr="00336D76">
        <w:tblPrEx>
          <w:tblCellMar>
            <w:top w:w="51" w:type="dxa"/>
            <w:bottom w:w="0" w:type="dxa"/>
            <w:right w:w="50" w:type="dxa"/>
          </w:tblCellMar>
        </w:tblPrEx>
        <w:trPr>
          <w:trHeight w:val="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22F0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2422" w14:textId="77777777" w:rsidR="00336D76" w:rsidRPr="00336D76" w:rsidRDefault="00336D76" w:rsidP="00336D76">
            <w:pPr>
              <w:spacing w:line="304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Чтение условных графических изображений </w:t>
            </w:r>
            <w:proofErr w:type="gramStart"/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называние операций, способов и </w:t>
            </w:r>
          </w:p>
          <w:p w14:paraId="6EB5091C" w14:textId="77777777" w:rsidR="00336D76" w:rsidRPr="00336D76" w:rsidRDefault="00336D76" w:rsidP="00336D76">
            <w:pPr>
              <w:spacing w:after="17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приемов </w:t>
            </w:r>
          </w:p>
          <w:p w14:paraId="322B726E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Start"/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оследовательности</w:t>
            </w:r>
            <w:proofErr w:type="spellEnd"/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изготовления изделий)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B828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BA56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4CFC" w14:textId="77777777" w:rsidR="00336D76" w:rsidRPr="00336D76" w:rsidRDefault="00336D76" w:rsidP="00336D7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2DEB" w14:textId="77777777" w:rsidR="00336D76" w:rsidRPr="00336D76" w:rsidRDefault="00336D76" w:rsidP="00336D76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906D" w14:textId="77777777" w:rsidR="00336D76" w:rsidRPr="00336D76" w:rsidRDefault="00336D76" w:rsidP="00336D76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работа; </w:t>
            </w:r>
          </w:p>
        </w:tc>
      </w:tr>
      <w:tr w:rsidR="00336D76" w:rsidRPr="00336D76" w14:paraId="0A2E06CF" w14:textId="77777777" w:rsidTr="00336D76">
        <w:tblPrEx>
          <w:tblCellMar>
            <w:top w:w="51" w:type="dxa"/>
            <w:bottom w:w="0" w:type="dxa"/>
            <w:right w:w="50" w:type="dxa"/>
          </w:tblCellMar>
        </w:tblPrEx>
        <w:trPr>
          <w:trHeight w:val="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A362" w14:textId="77777777" w:rsidR="00336D76" w:rsidRPr="00336D76" w:rsidRDefault="00336D76" w:rsidP="00336D76">
            <w:pPr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AFF5" w14:textId="77777777" w:rsidR="00336D76" w:rsidRPr="00336D76" w:rsidRDefault="00336D76" w:rsidP="00336D76">
            <w:pPr>
              <w:spacing w:after="82" w:line="26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Правила экономной и аккуратной разметки. </w:t>
            </w:r>
          </w:p>
          <w:p w14:paraId="62571D2C" w14:textId="77777777" w:rsidR="00336D76" w:rsidRPr="00336D76" w:rsidRDefault="00336D76" w:rsidP="00336D76">
            <w:pPr>
              <w:ind w:right="299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Рациональная разметка и вырезание нескольких одинаковых деталей из бумаги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12A7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5934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CCC5" w14:textId="77777777" w:rsidR="00336D76" w:rsidRPr="00336D76" w:rsidRDefault="00336D76" w:rsidP="00336D7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9A34" w14:textId="77777777" w:rsidR="00336D76" w:rsidRPr="00336D76" w:rsidRDefault="00336D76" w:rsidP="00336D76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8CC3" w14:textId="77777777" w:rsidR="00336D76" w:rsidRPr="00336D76" w:rsidRDefault="00336D76" w:rsidP="00336D76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</w:tc>
      </w:tr>
      <w:tr w:rsidR="00336D76" w:rsidRPr="00336D76" w14:paraId="19583F0D" w14:textId="77777777" w:rsidTr="00336D76">
        <w:tblPrEx>
          <w:tblCellMar>
            <w:top w:w="51" w:type="dxa"/>
            <w:bottom w:w="0" w:type="dxa"/>
            <w:right w:w="50" w:type="dxa"/>
          </w:tblCellMar>
        </w:tblPrEx>
        <w:trPr>
          <w:trHeight w:val="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F151" w14:textId="77777777" w:rsidR="00336D76" w:rsidRPr="00336D76" w:rsidRDefault="00336D76" w:rsidP="00336D76">
            <w:pPr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7A27" w14:textId="77777777" w:rsidR="00336D76" w:rsidRPr="00336D76" w:rsidRDefault="00336D76" w:rsidP="00336D76">
            <w:pPr>
              <w:ind w:right="427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Способы соединения деталей в изделии: с помощью пластилина, </w:t>
            </w:r>
            <w:proofErr w:type="spellStart"/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клея</w:t>
            </w:r>
            <w:proofErr w:type="gramStart"/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кручивание</w:t>
            </w:r>
            <w:proofErr w:type="spellEnd"/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, сшивание и др. </w:t>
            </w:r>
            <w:proofErr w:type="spellStart"/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Приѐмы</w:t>
            </w:r>
            <w:proofErr w:type="spellEnd"/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 и правила аккуратной работы с клеем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202E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61D9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9335" w14:textId="77777777" w:rsidR="00336D76" w:rsidRPr="00336D76" w:rsidRDefault="00336D76" w:rsidP="00336D7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15C6" w14:textId="77777777" w:rsidR="00336D76" w:rsidRPr="00336D76" w:rsidRDefault="00336D76" w:rsidP="00336D76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0546" w14:textId="77777777" w:rsidR="00336D76" w:rsidRPr="00336D76" w:rsidRDefault="00336D76" w:rsidP="00336D76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работа; </w:t>
            </w:r>
          </w:p>
        </w:tc>
      </w:tr>
      <w:tr w:rsidR="00336D76" w:rsidRPr="00336D76" w14:paraId="54D99F06" w14:textId="77777777" w:rsidTr="00336D76">
        <w:tblPrEx>
          <w:tblCellMar>
            <w:top w:w="51" w:type="dxa"/>
            <w:bottom w:w="0" w:type="dxa"/>
            <w:right w:w="50" w:type="dxa"/>
          </w:tblCellMar>
        </w:tblPrEx>
        <w:trPr>
          <w:trHeight w:val="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897F" w14:textId="77777777" w:rsidR="00336D76" w:rsidRPr="00336D76" w:rsidRDefault="00336D76" w:rsidP="00336D76">
            <w:pPr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BAAF" w14:textId="77777777" w:rsidR="00336D76" w:rsidRPr="00336D76" w:rsidRDefault="00336D76" w:rsidP="00336D76">
            <w:pPr>
              <w:ind w:righ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Способы соединения деталей в изделии: с помощью пластилина, клея, скручивание, сшивание и </w:t>
            </w:r>
            <w:proofErr w:type="spellStart"/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др.Приѐмы</w:t>
            </w:r>
            <w:proofErr w:type="spellEnd"/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 и правила аккуратной работы с клеем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947A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0268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33CF" w14:textId="77777777" w:rsidR="00336D76" w:rsidRPr="00336D76" w:rsidRDefault="00336D76" w:rsidP="00336D7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78D9" w14:textId="77777777" w:rsidR="00336D76" w:rsidRPr="00336D76" w:rsidRDefault="00336D76" w:rsidP="00336D76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DEFE" w14:textId="77777777" w:rsidR="00336D76" w:rsidRPr="00336D76" w:rsidRDefault="00336D76" w:rsidP="00336D76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работа; </w:t>
            </w:r>
          </w:p>
        </w:tc>
      </w:tr>
      <w:tr w:rsidR="00336D76" w:rsidRPr="00336D76" w14:paraId="7FE1DA59" w14:textId="77777777" w:rsidTr="00336D76">
        <w:tblPrEx>
          <w:tblCellMar>
            <w:top w:w="51" w:type="dxa"/>
            <w:bottom w:w="0" w:type="dxa"/>
            <w:right w:w="50" w:type="dxa"/>
          </w:tblCellMar>
        </w:tblPrEx>
        <w:trPr>
          <w:trHeight w:val="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809F" w14:textId="77777777" w:rsidR="00336D76" w:rsidRPr="00336D76" w:rsidRDefault="00336D76" w:rsidP="00336D76">
            <w:pPr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2CA0" w14:textId="77777777" w:rsidR="00336D76" w:rsidRPr="00336D76" w:rsidRDefault="00336D76" w:rsidP="00336D76">
            <w:pPr>
              <w:ind w:right="531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Отделка изделия или его деталей (окрашивание, вышивка, аппликация и др.)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E04D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AC35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5CF9" w14:textId="77777777" w:rsidR="00336D76" w:rsidRPr="00336D76" w:rsidRDefault="00336D76" w:rsidP="00336D7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8FA0" w14:textId="77777777" w:rsidR="00336D76" w:rsidRPr="00336D76" w:rsidRDefault="00336D76" w:rsidP="00336D76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DECA" w14:textId="77777777" w:rsidR="00336D76" w:rsidRPr="00336D76" w:rsidRDefault="00336D76" w:rsidP="00336D76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работа; </w:t>
            </w:r>
          </w:p>
        </w:tc>
      </w:tr>
      <w:tr w:rsidR="00336D76" w:rsidRPr="00336D76" w14:paraId="2C2B71C6" w14:textId="77777777" w:rsidTr="00336D76">
        <w:tblPrEx>
          <w:tblCellMar>
            <w:top w:w="51" w:type="dxa"/>
            <w:bottom w:w="0" w:type="dxa"/>
            <w:right w:w="50" w:type="dxa"/>
          </w:tblCellMar>
        </w:tblPrEx>
        <w:trPr>
          <w:trHeight w:val="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88FD" w14:textId="77777777" w:rsidR="00336D76" w:rsidRPr="00336D76" w:rsidRDefault="00336D76" w:rsidP="00336D76">
            <w:pPr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00BE" w14:textId="77777777" w:rsidR="00336D76" w:rsidRPr="00336D76" w:rsidRDefault="00336D76" w:rsidP="00336D76">
            <w:pPr>
              <w:ind w:right="514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Подбор соответствующих инструментов и способов обработки материалов в зависимости от их свойств и видов изделий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40A9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3962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41F7" w14:textId="77777777" w:rsidR="00336D76" w:rsidRPr="00336D76" w:rsidRDefault="00336D76" w:rsidP="00336D7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77A5" w14:textId="77777777" w:rsidR="00336D76" w:rsidRPr="00336D76" w:rsidRDefault="00336D76" w:rsidP="00336D76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E9C1" w14:textId="77777777" w:rsidR="00336D76" w:rsidRPr="00336D76" w:rsidRDefault="00336D76" w:rsidP="00336D76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опрос; </w:t>
            </w:r>
          </w:p>
        </w:tc>
      </w:tr>
      <w:tr w:rsidR="00336D76" w:rsidRPr="00336D76" w14:paraId="69701D14" w14:textId="77777777" w:rsidTr="00336D76">
        <w:tblPrEx>
          <w:tblCellMar>
            <w:top w:w="51" w:type="dxa"/>
            <w:bottom w:w="0" w:type="dxa"/>
            <w:right w:w="61" w:type="dxa"/>
          </w:tblCellMar>
        </w:tblPrEx>
        <w:trPr>
          <w:trHeight w:val="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788C" w14:textId="77777777" w:rsidR="00336D76" w:rsidRPr="00336D76" w:rsidRDefault="00336D76" w:rsidP="00336D76">
            <w:pPr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4E80" w14:textId="77777777" w:rsidR="00336D76" w:rsidRPr="00336D76" w:rsidRDefault="00336D76" w:rsidP="00336D76">
            <w:pPr>
              <w:spacing w:after="104" w:line="274" w:lineRule="auto"/>
              <w:ind w:righ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Наиболее </w:t>
            </w:r>
            <w:proofErr w:type="spellStart"/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распространѐнные</w:t>
            </w:r>
            <w:proofErr w:type="spellEnd"/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 виды бумаги. </w:t>
            </w:r>
            <w:r w:rsidRPr="00336D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Их общее свойство. </w:t>
            </w:r>
          </w:p>
          <w:p w14:paraId="61D174D1" w14:textId="77777777" w:rsidR="00336D76" w:rsidRPr="00336D76" w:rsidRDefault="00336D76" w:rsidP="00336D76">
            <w:pPr>
              <w:ind w:righ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Простейшие способы обработки бумаги различных видов: сгибание и складывание, </w:t>
            </w:r>
            <w:proofErr w:type="spellStart"/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сминание</w:t>
            </w:r>
            <w:proofErr w:type="spellEnd"/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, обрывание, склеивание и др.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5A7B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F163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0822" w14:textId="77777777" w:rsidR="00336D76" w:rsidRPr="00336D76" w:rsidRDefault="00336D76" w:rsidP="00336D7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B76D" w14:textId="77777777" w:rsidR="00336D76" w:rsidRPr="00336D76" w:rsidRDefault="00336D76" w:rsidP="00336D76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977B" w14:textId="77777777" w:rsidR="00336D76" w:rsidRPr="00336D76" w:rsidRDefault="00336D76" w:rsidP="00336D76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</w:t>
            </w:r>
            <w:r w:rsidRPr="00336D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работа; </w:t>
            </w:r>
          </w:p>
        </w:tc>
      </w:tr>
      <w:tr w:rsidR="00336D76" w:rsidRPr="00336D76" w14:paraId="5078F806" w14:textId="77777777" w:rsidTr="00336D76">
        <w:tblPrEx>
          <w:tblCellMar>
            <w:top w:w="51" w:type="dxa"/>
            <w:bottom w:w="0" w:type="dxa"/>
            <w:right w:w="61" w:type="dxa"/>
          </w:tblCellMar>
        </w:tblPrEx>
        <w:trPr>
          <w:trHeight w:val="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687A" w14:textId="77777777" w:rsidR="00336D76" w:rsidRPr="00336D76" w:rsidRDefault="00336D76" w:rsidP="00336D76">
            <w:pPr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16. 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CC7C" w14:textId="77777777" w:rsidR="00336D76" w:rsidRPr="00336D76" w:rsidRDefault="00336D76" w:rsidP="00336D76">
            <w:pPr>
              <w:ind w:right="1109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Резание бумаги ножницами. Правила безопасной работы, передачи и хранения ножниц. Картон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ABC7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DF83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85EC" w14:textId="77777777" w:rsidR="00336D76" w:rsidRPr="00336D76" w:rsidRDefault="00336D76" w:rsidP="00336D7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86B3" w14:textId="77777777" w:rsidR="00336D76" w:rsidRPr="00336D76" w:rsidRDefault="00336D76" w:rsidP="00336D76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644F" w14:textId="77777777" w:rsidR="00336D76" w:rsidRPr="00336D76" w:rsidRDefault="00336D76" w:rsidP="00336D76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работа; </w:t>
            </w:r>
          </w:p>
        </w:tc>
      </w:tr>
      <w:tr w:rsidR="00336D76" w:rsidRPr="00336D76" w14:paraId="5F8A3023" w14:textId="77777777" w:rsidTr="00336D76">
        <w:tblPrEx>
          <w:tblCellMar>
            <w:top w:w="51" w:type="dxa"/>
            <w:bottom w:w="0" w:type="dxa"/>
            <w:right w:w="61" w:type="dxa"/>
          </w:tblCellMar>
        </w:tblPrEx>
        <w:trPr>
          <w:trHeight w:val="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E967" w14:textId="77777777" w:rsidR="00336D76" w:rsidRPr="00336D76" w:rsidRDefault="00336D76" w:rsidP="00336D76">
            <w:pPr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EB7D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Пластические массы, их виды (пластилин, пластика и др.).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D070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0ABD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F263" w14:textId="77777777" w:rsidR="00336D76" w:rsidRPr="00336D76" w:rsidRDefault="00336D76" w:rsidP="00336D7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8A5E" w14:textId="77777777" w:rsidR="00336D76" w:rsidRPr="00336D76" w:rsidRDefault="00336D76" w:rsidP="00336D76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2026" w14:textId="77777777" w:rsidR="00336D76" w:rsidRPr="00336D76" w:rsidRDefault="00336D76" w:rsidP="00336D76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работа; </w:t>
            </w:r>
          </w:p>
        </w:tc>
      </w:tr>
      <w:tr w:rsidR="00336D76" w:rsidRPr="00336D76" w14:paraId="3C3B0D4B" w14:textId="77777777" w:rsidTr="00336D76">
        <w:tblPrEx>
          <w:tblCellMar>
            <w:top w:w="51" w:type="dxa"/>
            <w:bottom w:w="0" w:type="dxa"/>
            <w:right w:w="61" w:type="dxa"/>
          </w:tblCellMar>
        </w:tblPrEx>
        <w:trPr>
          <w:trHeight w:val="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A2EE" w14:textId="77777777" w:rsidR="00336D76" w:rsidRPr="00336D76" w:rsidRDefault="00336D76" w:rsidP="00336D76">
            <w:pPr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18. 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53BB" w14:textId="77777777" w:rsidR="00336D76" w:rsidRPr="00336D76" w:rsidRDefault="00336D76" w:rsidP="00336D76">
            <w:pPr>
              <w:spacing w:line="274" w:lineRule="auto"/>
              <w:ind w:right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Приѐмы</w:t>
            </w:r>
            <w:proofErr w:type="spellEnd"/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изготовления изделий доступной по сложности формы из них: разметка на глаз, отделение части </w:t>
            </w:r>
          </w:p>
          <w:p w14:paraId="0F2133E2" w14:textId="77777777" w:rsidR="00336D76" w:rsidRPr="00336D76" w:rsidRDefault="00336D76" w:rsidP="00336D76">
            <w:pPr>
              <w:spacing w:after="17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(стекой, </w:t>
            </w:r>
          </w:p>
          <w:p w14:paraId="07D01DD3" w14:textId="77777777" w:rsidR="00336D76" w:rsidRPr="00336D76" w:rsidRDefault="00336D76" w:rsidP="00336D76">
            <w:pPr>
              <w:ind w:right="268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отрыванием), придание формы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EE62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116C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44B0" w14:textId="77777777" w:rsidR="00336D76" w:rsidRPr="00336D76" w:rsidRDefault="00336D76" w:rsidP="00336D7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CF81" w14:textId="77777777" w:rsidR="00336D76" w:rsidRPr="00336D76" w:rsidRDefault="00336D76" w:rsidP="00336D76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7135" w14:textId="77777777" w:rsidR="00336D76" w:rsidRPr="00336D76" w:rsidRDefault="00336D76" w:rsidP="00336D76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работа; </w:t>
            </w:r>
          </w:p>
        </w:tc>
      </w:tr>
      <w:tr w:rsidR="00336D76" w:rsidRPr="00336D76" w14:paraId="5A6DECE6" w14:textId="77777777" w:rsidTr="00336D76">
        <w:tblPrEx>
          <w:tblCellMar>
            <w:top w:w="51" w:type="dxa"/>
            <w:bottom w:w="0" w:type="dxa"/>
            <w:right w:w="61" w:type="dxa"/>
          </w:tblCellMar>
        </w:tblPrEx>
        <w:trPr>
          <w:trHeight w:val="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C6A5" w14:textId="77777777" w:rsidR="00336D76" w:rsidRPr="00336D76" w:rsidRDefault="00336D76" w:rsidP="00336D76">
            <w:pPr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19. 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7DF6" w14:textId="77777777" w:rsidR="00336D76" w:rsidRPr="00336D76" w:rsidRDefault="00336D76" w:rsidP="00336D76">
            <w:pPr>
              <w:ind w:right="266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Виды природных материалов </w:t>
            </w:r>
            <w:proofErr w:type="gramStart"/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плоские - листья и </w:t>
            </w:r>
            <w:proofErr w:type="spellStart"/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объѐмные</w:t>
            </w:r>
            <w:proofErr w:type="spellEnd"/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 - орехи, шишки, семена, ветки)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0DEC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027C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0A2B" w14:textId="77777777" w:rsidR="00336D76" w:rsidRPr="00336D76" w:rsidRDefault="00336D76" w:rsidP="00336D7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D329" w14:textId="77777777" w:rsidR="00336D76" w:rsidRPr="00336D76" w:rsidRDefault="00336D76" w:rsidP="00336D76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A6F0" w14:textId="77777777" w:rsidR="00336D76" w:rsidRPr="00336D76" w:rsidRDefault="00336D76" w:rsidP="00336D76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работа; </w:t>
            </w:r>
          </w:p>
        </w:tc>
      </w:tr>
      <w:tr w:rsidR="00336D76" w:rsidRPr="00336D76" w14:paraId="246FE153" w14:textId="77777777" w:rsidTr="00336D76">
        <w:tblPrEx>
          <w:tblCellMar>
            <w:top w:w="51" w:type="dxa"/>
            <w:bottom w:w="0" w:type="dxa"/>
            <w:right w:w="61" w:type="dxa"/>
          </w:tblCellMar>
        </w:tblPrEx>
        <w:trPr>
          <w:trHeight w:val="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17BC" w14:textId="77777777" w:rsidR="00336D76" w:rsidRPr="00336D76" w:rsidRDefault="00336D76" w:rsidP="00336D76">
            <w:pPr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20. 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6961" w14:textId="77777777" w:rsidR="00336D76" w:rsidRPr="00336D76" w:rsidRDefault="00336D76" w:rsidP="00336D76">
            <w:pPr>
              <w:ind w:right="266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Виды природных материалов </w:t>
            </w:r>
            <w:proofErr w:type="gramStart"/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плоские - листья и </w:t>
            </w:r>
            <w:proofErr w:type="spellStart"/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объѐмные</w:t>
            </w:r>
            <w:proofErr w:type="spellEnd"/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 - орехи, шишки, семена, ветки)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7F29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2854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EFAB" w14:textId="77777777" w:rsidR="00336D76" w:rsidRPr="00336D76" w:rsidRDefault="00336D76" w:rsidP="00336D7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1BBB" w14:textId="77777777" w:rsidR="00336D76" w:rsidRPr="00336D76" w:rsidRDefault="00336D76" w:rsidP="00336D76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C001" w14:textId="77777777" w:rsidR="00336D76" w:rsidRPr="00336D76" w:rsidRDefault="00336D76" w:rsidP="00336D76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работа; </w:t>
            </w:r>
          </w:p>
        </w:tc>
      </w:tr>
      <w:tr w:rsidR="00336D76" w:rsidRPr="00336D76" w14:paraId="1C06F4B1" w14:textId="77777777" w:rsidTr="00336D76">
        <w:tblPrEx>
          <w:tblCellMar>
            <w:top w:w="51" w:type="dxa"/>
            <w:bottom w:w="0" w:type="dxa"/>
            <w:right w:w="61" w:type="dxa"/>
          </w:tblCellMar>
        </w:tblPrEx>
        <w:trPr>
          <w:trHeight w:val="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E379" w14:textId="77777777" w:rsidR="00336D76" w:rsidRPr="00336D76" w:rsidRDefault="00336D76" w:rsidP="00336D76">
            <w:pPr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21. 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8D3F" w14:textId="77777777" w:rsidR="00336D76" w:rsidRPr="00336D76" w:rsidRDefault="00336D76" w:rsidP="00336D76">
            <w:pPr>
              <w:ind w:right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Приѐмы</w:t>
            </w:r>
            <w:proofErr w:type="spellEnd"/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природными материалами: подбор материалов в соответствии с замыслом, составление композиции, соединение деталей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8021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4E73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712A" w14:textId="77777777" w:rsidR="00336D76" w:rsidRPr="00336D76" w:rsidRDefault="00336D76" w:rsidP="00336D7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1481" w14:textId="77777777" w:rsidR="00336D76" w:rsidRPr="00336D76" w:rsidRDefault="00336D76" w:rsidP="00336D76">
            <w:pPr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4DD6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опрос; </w:t>
            </w:r>
          </w:p>
        </w:tc>
      </w:tr>
      <w:tr w:rsidR="00336D76" w:rsidRPr="00336D76" w14:paraId="61FD643C" w14:textId="77777777" w:rsidTr="00336D76">
        <w:tblPrEx>
          <w:tblCellMar>
            <w:top w:w="51" w:type="dxa"/>
            <w:bottom w:w="0" w:type="dxa"/>
            <w:right w:w="61" w:type="dxa"/>
          </w:tblCellMar>
        </w:tblPrEx>
        <w:trPr>
          <w:trHeight w:val="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FDFF" w14:textId="77777777" w:rsidR="00336D76" w:rsidRPr="00336D76" w:rsidRDefault="00336D76" w:rsidP="00336D76">
            <w:pPr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22. 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F55A" w14:textId="77777777" w:rsidR="00336D76" w:rsidRPr="00336D76" w:rsidRDefault="00336D76" w:rsidP="00336D76">
            <w:pPr>
              <w:ind w:righ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Общее представление о тканях ( текстиле)</w:t>
            </w:r>
            <w:proofErr w:type="gramStart"/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 их строении и свойствах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761A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BFC1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0FC6" w14:textId="77777777" w:rsidR="00336D76" w:rsidRPr="00336D76" w:rsidRDefault="00336D76" w:rsidP="00336D7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15C4" w14:textId="77777777" w:rsidR="00336D76" w:rsidRPr="00336D76" w:rsidRDefault="00336D76" w:rsidP="00336D76">
            <w:pPr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DD30" w14:textId="77777777" w:rsidR="00336D76" w:rsidRPr="00336D76" w:rsidRDefault="00336D76" w:rsidP="00336D76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опрос; </w:t>
            </w:r>
          </w:p>
        </w:tc>
      </w:tr>
      <w:tr w:rsidR="00336D76" w:rsidRPr="00336D76" w14:paraId="6D6B4F57" w14:textId="77777777" w:rsidTr="00336D76">
        <w:tblPrEx>
          <w:tblCellMar>
            <w:top w:w="48" w:type="dxa"/>
            <w:left w:w="72" w:type="dxa"/>
            <w:bottom w:w="0" w:type="dxa"/>
            <w:right w:w="12" w:type="dxa"/>
          </w:tblCellMar>
        </w:tblPrEx>
        <w:trPr>
          <w:trHeight w:val="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3DEB" w14:textId="77777777" w:rsidR="00336D76" w:rsidRPr="00336D76" w:rsidRDefault="00336D76" w:rsidP="00336D76">
            <w:pPr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23. 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3E55" w14:textId="77777777" w:rsidR="00336D76" w:rsidRPr="00336D76" w:rsidRDefault="00336D76" w:rsidP="00336D76">
            <w:pPr>
              <w:spacing w:after="10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Швейные инструменты и </w:t>
            </w:r>
          </w:p>
          <w:p w14:paraId="32FB142D" w14:textId="77777777" w:rsidR="00336D76" w:rsidRPr="00336D76" w:rsidRDefault="00336D76" w:rsidP="00336D76">
            <w:pPr>
              <w:spacing w:after="13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приспособление (иглы, булавки и </w:t>
            </w:r>
          </w:p>
          <w:p w14:paraId="6541DF42" w14:textId="77777777" w:rsidR="00336D76" w:rsidRPr="00336D76" w:rsidRDefault="00336D76" w:rsidP="00336D76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др.)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C9CF" w14:textId="77777777" w:rsidR="00336D76" w:rsidRPr="00336D76" w:rsidRDefault="00336D76" w:rsidP="00336D76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D414" w14:textId="77777777" w:rsidR="00336D76" w:rsidRPr="00336D76" w:rsidRDefault="00336D76" w:rsidP="00336D76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E0DB" w14:textId="77777777" w:rsidR="00336D76" w:rsidRPr="00336D76" w:rsidRDefault="00336D76" w:rsidP="00336D7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E003" w14:textId="77777777" w:rsidR="00336D76" w:rsidRPr="00336D76" w:rsidRDefault="00336D76" w:rsidP="00336D76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C49B" w14:textId="77777777" w:rsidR="00336D76" w:rsidRPr="00336D76" w:rsidRDefault="00336D76" w:rsidP="00336D76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работа; </w:t>
            </w:r>
          </w:p>
        </w:tc>
      </w:tr>
      <w:tr w:rsidR="00336D76" w:rsidRPr="00336D76" w14:paraId="0B98E160" w14:textId="77777777" w:rsidTr="00336D76">
        <w:tblPrEx>
          <w:tblCellMar>
            <w:top w:w="48" w:type="dxa"/>
            <w:left w:w="72" w:type="dxa"/>
            <w:bottom w:w="0" w:type="dxa"/>
            <w:right w:w="12" w:type="dxa"/>
          </w:tblCellMar>
        </w:tblPrEx>
        <w:trPr>
          <w:trHeight w:val="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9F10" w14:textId="77777777" w:rsidR="00336D76" w:rsidRPr="00336D76" w:rsidRDefault="00336D76" w:rsidP="00336D76">
            <w:pPr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24. 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F65D" w14:textId="77777777" w:rsidR="00336D76" w:rsidRPr="00336D76" w:rsidRDefault="00336D76" w:rsidP="00336D76">
            <w:pPr>
              <w:ind w:left="14" w:right="414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Отмеривание и заправка нитки в иголку, строчка прямого стежка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278D" w14:textId="77777777" w:rsidR="00336D76" w:rsidRPr="00336D76" w:rsidRDefault="00336D76" w:rsidP="00336D76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16EE" w14:textId="77777777" w:rsidR="00336D76" w:rsidRPr="00336D76" w:rsidRDefault="00336D76" w:rsidP="00336D76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5F9C" w14:textId="77777777" w:rsidR="00336D76" w:rsidRPr="00336D76" w:rsidRDefault="00336D76" w:rsidP="00336D7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B185" w14:textId="77777777" w:rsidR="00336D76" w:rsidRPr="00336D76" w:rsidRDefault="00336D76" w:rsidP="00336D76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30F4" w14:textId="77777777" w:rsidR="00336D76" w:rsidRPr="00336D76" w:rsidRDefault="00336D76" w:rsidP="00336D76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работа; </w:t>
            </w:r>
          </w:p>
        </w:tc>
      </w:tr>
      <w:tr w:rsidR="00336D76" w:rsidRPr="00336D76" w14:paraId="5EC44DCA" w14:textId="77777777" w:rsidTr="00336D76">
        <w:tblPrEx>
          <w:tblCellMar>
            <w:top w:w="48" w:type="dxa"/>
            <w:left w:w="72" w:type="dxa"/>
            <w:bottom w:w="0" w:type="dxa"/>
            <w:right w:w="12" w:type="dxa"/>
          </w:tblCellMar>
        </w:tblPrEx>
        <w:trPr>
          <w:trHeight w:val="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E676" w14:textId="77777777" w:rsidR="00336D76" w:rsidRPr="00336D76" w:rsidRDefault="00336D76" w:rsidP="00336D76">
            <w:pPr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25. 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F463" w14:textId="77777777" w:rsidR="00336D76" w:rsidRPr="00336D76" w:rsidRDefault="00336D76" w:rsidP="00336D76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дополнительных отделочных материалов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6AAA" w14:textId="77777777" w:rsidR="00336D76" w:rsidRPr="00336D76" w:rsidRDefault="00336D76" w:rsidP="00336D76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A712" w14:textId="77777777" w:rsidR="00336D76" w:rsidRPr="00336D76" w:rsidRDefault="00336D76" w:rsidP="00336D76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1092" w14:textId="77777777" w:rsidR="00336D76" w:rsidRPr="00336D76" w:rsidRDefault="00336D76" w:rsidP="00336D7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6466" w14:textId="77777777" w:rsidR="00336D76" w:rsidRPr="00336D76" w:rsidRDefault="00336D76" w:rsidP="00336D76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9DD1" w14:textId="77777777" w:rsidR="00336D76" w:rsidRPr="00336D76" w:rsidRDefault="00336D76" w:rsidP="00336D76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работа; </w:t>
            </w:r>
          </w:p>
        </w:tc>
      </w:tr>
      <w:tr w:rsidR="00336D76" w:rsidRPr="00336D76" w14:paraId="62DFDE42" w14:textId="77777777" w:rsidTr="00336D76">
        <w:tblPrEx>
          <w:tblCellMar>
            <w:top w:w="48" w:type="dxa"/>
            <w:left w:w="72" w:type="dxa"/>
            <w:bottom w:w="0" w:type="dxa"/>
            <w:right w:w="12" w:type="dxa"/>
          </w:tblCellMar>
        </w:tblPrEx>
        <w:trPr>
          <w:trHeight w:val="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29AF" w14:textId="77777777" w:rsidR="00336D76" w:rsidRPr="00336D76" w:rsidRDefault="00336D76" w:rsidP="00336D76">
            <w:pPr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26. 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D63F" w14:textId="77777777" w:rsidR="00336D76" w:rsidRPr="00336D76" w:rsidRDefault="00336D76" w:rsidP="00336D76">
            <w:pPr>
              <w:ind w:left="14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Простые и </w:t>
            </w:r>
            <w:proofErr w:type="spellStart"/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объѐмные</w:t>
            </w:r>
            <w:proofErr w:type="spellEnd"/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конструкции из разных материалов (пластические массы, бумага, текстиль и др.) и способы их создания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0726" w14:textId="77777777" w:rsidR="00336D76" w:rsidRPr="00336D76" w:rsidRDefault="00336D76" w:rsidP="00336D76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3BF5" w14:textId="77777777" w:rsidR="00336D76" w:rsidRPr="00336D76" w:rsidRDefault="00336D76" w:rsidP="00336D76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0949" w14:textId="77777777" w:rsidR="00336D76" w:rsidRPr="00336D76" w:rsidRDefault="00336D76" w:rsidP="00336D76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02ED" w14:textId="77777777" w:rsidR="00336D76" w:rsidRPr="00336D76" w:rsidRDefault="00336D76" w:rsidP="00336D76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E390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опрос; </w:t>
            </w:r>
          </w:p>
        </w:tc>
      </w:tr>
      <w:tr w:rsidR="00336D76" w:rsidRPr="00336D76" w14:paraId="04EEE835" w14:textId="77777777" w:rsidTr="00336D76">
        <w:tblPrEx>
          <w:tblCellMar>
            <w:top w:w="48" w:type="dxa"/>
            <w:left w:w="72" w:type="dxa"/>
            <w:bottom w:w="0" w:type="dxa"/>
            <w:right w:w="12" w:type="dxa"/>
          </w:tblCellMar>
        </w:tblPrEx>
        <w:trPr>
          <w:trHeight w:val="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66BD" w14:textId="77777777" w:rsidR="00336D76" w:rsidRPr="00336D76" w:rsidRDefault="00336D76" w:rsidP="00336D76">
            <w:pPr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27. 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358D" w14:textId="77777777" w:rsidR="00336D76" w:rsidRPr="00336D76" w:rsidRDefault="00336D76" w:rsidP="00336D76">
            <w:pPr>
              <w:ind w:left="14" w:right="188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Общее представление о конструкции изделия; деталей и части изделия, их взаимное расположение в общей конструкции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5AB5" w14:textId="77777777" w:rsidR="00336D76" w:rsidRPr="00336D76" w:rsidRDefault="00336D76" w:rsidP="00336D76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AE96" w14:textId="77777777" w:rsidR="00336D76" w:rsidRPr="00336D76" w:rsidRDefault="00336D76" w:rsidP="00336D76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B2B7" w14:textId="77777777" w:rsidR="00336D76" w:rsidRPr="00336D76" w:rsidRDefault="00336D76" w:rsidP="00336D7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0AFF" w14:textId="77777777" w:rsidR="00336D76" w:rsidRPr="00336D76" w:rsidRDefault="00336D76" w:rsidP="00336D76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9D7E" w14:textId="77777777" w:rsidR="00336D76" w:rsidRPr="00336D76" w:rsidRDefault="00336D76" w:rsidP="00336D76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работа; </w:t>
            </w:r>
          </w:p>
        </w:tc>
      </w:tr>
      <w:tr w:rsidR="00336D76" w:rsidRPr="00336D76" w14:paraId="2F44C363" w14:textId="77777777" w:rsidTr="00336D76">
        <w:tblPrEx>
          <w:tblCellMar>
            <w:top w:w="48" w:type="dxa"/>
            <w:left w:w="72" w:type="dxa"/>
            <w:bottom w:w="0" w:type="dxa"/>
            <w:right w:w="12" w:type="dxa"/>
          </w:tblCellMar>
        </w:tblPrEx>
        <w:trPr>
          <w:trHeight w:val="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EF47" w14:textId="77777777" w:rsidR="00336D76" w:rsidRPr="00336D76" w:rsidRDefault="00336D76" w:rsidP="00336D76">
            <w:pPr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28. 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4F35" w14:textId="77777777" w:rsidR="00336D76" w:rsidRPr="00336D76" w:rsidRDefault="00336D76" w:rsidP="00336D76">
            <w:pPr>
              <w:ind w:left="14" w:right="1099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Способы соединения деталей в изделиях из разных материалов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8AFC" w14:textId="77777777" w:rsidR="00336D76" w:rsidRPr="00336D76" w:rsidRDefault="00336D76" w:rsidP="00336D76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9A26" w14:textId="77777777" w:rsidR="00336D76" w:rsidRPr="00336D76" w:rsidRDefault="00336D76" w:rsidP="00336D76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6AEA" w14:textId="77777777" w:rsidR="00336D76" w:rsidRPr="00336D76" w:rsidRDefault="00336D76" w:rsidP="00336D7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6072" w14:textId="77777777" w:rsidR="00336D76" w:rsidRPr="00336D76" w:rsidRDefault="00336D76" w:rsidP="00336D76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D7E9" w14:textId="77777777" w:rsidR="00336D76" w:rsidRPr="00336D76" w:rsidRDefault="00336D76" w:rsidP="00336D76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работа; </w:t>
            </w:r>
          </w:p>
        </w:tc>
      </w:tr>
      <w:tr w:rsidR="00336D76" w:rsidRPr="00336D76" w14:paraId="6260B067" w14:textId="77777777" w:rsidTr="00336D76">
        <w:tblPrEx>
          <w:tblCellMar>
            <w:top w:w="48" w:type="dxa"/>
            <w:left w:w="72" w:type="dxa"/>
            <w:bottom w:w="0" w:type="dxa"/>
            <w:right w:w="12" w:type="dxa"/>
          </w:tblCellMar>
        </w:tblPrEx>
        <w:trPr>
          <w:trHeight w:val="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087A36" w14:textId="77777777" w:rsidR="00336D76" w:rsidRPr="00336D76" w:rsidRDefault="00336D76" w:rsidP="00336D76">
            <w:pPr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29. 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45743B" w14:textId="77777777" w:rsidR="00336D76" w:rsidRPr="00336D76" w:rsidRDefault="00336D76" w:rsidP="00336D76">
            <w:pPr>
              <w:ind w:left="14" w:right="1046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Образец, анализ конструкции образцов изделий, изготовление изделий по образцу, рисунку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88FD23" w14:textId="77777777" w:rsidR="00336D76" w:rsidRPr="00336D76" w:rsidRDefault="00336D76" w:rsidP="00336D76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63EB61" w14:textId="77777777" w:rsidR="00336D76" w:rsidRPr="00336D76" w:rsidRDefault="00336D76" w:rsidP="00336D76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499C89" w14:textId="77777777" w:rsidR="00336D76" w:rsidRPr="00336D76" w:rsidRDefault="00336D76" w:rsidP="00336D7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072BBB" w14:textId="77777777" w:rsidR="00336D76" w:rsidRPr="00336D76" w:rsidRDefault="00336D76" w:rsidP="00336D76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25775B" w14:textId="77777777" w:rsidR="00336D76" w:rsidRPr="00336D76" w:rsidRDefault="00336D76" w:rsidP="00336D76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работа; </w:t>
            </w:r>
          </w:p>
        </w:tc>
      </w:tr>
      <w:tr w:rsidR="00336D76" w:rsidRPr="00336D76" w14:paraId="2CB4B84B" w14:textId="77777777" w:rsidTr="00336D76">
        <w:tblPrEx>
          <w:tblCellMar>
            <w:top w:w="48" w:type="dxa"/>
            <w:left w:w="72" w:type="dxa"/>
            <w:bottom w:w="0" w:type="dxa"/>
            <w:right w:w="12" w:type="dxa"/>
          </w:tblCellMar>
        </w:tblPrEx>
        <w:trPr>
          <w:trHeight w:val="20"/>
        </w:trPr>
        <w:tc>
          <w:tcPr>
            <w:tcW w:w="21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5C5129" w14:textId="77777777" w:rsidR="00336D76" w:rsidRPr="00336D76" w:rsidRDefault="00336D76" w:rsidP="00336D76">
            <w:pPr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30. </w:t>
            </w:r>
          </w:p>
        </w:tc>
        <w:tc>
          <w:tcPr>
            <w:tcW w:w="19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A26165" w14:textId="77777777" w:rsidR="00336D76" w:rsidRPr="00336D76" w:rsidRDefault="00336D76" w:rsidP="00336D76">
            <w:pPr>
              <w:ind w:left="14" w:right="517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по модели (на плоскости) 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7F2ED0" w14:textId="77777777" w:rsidR="00336D76" w:rsidRPr="00336D76" w:rsidRDefault="00336D76" w:rsidP="00336D76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33DA92" w14:textId="77777777" w:rsidR="00336D76" w:rsidRPr="00336D76" w:rsidRDefault="00336D76" w:rsidP="00336D76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54FA4B" w14:textId="77777777" w:rsidR="00336D76" w:rsidRPr="00336D76" w:rsidRDefault="00336D76" w:rsidP="00336D7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12CE43" w14:textId="77777777" w:rsidR="00336D76" w:rsidRPr="00336D76" w:rsidRDefault="00336D76" w:rsidP="00336D76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7FB0F7" w14:textId="77777777" w:rsidR="00336D76" w:rsidRPr="00336D76" w:rsidRDefault="00336D76" w:rsidP="00336D76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работа; </w:t>
            </w:r>
          </w:p>
        </w:tc>
      </w:tr>
      <w:tr w:rsidR="00336D76" w:rsidRPr="00336D76" w14:paraId="1B1DCA23" w14:textId="77777777" w:rsidTr="00336D76">
        <w:tblPrEx>
          <w:tblCellMar>
            <w:top w:w="48" w:type="dxa"/>
            <w:left w:w="72" w:type="dxa"/>
            <w:bottom w:w="0" w:type="dxa"/>
            <w:right w:w="12" w:type="dxa"/>
          </w:tblCellMar>
        </w:tblPrEx>
        <w:trPr>
          <w:trHeight w:val="20"/>
        </w:trPr>
        <w:tc>
          <w:tcPr>
            <w:tcW w:w="213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D071" w14:textId="77777777" w:rsidR="00336D76" w:rsidRPr="00336D76" w:rsidRDefault="00336D76" w:rsidP="00336D76">
            <w:pPr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31. </w:t>
            </w:r>
          </w:p>
        </w:tc>
        <w:tc>
          <w:tcPr>
            <w:tcW w:w="1998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458F" w14:textId="77777777" w:rsidR="00336D76" w:rsidRPr="00336D76" w:rsidRDefault="00336D76" w:rsidP="00336D76">
            <w:pPr>
              <w:spacing w:after="83" w:line="271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Взаимосвязь выполняемого действия и результата. </w:t>
            </w:r>
          </w:p>
          <w:p w14:paraId="14FC55DE" w14:textId="77777777" w:rsidR="00336D76" w:rsidRPr="00336D76" w:rsidRDefault="00336D76" w:rsidP="00336D76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 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F41A" w14:textId="77777777" w:rsidR="00336D76" w:rsidRPr="00336D76" w:rsidRDefault="00336D76" w:rsidP="00336D76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43BE" w14:textId="77777777" w:rsidR="00336D76" w:rsidRPr="00336D76" w:rsidRDefault="00336D76" w:rsidP="00336D76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8FA4" w14:textId="77777777" w:rsidR="00336D76" w:rsidRPr="00336D76" w:rsidRDefault="00336D76" w:rsidP="00336D76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4239" w14:textId="77777777" w:rsidR="00336D76" w:rsidRPr="00336D76" w:rsidRDefault="00336D76" w:rsidP="00336D76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5A2A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работа; </w:t>
            </w:r>
          </w:p>
        </w:tc>
      </w:tr>
      <w:tr w:rsidR="00336D76" w:rsidRPr="00336D76" w14:paraId="0135E3A1" w14:textId="77777777" w:rsidTr="00336D76">
        <w:tblPrEx>
          <w:tblCellMar>
            <w:top w:w="5" w:type="dxa"/>
            <w:left w:w="5" w:type="dxa"/>
            <w:bottom w:w="0" w:type="dxa"/>
            <w:right w:w="70" w:type="dxa"/>
          </w:tblCellMar>
        </w:tblPrEx>
        <w:trPr>
          <w:trHeight w:val="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6220" w14:textId="77777777" w:rsidR="00336D76" w:rsidRPr="00336D76" w:rsidRDefault="00336D76" w:rsidP="00336D76">
            <w:pPr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32. 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556C" w14:textId="77777777" w:rsidR="00336D76" w:rsidRPr="00336D76" w:rsidRDefault="00336D76" w:rsidP="00336D76">
            <w:pPr>
              <w:ind w:left="86" w:righ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учителем готовых материалов на информационных носителях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C402" w14:textId="77777777" w:rsidR="00336D76" w:rsidRPr="00336D76" w:rsidRDefault="00336D76" w:rsidP="00336D76">
            <w:pPr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6E46" w14:textId="77777777" w:rsidR="00336D76" w:rsidRPr="00336D76" w:rsidRDefault="00336D76" w:rsidP="00336D76">
            <w:pPr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3C57" w14:textId="77777777" w:rsidR="00336D76" w:rsidRPr="00336D76" w:rsidRDefault="00336D76" w:rsidP="00336D76">
            <w:pPr>
              <w:ind w:left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EF8" w14:textId="77777777" w:rsidR="00336D76" w:rsidRPr="00336D76" w:rsidRDefault="00336D76" w:rsidP="00336D76">
            <w:pPr>
              <w:ind w:lef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ADC3" w14:textId="77777777" w:rsidR="00336D76" w:rsidRPr="00336D76" w:rsidRDefault="00336D76" w:rsidP="00336D76">
            <w:pPr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опрос; </w:t>
            </w:r>
          </w:p>
        </w:tc>
      </w:tr>
      <w:tr w:rsidR="00336D76" w:rsidRPr="00336D76" w14:paraId="5F9B6BB9" w14:textId="77777777" w:rsidTr="00336D76">
        <w:tblPrEx>
          <w:tblCellMar>
            <w:top w:w="5" w:type="dxa"/>
            <w:left w:w="5" w:type="dxa"/>
            <w:bottom w:w="0" w:type="dxa"/>
            <w:right w:w="70" w:type="dxa"/>
          </w:tblCellMar>
        </w:tblPrEx>
        <w:trPr>
          <w:trHeight w:val="2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41CA" w14:textId="77777777" w:rsidR="00336D76" w:rsidRPr="00336D76" w:rsidRDefault="00336D76" w:rsidP="00336D76">
            <w:pPr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33. 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9740" w14:textId="77777777" w:rsidR="00336D76" w:rsidRPr="00336D76" w:rsidRDefault="00336D76" w:rsidP="00336D76">
            <w:pPr>
              <w:ind w:left="86" w:righ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Информация. Виды информации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23B4" w14:textId="77777777" w:rsidR="00336D76" w:rsidRPr="00336D76" w:rsidRDefault="00336D76" w:rsidP="00336D76">
            <w:pPr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85BC" w14:textId="77777777" w:rsidR="00336D76" w:rsidRPr="00336D76" w:rsidRDefault="00336D76" w:rsidP="00336D76">
            <w:pPr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52DE" w14:textId="77777777" w:rsidR="00336D76" w:rsidRPr="00336D76" w:rsidRDefault="00336D76" w:rsidP="00336D76">
            <w:pPr>
              <w:ind w:left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D2C2" w14:textId="77777777" w:rsidR="00336D76" w:rsidRPr="00336D76" w:rsidRDefault="00336D76" w:rsidP="00336D76">
            <w:pPr>
              <w:ind w:lef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3A97" w14:textId="77777777" w:rsidR="00336D76" w:rsidRPr="00336D76" w:rsidRDefault="00336D76" w:rsidP="00336D76">
            <w:pPr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работа; </w:t>
            </w:r>
          </w:p>
        </w:tc>
      </w:tr>
      <w:tr w:rsidR="00336D76" w:rsidRPr="00336D76" w14:paraId="4F4A6CAD" w14:textId="77777777" w:rsidTr="00336D76">
        <w:tblPrEx>
          <w:tblCellMar>
            <w:top w:w="5" w:type="dxa"/>
            <w:left w:w="5" w:type="dxa"/>
            <w:bottom w:w="0" w:type="dxa"/>
            <w:right w:w="70" w:type="dxa"/>
          </w:tblCellMar>
        </w:tblPrEx>
        <w:trPr>
          <w:trHeight w:val="20"/>
        </w:trPr>
        <w:tc>
          <w:tcPr>
            <w:tcW w:w="2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933D" w14:textId="77777777" w:rsidR="00336D76" w:rsidRPr="00336D76" w:rsidRDefault="00336D76" w:rsidP="00336D76">
            <w:pPr>
              <w:ind w:left="86" w:right="543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ЧАСОВ ПО ПРОГРАММЕ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7A35" w14:textId="77777777" w:rsidR="00336D76" w:rsidRPr="00336D76" w:rsidRDefault="00336D76" w:rsidP="00336D76">
            <w:pPr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FE12" w14:textId="77777777" w:rsidR="00336D76" w:rsidRPr="00336D76" w:rsidRDefault="00336D76" w:rsidP="00336D76">
            <w:pPr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E8EE" w14:textId="77777777" w:rsidR="00336D76" w:rsidRPr="00336D76" w:rsidRDefault="00336D76" w:rsidP="00336D76">
            <w:pPr>
              <w:ind w:lef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84DDFB" w14:textId="77777777" w:rsidR="00336D76" w:rsidRPr="00336D76" w:rsidRDefault="00336D76" w:rsidP="0033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44D920" w14:textId="77777777" w:rsidR="00336D76" w:rsidRPr="00336D76" w:rsidRDefault="00336D76" w:rsidP="00336D76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3810B2" w14:textId="77777777" w:rsidR="00336D76" w:rsidRDefault="00336D76" w:rsidP="00336D76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02E5736E" w14:textId="77777777" w:rsidR="00336D76" w:rsidRPr="003756F5" w:rsidRDefault="00336D76" w:rsidP="00336D76">
      <w:pPr>
        <w:autoSpaceDE w:val="0"/>
        <w:autoSpaceDN w:val="0"/>
        <w:spacing w:after="0" w:line="230" w:lineRule="auto"/>
        <w:rPr>
          <w:lang w:val="ru-RU"/>
        </w:rPr>
      </w:pPr>
      <w:r w:rsidRPr="003756F5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14:paraId="3789F2B1" w14:textId="77777777" w:rsidR="00336D76" w:rsidRPr="003756F5" w:rsidRDefault="00336D76" w:rsidP="00336D76">
      <w:pPr>
        <w:autoSpaceDE w:val="0"/>
        <w:autoSpaceDN w:val="0"/>
        <w:spacing w:before="346" w:after="0" w:line="230" w:lineRule="auto"/>
        <w:rPr>
          <w:lang w:val="ru-RU"/>
        </w:rPr>
      </w:pPr>
      <w:r w:rsidRPr="003756F5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14:paraId="42303ED4" w14:textId="77777777" w:rsidR="00336D76" w:rsidRPr="00A441D0" w:rsidRDefault="00336D76" w:rsidP="00336D76">
      <w:pPr>
        <w:autoSpaceDE w:val="0"/>
        <w:autoSpaceDN w:val="0"/>
        <w:spacing w:before="166" w:after="0" w:line="271" w:lineRule="auto"/>
        <w:ind w:right="1152"/>
        <w:rPr>
          <w:lang w:val="ru-RU"/>
        </w:rPr>
      </w:pPr>
      <w:r w:rsidRPr="00A441D0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Технология, 1 класс/Роговцева Н.И., Богданова Н.В., </w:t>
      </w:r>
      <w:proofErr w:type="spellStart"/>
      <w:r w:rsidRPr="00A441D0">
        <w:rPr>
          <w:rFonts w:ascii="Times New Roman" w:eastAsia="Times New Roman" w:hAnsi="Times New Roman"/>
          <w:color w:val="000000"/>
          <w:sz w:val="24"/>
          <w:lang w:val="ru-RU"/>
        </w:rPr>
        <w:t>Фрейтаг</w:t>
      </w:r>
      <w:proofErr w:type="spellEnd"/>
      <w:r w:rsidRPr="00A441D0">
        <w:rPr>
          <w:rFonts w:ascii="Times New Roman" w:eastAsia="Times New Roman" w:hAnsi="Times New Roman"/>
          <w:color w:val="000000"/>
          <w:sz w:val="24"/>
          <w:lang w:val="ru-RU"/>
        </w:rPr>
        <w:t xml:space="preserve"> И.П., Акционерное </w:t>
      </w:r>
      <w:proofErr w:type="spellStart"/>
      <w:r w:rsidRPr="00A441D0">
        <w:rPr>
          <w:rFonts w:ascii="Times New Roman" w:eastAsia="Times New Roman" w:hAnsi="Times New Roman"/>
          <w:color w:val="000000"/>
          <w:sz w:val="24"/>
          <w:lang w:val="ru-RU"/>
        </w:rPr>
        <w:t>общество</w:t>
      </w:r>
      <w:proofErr w:type="gramStart"/>
      <w:r w:rsidRPr="00A441D0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A441D0">
        <w:rPr>
          <w:rFonts w:ascii="Times New Roman" w:eastAsia="Times New Roman" w:hAnsi="Times New Roman"/>
          <w:color w:val="000000"/>
          <w:sz w:val="24"/>
          <w:lang w:val="ru-RU"/>
        </w:rPr>
        <w:t>здательство</w:t>
      </w:r>
      <w:proofErr w:type="spellEnd"/>
      <w:r w:rsidRPr="00A441D0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«Просвещение»; </w:t>
      </w:r>
      <w:r w:rsidRPr="00A441D0">
        <w:rPr>
          <w:lang w:val="ru-RU"/>
        </w:rPr>
        <w:br/>
      </w:r>
      <w:r w:rsidRPr="00A441D0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4FE72348" w14:textId="77777777" w:rsidR="00336D76" w:rsidRPr="00A441D0" w:rsidRDefault="00336D76" w:rsidP="00336D76">
      <w:pPr>
        <w:autoSpaceDE w:val="0"/>
        <w:autoSpaceDN w:val="0"/>
        <w:spacing w:before="262" w:after="0" w:line="230" w:lineRule="auto"/>
        <w:rPr>
          <w:lang w:val="ru-RU"/>
        </w:rPr>
      </w:pPr>
      <w:r w:rsidRPr="00A441D0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714159F2" w14:textId="77777777" w:rsidR="00336D76" w:rsidRPr="00A441D0" w:rsidRDefault="00336D76" w:rsidP="00336D76">
      <w:pPr>
        <w:autoSpaceDE w:val="0"/>
        <w:autoSpaceDN w:val="0"/>
        <w:spacing w:before="166" w:after="0" w:line="230" w:lineRule="auto"/>
        <w:rPr>
          <w:lang w:val="ru-RU"/>
        </w:rPr>
      </w:pPr>
      <w:r w:rsidRPr="00A441D0">
        <w:rPr>
          <w:rFonts w:ascii="Times New Roman" w:eastAsia="Times New Roman" w:hAnsi="Times New Roman"/>
          <w:color w:val="000000"/>
          <w:sz w:val="24"/>
          <w:lang w:val="ru-RU"/>
        </w:rPr>
        <w:t>Поурочные разработки, электронный диск</w:t>
      </w:r>
    </w:p>
    <w:p w14:paraId="73247C1E" w14:textId="77777777" w:rsidR="00336D76" w:rsidRPr="00A441D0" w:rsidRDefault="00336D76" w:rsidP="00336D76">
      <w:pPr>
        <w:autoSpaceDE w:val="0"/>
        <w:autoSpaceDN w:val="0"/>
        <w:spacing w:before="264" w:after="0" w:line="230" w:lineRule="auto"/>
        <w:rPr>
          <w:lang w:val="ru-RU"/>
        </w:rPr>
      </w:pPr>
      <w:r w:rsidRPr="00A441D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59BA779E" w14:textId="77777777" w:rsidR="00336D76" w:rsidRPr="00A441D0" w:rsidRDefault="00336D76" w:rsidP="00336D76">
      <w:pPr>
        <w:autoSpaceDE w:val="0"/>
        <w:autoSpaceDN w:val="0"/>
        <w:spacing w:before="168" w:after="0" w:line="262" w:lineRule="auto"/>
        <w:ind w:right="77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A441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education</w:t>
      </w:r>
      <w:r w:rsidRPr="00A441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yandex</w:t>
      </w:r>
      <w:proofErr w:type="spellEnd"/>
      <w:r w:rsidRPr="00A441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441D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441D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441D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A441D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441D0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14:paraId="618BD7D1" w14:textId="77777777" w:rsidR="00336D76" w:rsidRPr="00A441D0" w:rsidRDefault="00336D76" w:rsidP="00336D76">
      <w:pPr>
        <w:autoSpaceDE w:val="0"/>
        <w:autoSpaceDN w:val="0"/>
        <w:spacing w:after="78" w:line="220" w:lineRule="exact"/>
        <w:rPr>
          <w:lang w:val="ru-RU"/>
        </w:rPr>
      </w:pPr>
    </w:p>
    <w:p w14:paraId="4CE34A96" w14:textId="77777777" w:rsidR="00336D76" w:rsidRPr="00A441D0" w:rsidRDefault="00336D76" w:rsidP="00336D76">
      <w:pPr>
        <w:autoSpaceDE w:val="0"/>
        <w:autoSpaceDN w:val="0"/>
        <w:spacing w:after="0" w:line="230" w:lineRule="auto"/>
        <w:rPr>
          <w:lang w:val="ru-RU"/>
        </w:rPr>
      </w:pPr>
      <w:r w:rsidRPr="00A441D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46B13847" w14:textId="77777777" w:rsidR="00336D76" w:rsidRPr="00A441D0" w:rsidRDefault="00336D76" w:rsidP="00336D76">
      <w:pPr>
        <w:autoSpaceDE w:val="0"/>
        <w:autoSpaceDN w:val="0"/>
        <w:spacing w:before="346" w:after="0" w:line="300" w:lineRule="auto"/>
        <w:ind w:right="3168"/>
        <w:rPr>
          <w:lang w:val="ru-RU"/>
        </w:rPr>
      </w:pPr>
      <w:r w:rsidRPr="00A441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A441D0">
        <w:rPr>
          <w:lang w:val="ru-RU"/>
        </w:rPr>
        <w:br/>
      </w:r>
      <w:r w:rsidRPr="00A441D0">
        <w:rPr>
          <w:rFonts w:ascii="Times New Roman" w:eastAsia="Times New Roman" w:hAnsi="Times New Roman"/>
          <w:color w:val="000000"/>
          <w:sz w:val="24"/>
          <w:lang w:val="ru-RU"/>
        </w:rPr>
        <w:t>Таблицы к основным разделам материала, содержащегося в программе Наборы сюжетных (предметных) картинок в соответствии с тематикой</w:t>
      </w:r>
    </w:p>
    <w:p w14:paraId="17C8E931" w14:textId="77777777" w:rsidR="00336D76" w:rsidRPr="00A441D0" w:rsidRDefault="00336D76" w:rsidP="00336D76">
      <w:pPr>
        <w:autoSpaceDE w:val="0"/>
        <w:autoSpaceDN w:val="0"/>
        <w:spacing w:before="262" w:after="0" w:line="300" w:lineRule="auto"/>
        <w:ind w:right="432"/>
        <w:rPr>
          <w:lang w:val="ru-RU"/>
        </w:rPr>
      </w:pPr>
      <w:r w:rsidRPr="00A441D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A441D0">
        <w:rPr>
          <w:lang w:val="ru-RU"/>
        </w:rPr>
        <w:br/>
      </w:r>
      <w:r w:rsidRPr="00A441D0">
        <w:rPr>
          <w:rFonts w:ascii="Times New Roman" w:eastAsia="Times New Roman" w:hAnsi="Times New Roman"/>
          <w:color w:val="000000"/>
          <w:sz w:val="24"/>
          <w:lang w:val="ru-RU"/>
        </w:rPr>
        <w:t>Набор измерительных приборов, компьютер, материалы для практических работ (бумага, картон, ножницы, пластилин, ткань, иголки, нитки, природные материалы)</w:t>
      </w:r>
    </w:p>
    <w:p w14:paraId="11A6B7C6" w14:textId="77777777" w:rsidR="00336D76" w:rsidRPr="00A441D0" w:rsidRDefault="00336D76" w:rsidP="00336D76">
      <w:pPr>
        <w:rPr>
          <w:lang w:val="ru-RU"/>
        </w:rPr>
      </w:pPr>
    </w:p>
    <w:p w14:paraId="43E4D888" w14:textId="77777777" w:rsidR="00B77E96" w:rsidRPr="00336D76" w:rsidRDefault="00B77E96" w:rsidP="00336D76">
      <w:pPr>
        <w:autoSpaceDE w:val="0"/>
        <w:autoSpaceDN w:val="0"/>
        <w:spacing w:after="320" w:line="230" w:lineRule="auto"/>
        <w:rPr>
          <w:lang w:val="ru-RU"/>
        </w:rPr>
      </w:pPr>
    </w:p>
    <w:sectPr w:rsidR="00B77E96" w:rsidRPr="00336D76" w:rsidSect="00336D76">
      <w:pgSz w:w="11900" w:h="16840"/>
      <w:pgMar w:top="298" w:right="650" w:bottom="520" w:left="666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25FF1"/>
    <w:rsid w:val="0015074B"/>
    <w:rsid w:val="00256A23"/>
    <w:rsid w:val="0029639D"/>
    <w:rsid w:val="00326F90"/>
    <w:rsid w:val="00336D76"/>
    <w:rsid w:val="004871AC"/>
    <w:rsid w:val="0090066C"/>
    <w:rsid w:val="00964285"/>
    <w:rsid w:val="00AA1D8D"/>
    <w:rsid w:val="00B47730"/>
    <w:rsid w:val="00B77E96"/>
    <w:rsid w:val="00BD3CB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A79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Grid">
    <w:name w:val="TableGrid"/>
    <w:rsid w:val="00336D76"/>
    <w:pPr>
      <w:spacing w:after="0" w:line="240" w:lineRule="auto"/>
    </w:pPr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8">
    <w:name w:val="Balloon Text"/>
    <w:basedOn w:val="a1"/>
    <w:link w:val="aff9"/>
    <w:uiPriority w:val="99"/>
    <w:semiHidden/>
    <w:unhideWhenUsed/>
    <w:rsid w:val="0090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900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Grid">
    <w:name w:val="TableGrid"/>
    <w:rsid w:val="00336D76"/>
    <w:pPr>
      <w:spacing w:after="0" w:line="240" w:lineRule="auto"/>
    </w:pPr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8">
    <w:name w:val="Balloon Text"/>
    <w:basedOn w:val="a1"/>
    <w:link w:val="aff9"/>
    <w:uiPriority w:val="99"/>
    <w:semiHidden/>
    <w:unhideWhenUsed/>
    <w:rsid w:val="0090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900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EB4551-7383-4E4F-8681-C39B69EA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6371</Words>
  <Characters>36320</Characters>
  <Application>Microsoft Office Word</Application>
  <DocSecurity>0</DocSecurity>
  <Lines>302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Харлунская НОШ</cp:lastModifiedBy>
  <cp:revision>2</cp:revision>
  <cp:lastPrinted>2023-11-08T16:21:00Z</cp:lastPrinted>
  <dcterms:created xsi:type="dcterms:W3CDTF">2023-11-08T16:24:00Z</dcterms:created>
  <dcterms:modified xsi:type="dcterms:W3CDTF">2023-11-08T16:24:00Z</dcterms:modified>
</cp:coreProperties>
</file>