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14:paraId="09B651AF" w14:textId="51DC5F5E" w:rsidR="00423D4C" w:rsidRPr="00221AF7" w:rsidRDefault="00FC0B93">
      <w:pPr>
        <w:rPr>
          <w:lang w:val="ru-RU"/>
        </w:rPr>
        <w:sectPr w:rsidR="00423D4C" w:rsidRPr="00221AF7">
          <w:pgSz w:w="11900" w:h="16840"/>
          <w:pgMar w:top="1440" w:right="1440" w:bottom="1440" w:left="1440" w:header="720" w:footer="720" w:gutter="0"/>
          <w:cols w:space="720" w:equalWidth="0">
            <w:col w:w="10270" w:space="0"/>
          </w:cols>
          <w:docGrid w:linePitch="360"/>
        </w:sectPr>
      </w:pPr>
      <w:r w:rsidRPr="00FC0B93">
        <w:rPr>
          <w:lang w:val="ru-RU"/>
        </w:rPr>
        <w:object w:dxaOrig="4320" w:dyaOrig="4320" w14:anchorId="3498E9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6pt;height:661.2pt" o:ole="">
            <v:imagedata r:id="rId7" o:title=""/>
          </v:shape>
          <o:OLEObject Type="Embed" ProgID="FoxitReader.Document" ShapeID="_x0000_i1025" DrawAspect="Content" ObjectID="_1760993827" r:id="rId8"/>
        </w:object>
      </w:r>
      <w:bookmarkEnd w:id="0"/>
    </w:p>
    <w:p w14:paraId="32686E95" w14:textId="77777777" w:rsidR="00423D4C" w:rsidRPr="00221AF7" w:rsidRDefault="00423D4C">
      <w:pPr>
        <w:autoSpaceDE w:val="0"/>
        <w:autoSpaceDN w:val="0"/>
        <w:spacing w:after="78" w:line="220" w:lineRule="exact"/>
        <w:rPr>
          <w:lang w:val="ru-RU"/>
        </w:rPr>
      </w:pPr>
    </w:p>
    <w:p w14:paraId="6B6712F5" w14:textId="77777777" w:rsidR="00423D4C" w:rsidRPr="003655BA" w:rsidRDefault="0093204A">
      <w:pPr>
        <w:autoSpaceDE w:val="0"/>
        <w:autoSpaceDN w:val="0"/>
        <w:spacing w:after="0" w:line="230" w:lineRule="auto"/>
        <w:rPr>
          <w:lang w:val="ru-RU"/>
        </w:rPr>
      </w:pPr>
      <w:r w:rsidRPr="003655BA">
        <w:rPr>
          <w:rFonts w:ascii="Times New Roman" w:eastAsia="Times New Roman" w:hAnsi="Times New Roman"/>
          <w:b/>
          <w:color w:val="000000"/>
          <w:sz w:val="24"/>
          <w:lang w:val="ru-RU"/>
        </w:rPr>
        <w:t>ПОЯСНИТЕЛЬНАЯ ЗАПИСКА</w:t>
      </w:r>
    </w:p>
    <w:p w14:paraId="6C4F301F" w14:textId="77777777" w:rsidR="00423D4C" w:rsidRPr="00221AF7" w:rsidRDefault="0093204A">
      <w:pPr>
        <w:autoSpaceDE w:val="0"/>
        <w:autoSpaceDN w:val="0"/>
        <w:spacing w:before="346" w:after="0" w:line="281" w:lineRule="auto"/>
        <w:ind w:firstLine="180"/>
        <w:rPr>
          <w:lang w:val="ru-RU"/>
        </w:rPr>
      </w:pPr>
      <w:r w:rsidRPr="00221AF7">
        <w:rPr>
          <w:rFonts w:ascii="Times New Roman" w:eastAsia="Times New Roman" w:hAnsi="Times New Roman"/>
          <w:color w:val="000000"/>
          <w:sz w:val="24"/>
          <w:lang w:val="ru-RU"/>
        </w:rPr>
        <w:t xml:space="preserve">Рабочая программа учебного предмета «Литературное чтение»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w:t>
      </w:r>
      <w:r w:rsidRPr="00221AF7">
        <w:rPr>
          <w:lang w:val="ru-RU"/>
        </w:rPr>
        <w:br/>
      </w:r>
      <w:r w:rsidRPr="00221AF7">
        <w:rPr>
          <w:rFonts w:ascii="Times New Roman" w:eastAsia="Times New Roman" w:hAnsi="Times New Roman"/>
          <w:color w:val="000000"/>
          <w:sz w:val="24"/>
          <w:lang w:val="ru-RU"/>
        </w:rPr>
        <w:t xml:space="preserve">приоритеты духовно-нравственного развития, воспитания и социализации обучающихся, </w:t>
      </w:r>
      <w:r w:rsidRPr="00221AF7">
        <w:rPr>
          <w:lang w:val="ru-RU"/>
        </w:rPr>
        <w:br/>
      </w:r>
      <w:r w:rsidRPr="00221AF7">
        <w:rPr>
          <w:rFonts w:ascii="Times New Roman" w:eastAsia="Times New Roman" w:hAnsi="Times New Roman"/>
          <w:color w:val="000000"/>
          <w:sz w:val="24"/>
          <w:lang w:val="ru-RU"/>
        </w:rPr>
        <w:t>сформулированные в Примерной программе воспитания.</w:t>
      </w:r>
    </w:p>
    <w:p w14:paraId="34F5FD7D" w14:textId="77777777" w:rsidR="00423D4C" w:rsidRPr="00221AF7" w:rsidRDefault="0093204A">
      <w:pPr>
        <w:autoSpaceDE w:val="0"/>
        <w:autoSpaceDN w:val="0"/>
        <w:spacing w:before="190" w:after="0" w:line="230" w:lineRule="auto"/>
        <w:ind w:left="180"/>
        <w:rPr>
          <w:lang w:val="ru-RU"/>
        </w:rPr>
      </w:pPr>
      <w:r w:rsidRPr="00221AF7">
        <w:rPr>
          <w:rFonts w:ascii="Times New Roman" w:eastAsia="Times New Roman" w:hAnsi="Times New Roman"/>
          <w:b/>
          <w:color w:val="000000"/>
          <w:sz w:val="24"/>
          <w:lang w:val="ru-RU"/>
        </w:rPr>
        <w:t>ОБЩАЯ ХАРАКТЕРИСТИКА УЧЕБНОГО ПРЕДМЕТА "ЛИТЕРАТУРНОЕ ЧТЕНИЕ"</w:t>
      </w:r>
    </w:p>
    <w:p w14:paraId="5C0A715C" w14:textId="77777777" w:rsidR="00423D4C" w:rsidRPr="00221AF7" w:rsidRDefault="0093204A">
      <w:pPr>
        <w:autoSpaceDE w:val="0"/>
        <w:autoSpaceDN w:val="0"/>
        <w:spacing w:before="192" w:after="0" w:line="286" w:lineRule="auto"/>
        <w:ind w:right="144" w:firstLine="180"/>
        <w:rPr>
          <w:lang w:val="ru-RU"/>
        </w:rPr>
      </w:pPr>
      <w:r w:rsidRPr="00221AF7">
        <w:rPr>
          <w:rFonts w:ascii="Times New Roman" w:eastAsia="Times New Roman" w:hAnsi="Times New Roman"/>
          <w:color w:val="000000"/>
          <w:sz w:val="24"/>
          <w:lang w:val="ru-RU"/>
        </w:rPr>
        <w:t>«Литературное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
    <w:p w14:paraId="17ABC52B" w14:textId="77777777" w:rsidR="00423D4C" w:rsidRPr="00221AF7" w:rsidRDefault="0093204A">
      <w:pPr>
        <w:autoSpaceDE w:val="0"/>
        <w:autoSpaceDN w:val="0"/>
        <w:spacing w:before="70" w:after="0" w:line="271" w:lineRule="auto"/>
        <w:ind w:right="144" w:firstLine="180"/>
        <w:rPr>
          <w:lang w:val="ru-RU"/>
        </w:rPr>
      </w:pPr>
      <w:r w:rsidRPr="00221AF7">
        <w:rPr>
          <w:rFonts w:ascii="Times New Roman" w:eastAsia="Times New Roman" w:hAnsi="Times New Roman"/>
          <w:color w:val="000000"/>
          <w:sz w:val="24"/>
          <w:lang w:val="ru-RU"/>
        </w:rPr>
        <w:t>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14:paraId="33B7C7EE" w14:textId="77777777" w:rsidR="00423D4C" w:rsidRPr="00221AF7" w:rsidRDefault="0093204A">
      <w:pPr>
        <w:autoSpaceDE w:val="0"/>
        <w:autoSpaceDN w:val="0"/>
        <w:spacing w:before="70" w:after="0" w:line="288" w:lineRule="auto"/>
        <w:ind w:firstLine="180"/>
        <w:rPr>
          <w:lang w:val="ru-RU"/>
        </w:rPr>
      </w:pPr>
      <w:r w:rsidRPr="00221AF7">
        <w:rPr>
          <w:rFonts w:ascii="Times New Roman" w:eastAsia="Times New Roman" w:hAnsi="Times New Roman"/>
          <w:color w:val="000000"/>
          <w:sz w:val="24"/>
          <w:lang w:val="ru-RU"/>
        </w:rPr>
        <w:t xml:space="preserve">В основу отбора произведений положены </w:t>
      </w:r>
      <w:proofErr w:type="spellStart"/>
      <w:r w:rsidRPr="00221AF7">
        <w:rPr>
          <w:rFonts w:ascii="Times New Roman" w:eastAsia="Times New Roman" w:hAnsi="Times New Roman"/>
          <w:color w:val="000000"/>
          <w:sz w:val="24"/>
          <w:lang w:val="ru-RU"/>
        </w:rPr>
        <w:t>общедидактические</w:t>
      </w:r>
      <w:proofErr w:type="spellEnd"/>
      <w:r w:rsidRPr="00221AF7">
        <w:rPr>
          <w:rFonts w:ascii="Times New Roman" w:eastAsia="Times New Roman" w:hAnsi="Times New Roman"/>
          <w:color w:val="000000"/>
          <w:sz w:val="24"/>
          <w:lang w:val="ru-RU"/>
        </w:rPr>
        <w:t xml:space="preserve">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w:t>
      </w:r>
      <w:r w:rsidRPr="00221AF7">
        <w:rPr>
          <w:lang w:val="ru-RU"/>
        </w:rPr>
        <w:br/>
      </w:r>
      <w:r w:rsidRPr="00221AF7">
        <w:rPr>
          <w:rFonts w:ascii="Times New Roman" w:eastAsia="Times New Roman" w:hAnsi="Times New Roman"/>
          <w:color w:val="000000"/>
          <w:sz w:val="24"/>
          <w:lang w:val="ru-RU"/>
        </w:rPr>
        <w:t>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14:paraId="2C7DCFFA" w14:textId="77777777" w:rsidR="00423D4C" w:rsidRPr="00221AF7" w:rsidRDefault="0093204A">
      <w:pPr>
        <w:tabs>
          <w:tab w:val="left" w:pos="180"/>
        </w:tabs>
        <w:autoSpaceDE w:val="0"/>
        <w:autoSpaceDN w:val="0"/>
        <w:spacing w:before="70" w:after="0" w:line="262" w:lineRule="auto"/>
        <w:rPr>
          <w:lang w:val="ru-RU"/>
        </w:rPr>
      </w:pPr>
      <w:r w:rsidRPr="00221AF7">
        <w:rPr>
          <w:lang w:val="ru-RU"/>
        </w:rPr>
        <w:tab/>
      </w:r>
      <w:r w:rsidRPr="00221AF7">
        <w:rPr>
          <w:rFonts w:ascii="Times New Roman" w:eastAsia="Times New Roman" w:hAnsi="Times New Roman"/>
          <w:color w:val="000000"/>
          <w:sz w:val="24"/>
          <w:lang w:val="ru-RU"/>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71A06D7A" w14:textId="77777777" w:rsidR="00423D4C" w:rsidRPr="00221AF7" w:rsidRDefault="0093204A">
      <w:pPr>
        <w:tabs>
          <w:tab w:val="left" w:pos="180"/>
        </w:tabs>
        <w:autoSpaceDE w:val="0"/>
        <w:autoSpaceDN w:val="0"/>
        <w:spacing w:before="70" w:after="0" w:line="262" w:lineRule="auto"/>
        <w:ind w:right="288"/>
        <w:rPr>
          <w:lang w:val="ru-RU"/>
        </w:rPr>
      </w:pPr>
      <w:r w:rsidRPr="00221AF7">
        <w:rPr>
          <w:lang w:val="ru-RU"/>
        </w:rPr>
        <w:tab/>
      </w:r>
      <w:r w:rsidRPr="00221AF7">
        <w:rPr>
          <w:rFonts w:ascii="Times New Roman" w:eastAsia="Times New Roman" w:hAnsi="Times New Roman"/>
          <w:color w:val="000000"/>
          <w:sz w:val="24"/>
          <w:lang w:val="ru-RU"/>
        </w:rPr>
        <w:t>Предмет «Литературное чтение» преемственен по отношению к предмету «Литература», который изучается в основной школе.</w:t>
      </w:r>
    </w:p>
    <w:p w14:paraId="3294E259" w14:textId="77777777" w:rsidR="00423D4C" w:rsidRPr="00221AF7" w:rsidRDefault="0093204A">
      <w:pPr>
        <w:autoSpaceDE w:val="0"/>
        <w:autoSpaceDN w:val="0"/>
        <w:spacing w:before="70" w:after="0" w:line="281" w:lineRule="auto"/>
        <w:ind w:right="144" w:firstLine="180"/>
        <w:rPr>
          <w:lang w:val="ru-RU"/>
        </w:rPr>
      </w:pPr>
      <w:r w:rsidRPr="00221AF7">
        <w:rPr>
          <w:rFonts w:ascii="Times New Roman" w:eastAsia="Times New Roman" w:hAnsi="Times New Roman"/>
          <w:color w:val="000000"/>
          <w:sz w:val="24"/>
          <w:lang w:val="ru-RU"/>
        </w:rPr>
        <w:t>Освоение  программы  по  предмету  «Литературное  чтение» в 1 классе начинается вводным интегрированным курсом «Обучение грамоте»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суммарно 1</w:t>
      </w:r>
      <w:r w:rsidR="00324885">
        <w:rPr>
          <w:rFonts w:ascii="Times New Roman" w:eastAsia="Times New Roman" w:hAnsi="Times New Roman"/>
          <w:color w:val="000000"/>
          <w:sz w:val="24"/>
          <w:lang w:val="ru-RU"/>
        </w:rPr>
        <w:t>65</w:t>
      </w:r>
      <w:r w:rsidRPr="00221AF7">
        <w:rPr>
          <w:rFonts w:ascii="Times New Roman" w:eastAsia="Times New Roman" w:hAnsi="Times New Roman"/>
          <w:color w:val="000000"/>
          <w:sz w:val="24"/>
          <w:lang w:val="ru-RU"/>
        </w:rPr>
        <w:t xml:space="preserve"> час</w:t>
      </w:r>
      <w:r w:rsidR="00324885">
        <w:rPr>
          <w:rFonts w:ascii="Times New Roman" w:eastAsia="Times New Roman" w:hAnsi="Times New Roman"/>
          <w:color w:val="000000"/>
          <w:sz w:val="24"/>
          <w:lang w:val="ru-RU"/>
        </w:rPr>
        <w:t>ов</w:t>
      </w:r>
    </w:p>
    <w:p w14:paraId="14BC4215" w14:textId="77777777" w:rsidR="00423D4C" w:rsidRPr="00221AF7" w:rsidRDefault="00423D4C">
      <w:pPr>
        <w:rPr>
          <w:lang w:val="ru-RU"/>
        </w:rPr>
        <w:sectPr w:rsidR="00423D4C" w:rsidRPr="00221AF7">
          <w:pgSz w:w="11900" w:h="16840"/>
          <w:pgMar w:top="298" w:right="650" w:bottom="504" w:left="666" w:header="720" w:footer="720" w:gutter="0"/>
          <w:cols w:space="720" w:equalWidth="0">
            <w:col w:w="10584" w:space="0"/>
          </w:cols>
          <w:docGrid w:linePitch="360"/>
        </w:sectPr>
      </w:pPr>
    </w:p>
    <w:p w14:paraId="153FD9A0" w14:textId="77777777" w:rsidR="00423D4C" w:rsidRPr="00221AF7" w:rsidRDefault="00423D4C">
      <w:pPr>
        <w:autoSpaceDE w:val="0"/>
        <w:autoSpaceDN w:val="0"/>
        <w:spacing w:after="78" w:line="220" w:lineRule="exact"/>
        <w:rPr>
          <w:lang w:val="ru-RU"/>
        </w:rPr>
      </w:pPr>
    </w:p>
    <w:p w14:paraId="4D8C993B" w14:textId="77777777" w:rsidR="00423D4C" w:rsidRPr="00221AF7" w:rsidRDefault="0093204A">
      <w:pPr>
        <w:autoSpaceDE w:val="0"/>
        <w:autoSpaceDN w:val="0"/>
        <w:spacing w:after="0" w:line="230" w:lineRule="auto"/>
        <w:ind w:left="180"/>
        <w:rPr>
          <w:lang w:val="ru-RU"/>
        </w:rPr>
      </w:pPr>
      <w:r w:rsidRPr="00221AF7">
        <w:rPr>
          <w:rFonts w:ascii="Times New Roman" w:eastAsia="Times New Roman" w:hAnsi="Times New Roman"/>
          <w:b/>
          <w:color w:val="000000"/>
          <w:sz w:val="24"/>
          <w:lang w:val="ru-RU"/>
        </w:rPr>
        <w:t>ЦЕЛИ ИЗУЧЕНИЯ УЧЕБНОГО ПРЕДМЕТА "ЛИТЕРАТУРНОЕ ЧТЕНИЕ"</w:t>
      </w:r>
    </w:p>
    <w:p w14:paraId="25DF3890" w14:textId="77777777" w:rsidR="00423D4C" w:rsidRPr="00221AF7" w:rsidRDefault="0093204A">
      <w:pPr>
        <w:autoSpaceDE w:val="0"/>
        <w:autoSpaceDN w:val="0"/>
        <w:spacing w:before="190" w:after="0" w:line="286" w:lineRule="auto"/>
        <w:ind w:right="288" w:firstLine="180"/>
        <w:rPr>
          <w:lang w:val="ru-RU"/>
        </w:rPr>
      </w:pPr>
      <w:r w:rsidRPr="00221AF7">
        <w:rPr>
          <w:rFonts w:ascii="Times New Roman" w:eastAsia="Times New Roman" w:hAnsi="Times New Roman"/>
          <w:color w:val="000000"/>
          <w:sz w:val="24"/>
          <w:lang w:val="ru-RU"/>
        </w:rPr>
        <w:t xml:space="preserve">Приоритетная </w:t>
      </w:r>
      <w:r w:rsidRPr="00221AF7">
        <w:rPr>
          <w:rFonts w:ascii="Times New Roman" w:eastAsia="Times New Roman" w:hAnsi="Times New Roman"/>
          <w:b/>
          <w:color w:val="000000"/>
          <w:sz w:val="24"/>
          <w:lang w:val="ru-RU"/>
        </w:rPr>
        <w:t xml:space="preserve">цель </w:t>
      </w:r>
      <w:r w:rsidRPr="00221AF7">
        <w:rPr>
          <w:rFonts w:ascii="Times New Roman" w:eastAsia="Times New Roman" w:hAnsi="Times New Roman"/>
          <w:color w:val="000000"/>
          <w:sz w:val="24"/>
          <w:lang w:val="ru-RU"/>
        </w:rPr>
        <w:t xml:space="preserve">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w:t>
      </w:r>
      <w:r w:rsidRPr="00221AF7">
        <w:rPr>
          <w:lang w:val="ru-RU"/>
        </w:rPr>
        <w:br/>
      </w:r>
      <w:r w:rsidRPr="00221AF7">
        <w:rPr>
          <w:rFonts w:ascii="Times New Roman" w:eastAsia="Times New Roman" w:hAnsi="Times New Roman"/>
          <w:color w:val="000000"/>
          <w:sz w:val="24"/>
          <w:lang w:val="ru-RU"/>
        </w:rPr>
        <w:t xml:space="preserve">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w:t>
      </w:r>
      <w:r w:rsidRPr="00221AF7">
        <w:rPr>
          <w:lang w:val="ru-RU"/>
        </w:rPr>
        <w:br/>
      </w:r>
      <w:r w:rsidRPr="00221AF7">
        <w:rPr>
          <w:rFonts w:ascii="Times New Roman" w:eastAsia="Times New Roman" w:hAnsi="Times New Roman"/>
          <w:color w:val="000000"/>
          <w:sz w:val="24"/>
          <w:lang w:val="ru-RU"/>
        </w:rPr>
        <w:t xml:space="preserve">сформированность предметных и универсальных действий в процессе изучения </w:t>
      </w:r>
      <w:proofErr w:type="spellStart"/>
      <w:r w:rsidRPr="00221AF7">
        <w:rPr>
          <w:rFonts w:ascii="Times New Roman" w:eastAsia="Times New Roman" w:hAnsi="Times New Roman"/>
          <w:color w:val="000000"/>
          <w:sz w:val="24"/>
          <w:lang w:val="ru-RU"/>
        </w:rPr>
        <w:t>предмета</w:t>
      </w:r>
      <w:proofErr w:type="gramStart"/>
      <w:r w:rsidRPr="00221AF7">
        <w:rPr>
          <w:rFonts w:ascii="Times New Roman" w:eastAsia="Times New Roman" w:hAnsi="Times New Roman"/>
          <w:color w:val="000000"/>
          <w:sz w:val="24"/>
          <w:lang w:val="ru-RU"/>
        </w:rPr>
        <w:t>«Л</w:t>
      </w:r>
      <w:proofErr w:type="gramEnd"/>
      <w:r w:rsidRPr="00221AF7">
        <w:rPr>
          <w:rFonts w:ascii="Times New Roman" w:eastAsia="Times New Roman" w:hAnsi="Times New Roman"/>
          <w:color w:val="000000"/>
          <w:sz w:val="24"/>
          <w:lang w:val="ru-RU"/>
        </w:rPr>
        <w:t>итературное</w:t>
      </w:r>
      <w:proofErr w:type="spellEnd"/>
      <w:r w:rsidRPr="00221AF7">
        <w:rPr>
          <w:rFonts w:ascii="Times New Roman" w:eastAsia="Times New Roman" w:hAnsi="Times New Roman"/>
          <w:color w:val="000000"/>
          <w:sz w:val="24"/>
          <w:lang w:val="ru-RU"/>
        </w:rPr>
        <w:t xml:space="preserve"> чтение» станут фундаментом обучения в основном звене школы, а также будут востребованы в жизни.</w:t>
      </w:r>
    </w:p>
    <w:p w14:paraId="7F89B4C4" w14:textId="77777777" w:rsidR="00423D4C" w:rsidRPr="00221AF7" w:rsidRDefault="0093204A">
      <w:pPr>
        <w:tabs>
          <w:tab w:val="left" w:pos="180"/>
        </w:tabs>
        <w:autoSpaceDE w:val="0"/>
        <w:autoSpaceDN w:val="0"/>
        <w:spacing w:before="72" w:after="0" w:line="262" w:lineRule="auto"/>
        <w:ind w:right="432"/>
        <w:rPr>
          <w:lang w:val="ru-RU"/>
        </w:rPr>
      </w:pPr>
      <w:r w:rsidRPr="00221AF7">
        <w:rPr>
          <w:lang w:val="ru-RU"/>
        </w:rPr>
        <w:tab/>
      </w:r>
      <w:r w:rsidRPr="00221AF7">
        <w:rPr>
          <w:rFonts w:ascii="Times New Roman" w:eastAsia="Times New Roman" w:hAnsi="Times New Roman"/>
          <w:b/>
          <w:color w:val="000000"/>
          <w:sz w:val="24"/>
          <w:lang w:val="ru-RU"/>
        </w:rPr>
        <w:t>Достижение заявленной цели определяется особенностями курса литературного чтения и решением следующих задач:</w:t>
      </w:r>
    </w:p>
    <w:p w14:paraId="60E8B5D7" w14:textId="77777777" w:rsidR="00423D4C" w:rsidRPr="00221AF7" w:rsidRDefault="0093204A">
      <w:pPr>
        <w:autoSpaceDE w:val="0"/>
        <w:autoSpaceDN w:val="0"/>
        <w:spacing w:before="180" w:after="0" w:line="262" w:lineRule="auto"/>
        <w:ind w:left="420"/>
        <w:rPr>
          <w:lang w:val="ru-RU"/>
        </w:rPr>
      </w:pPr>
      <w:r w:rsidRPr="00221AF7">
        <w:rPr>
          <w:rFonts w:ascii="Times New Roman" w:eastAsia="Times New Roman" w:hAnsi="Times New Roman"/>
          <w:color w:val="000000"/>
          <w:sz w:val="24"/>
          <w:lang w:val="ru-RU"/>
        </w:rPr>
        <w:t>—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14:paraId="5A94F602" w14:textId="77777777" w:rsidR="00423D4C" w:rsidRPr="00221AF7" w:rsidRDefault="0093204A">
      <w:pPr>
        <w:autoSpaceDE w:val="0"/>
        <w:autoSpaceDN w:val="0"/>
        <w:spacing w:before="190" w:after="0" w:line="230" w:lineRule="auto"/>
        <w:ind w:left="420"/>
        <w:rPr>
          <w:lang w:val="ru-RU"/>
        </w:rPr>
      </w:pPr>
      <w:r w:rsidRPr="00221AF7">
        <w:rPr>
          <w:rFonts w:ascii="Times New Roman" w:eastAsia="Times New Roman" w:hAnsi="Times New Roman"/>
          <w:color w:val="000000"/>
          <w:sz w:val="24"/>
          <w:lang w:val="ru-RU"/>
        </w:rPr>
        <w:t>—  достижение необходимого для продолжения образования уровня общего речевого развития;</w:t>
      </w:r>
    </w:p>
    <w:p w14:paraId="1FAEA310" w14:textId="77777777" w:rsidR="00423D4C" w:rsidRPr="00221AF7" w:rsidRDefault="0093204A">
      <w:pPr>
        <w:autoSpaceDE w:val="0"/>
        <w:autoSpaceDN w:val="0"/>
        <w:spacing w:before="190" w:after="0" w:line="262" w:lineRule="auto"/>
        <w:ind w:left="420" w:right="576"/>
        <w:rPr>
          <w:lang w:val="ru-RU"/>
        </w:rPr>
      </w:pPr>
      <w:r w:rsidRPr="00221AF7">
        <w:rPr>
          <w:rFonts w:ascii="Times New Roman" w:eastAsia="Times New Roman" w:hAnsi="Times New Roman"/>
          <w:color w:val="000000"/>
          <w:sz w:val="24"/>
          <w:lang w:val="ru-RU"/>
        </w:rPr>
        <w:t>—  осознание значимости художественной литературы и произведений устного народного творчества для всестороннего развития личности человека;</w:t>
      </w:r>
    </w:p>
    <w:p w14:paraId="09B26BB7" w14:textId="77777777" w:rsidR="00423D4C" w:rsidRPr="00221AF7" w:rsidRDefault="0093204A">
      <w:pPr>
        <w:autoSpaceDE w:val="0"/>
        <w:autoSpaceDN w:val="0"/>
        <w:spacing w:before="190" w:after="0" w:line="262" w:lineRule="auto"/>
        <w:ind w:left="420" w:right="432"/>
        <w:rPr>
          <w:lang w:val="ru-RU"/>
        </w:rPr>
      </w:pPr>
      <w:r w:rsidRPr="00221AF7">
        <w:rPr>
          <w:rFonts w:ascii="Times New Roman" w:eastAsia="Times New Roman" w:hAnsi="Times New Roman"/>
          <w:color w:val="000000"/>
          <w:sz w:val="24"/>
          <w:lang w:val="ru-RU"/>
        </w:rPr>
        <w:t>—  первоначальное представление о многообразии жанров художественных произведений и произведений устного народного творчества;</w:t>
      </w:r>
    </w:p>
    <w:p w14:paraId="1CDB0939" w14:textId="77777777" w:rsidR="00423D4C" w:rsidRPr="00221AF7" w:rsidRDefault="0093204A">
      <w:pPr>
        <w:autoSpaceDE w:val="0"/>
        <w:autoSpaceDN w:val="0"/>
        <w:spacing w:before="190" w:after="0" w:line="286" w:lineRule="auto"/>
        <w:ind w:left="420"/>
        <w:rPr>
          <w:lang w:val="ru-RU"/>
        </w:rPr>
      </w:pPr>
      <w:r w:rsidRPr="00221AF7">
        <w:rPr>
          <w:rFonts w:ascii="Times New Roman" w:eastAsia="Times New Roman" w:hAnsi="Times New Roman"/>
          <w:color w:val="000000"/>
          <w:sz w:val="24"/>
          <w:lang w:val="ru-RU"/>
        </w:rPr>
        <w:t xml:space="preserve">—  овладение элементарными умениями анализа и интерпретации текста, осознанного </w:t>
      </w:r>
      <w:r w:rsidRPr="00221AF7">
        <w:rPr>
          <w:lang w:val="ru-RU"/>
        </w:rPr>
        <w:br/>
      </w:r>
      <w:r w:rsidRPr="00221AF7">
        <w:rPr>
          <w:rFonts w:ascii="Times New Roman" w:eastAsia="Times New Roman" w:hAnsi="Times New Roman"/>
          <w:color w:val="000000"/>
          <w:sz w:val="24"/>
          <w:lang w:val="ru-RU"/>
        </w:rPr>
        <w:t xml:space="preserve">использования при анализе текста изученных литературных понятий: прозаическая и </w:t>
      </w:r>
      <w:r w:rsidRPr="00221AF7">
        <w:rPr>
          <w:lang w:val="ru-RU"/>
        </w:rPr>
        <w:br/>
      </w:r>
      <w:r w:rsidRPr="00221AF7">
        <w:rPr>
          <w:rFonts w:ascii="Times New Roman" w:eastAsia="Times New Roman" w:hAnsi="Times New Roman"/>
          <w:color w:val="000000"/>
          <w:sz w:val="24"/>
          <w:lang w:val="ru-RU"/>
        </w:rPr>
        <w:t xml:space="preserve">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w:t>
      </w:r>
      <w:r w:rsidRPr="00221AF7">
        <w:rPr>
          <w:lang w:val="ru-RU"/>
        </w:rPr>
        <w:br/>
      </w:r>
      <w:r w:rsidRPr="00221AF7">
        <w:rPr>
          <w:rFonts w:ascii="Times New Roman" w:eastAsia="Times New Roman" w:hAnsi="Times New Roman"/>
          <w:color w:val="000000"/>
          <w:sz w:val="24"/>
          <w:lang w:val="ru-RU"/>
        </w:rPr>
        <w:t>выразительности (сравнение, эпитет, олицетворение);</w:t>
      </w:r>
    </w:p>
    <w:p w14:paraId="19FD9CF6" w14:textId="77777777" w:rsidR="00423D4C" w:rsidRPr="00221AF7" w:rsidRDefault="0093204A">
      <w:pPr>
        <w:autoSpaceDE w:val="0"/>
        <w:autoSpaceDN w:val="0"/>
        <w:spacing w:before="190" w:after="0" w:line="262" w:lineRule="auto"/>
        <w:ind w:left="420"/>
        <w:rPr>
          <w:lang w:val="ru-RU"/>
        </w:rPr>
      </w:pPr>
      <w:r w:rsidRPr="00221AF7">
        <w:rPr>
          <w:rFonts w:ascii="Times New Roman" w:eastAsia="Times New Roman" w:hAnsi="Times New Roman"/>
          <w:color w:val="000000"/>
          <w:sz w:val="24"/>
          <w:lang w:val="ru-RU"/>
        </w:rPr>
        <w:t>—  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14:paraId="317B4742" w14:textId="77777777" w:rsidR="00423D4C" w:rsidRPr="00221AF7" w:rsidRDefault="00423D4C">
      <w:pPr>
        <w:rPr>
          <w:lang w:val="ru-RU"/>
        </w:rPr>
        <w:sectPr w:rsidR="00423D4C" w:rsidRPr="00221AF7">
          <w:pgSz w:w="11900" w:h="16840"/>
          <w:pgMar w:top="298" w:right="794" w:bottom="1440" w:left="666" w:header="720" w:footer="720" w:gutter="0"/>
          <w:cols w:space="720" w:equalWidth="0">
            <w:col w:w="10440" w:space="0"/>
          </w:cols>
          <w:docGrid w:linePitch="360"/>
        </w:sectPr>
      </w:pPr>
    </w:p>
    <w:p w14:paraId="61698A2A" w14:textId="77777777" w:rsidR="00423D4C" w:rsidRPr="00221AF7" w:rsidRDefault="00423D4C">
      <w:pPr>
        <w:autoSpaceDE w:val="0"/>
        <w:autoSpaceDN w:val="0"/>
        <w:spacing w:after="78" w:line="220" w:lineRule="exact"/>
        <w:rPr>
          <w:lang w:val="ru-RU"/>
        </w:rPr>
      </w:pPr>
    </w:p>
    <w:p w14:paraId="28E64946" w14:textId="77777777" w:rsidR="00423D4C" w:rsidRPr="00221AF7" w:rsidRDefault="0093204A">
      <w:pPr>
        <w:autoSpaceDE w:val="0"/>
        <w:autoSpaceDN w:val="0"/>
        <w:spacing w:after="0" w:line="230" w:lineRule="auto"/>
        <w:rPr>
          <w:lang w:val="ru-RU"/>
        </w:rPr>
      </w:pPr>
      <w:r w:rsidRPr="00221AF7">
        <w:rPr>
          <w:rFonts w:ascii="Times New Roman" w:eastAsia="Times New Roman" w:hAnsi="Times New Roman"/>
          <w:b/>
          <w:color w:val="000000"/>
          <w:sz w:val="24"/>
          <w:lang w:val="ru-RU"/>
        </w:rPr>
        <w:t xml:space="preserve">СОДЕРЖАНИЕ УЧЕБНОГО ПРЕДМЕТА </w:t>
      </w:r>
    </w:p>
    <w:p w14:paraId="2595B801" w14:textId="77777777" w:rsidR="00423D4C" w:rsidRPr="00221AF7" w:rsidRDefault="0093204A">
      <w:pPr>
        <w:autoSpaceDE w:val="0"/>
        <w:autoSpaceDN w:val="0"/>
        <w:spacing w:before="346" w:after="0" w:line="286" w:lineRule="auto"/>
        <w:ind w:right="432" w:firstLine="180"/>
        <w:rPr>
          <w:lang w:val="ru-RU"/>
        </w:rPr>
      </w:pPr>
      <w:r w:rsidRPr="00221AF7">
        <w:rPr>
          <w:rFonts w:ascii="Times New Roman" w:eastAsia="Times New Roman" w:hAnsi="Times New Roman"/>
          <w:i/>
          <w:color w:val="000000"/>
          <w:sz w:val="24"/>
          <w:lang w:val="ru-RU"/>
        </w:rPr>
        <w:t>Сказка фольклорная (народная) и литературная (авторская).</w:t>
      </w:r>
      <w:r w:rsidRPr="00221AF7">
        <w:rPr>
          <w:rFonts w:ascii="Times New Roman" w:eastAsia="Times New Roman" w:hAnsi="Times New Roman"/>
          <w:color w:val="000000"/>
          <w:sz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7BC0D354" w14:textId="77777777" w:rsidR="00423D4C" w:rsidRPr="00221AF7" w:rsidRDefault="0093204A">
      <w:pPr>
        <w:autoSpaceDE w:val="0"/>
        <w:autoSpaceDN w:val="0"/>
        <w:spacing w:before="192" w:after="0"/>
        <w:ind w:right="144" w:firstLine="180"/>
        <w:rPr>
          <w:lang w:val="ru-RU"/>
        </w:rPr>
      </w:pPr>
      <w:r w:rsidRPr="00221AF7">
        <w:rPr>
          <w:rFonts w:ascii="Times New Roman" w:eastAsia="Times New Roman" w:hAnsi="Times New Roman"/>
          <w:i/>
          <w:color w:val="000000"/>
          <w:sz w:val="24"/>
          <w:lang w:val="ru-RU"/>
        </w:rPr>
        <w:t>Произведения о детях и для детей.</w:t>
      </w:r>
      <w:r w:rsidRPr="00221AF7">
        <w:rPr>
          <w:rFonts w:ascii="Times New Roman" w:eastAsia="Times New Roman" w:hAnsi="Times New Roman"/>
          <w:color w:val="000000"/>
          <w:sz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proofErr w:type="gramStart"/>
      <w:r w:rsidRPr="00221AF7">
        <w:rPr>
          <w:rFonts w:ascii="Times New Roman" w:eastAsia="Times New Roman" w:hAnsi="Times New Roman"/>
          <w:color w:val="000000"/>
          <w:sz w:val="24"/>
          <w:lang w:val="ru-RU"/>
        </w:rPr>
        <w:t>Произведения одной темы, но разных жанров: рассказ, стихотворение, сказка (общее представление  на   примере   не   менее   шести   произведений К. Д. Ушинского, Л. Н.</w:t>
      </w:r>
      <w:proofErr w:type="gramEnd"/>
    </w:p>
    <w:p w14:paraId="2F783CF8" w14:textId="77777777" w:rsidR="00423D4C" w:rsidRPr="00221AF7" w:rsidRDefault="0093204A">
      <w:pPr>
        <w:autoSpaceDE w:val="0"/>
        <w:autoSpaceDN w:val="0"/>
        <w:spacing w:before="70" w:after="0"/>
        <w:rPr>
          <w:lang w:val="ru-RU"/>
        </w:rPr>
      </w:pPr>
      <w:r w:rsidRPr="00221AF7">
        <w:rPr>
          <w:rFonts w:ascii="Times New Roman" w:eastAsia="Times New Roman" w:hAnsi="Times New Roman"/>
          <w:color w:val="000000"/>
          <w:sz w:val="24"/>
          <w:lang w:val="ru-RU"/>
        </w:rPr>
        <w:t>Толстого, В. Г. Сутеева, Е. А. Пермяка, 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32C7CEE3" w14:textId="77777777" w:rsidR="00423D4C" w:rsidRPr="00221AF7" w:rsidRDefault="0093204A">
      <w:pPr>
        <w:autoSpaceDE w:val="0"/>
        <w:autoSpaceDN w:val="0"/>
        <w:spacing w:before="190" w:after="0" w:line="271" w:lineRule="auto"/>
        <w:ind w:firstLine="180"/>
        <w:rPr>
          <w:lang w:val="ru-RU"/>
        </w:rPr>
      </w:pPr>
      <w:r w:rsidRPr="00221AF7">
        <w:rPr>
          <w:rFonts w:ascii="Times New Roman" w:eastAsia="Times New Roman" w:hAnsi="Times New Roman"/>
          <w:i/>
          <w:color w:val="000000"/>
          <w:sz w:val="24"/>
          <w:lang w:val="ru-RU"/>
        </w:rPr>
        <w:t xml:space="preserve">Произведения о родной природе. </w:t>
      </w:r>
      <w:r w:rsidRPr="00221AF7">
        <w:rPr>
          <w:rFonts w:ascii="Times New Roman" w:eastAsia="Times New Roman" w:hAnsi="Times New Roman"/>
          <w:color w:val="000000"/>
          <w:sz w:val="24"/>
          <w:lang w:val="ru-RU"/>
        </w:rPr>
        <w:t>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w:t>
      </w:r>
    </w:p>
    <w:p w14:paraId="3658974F" w14:textId="77777777" w:rsidR="00423D4C" w:rsidRPr="00221AF7" w:rsidRDefault="0093204A">
      <w:pPr>
        <w:autoSpaceDE w:val="0"/>
        <w:autoSpaceDN w:val="0"/>
        <w:spacing w:before="70" w:after="0" w:line="283" w:lineRule="auto"/>
        <w:rPr>
          <w:lang w:val="ru-RU"/>
        </w:rPr>
      </w:pPr>
      <w:r w:rsidRPr="00221AF7">
        <w:rPr>
          <w:rFonts w:ascii="Times New Roman" w:eastAsia="Times New Roman" w:hAnsi="Times New Roman"/>
          <w:color w:val="000000"/>
          <w:sz w:val="24"/>
          <w:lang w:val="ru-RU"/>
        </w:rPr>
        <w:t>Л. Барто,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7FB1780E" w14:textId="77777777" w:rsidR="00423D4C" w:rsidRPr="00221AF7" w:rsidRDefault="0093204A">
      <w:pPr>
        <w:autoSpaceDE w:val="0"/>
        <w:autoSpaceDN w:val="0"/>
        <w:spacing w:before="190" w:after="0" w:line="230" w:lineRule="auto"/>
        <w:ind w:left="180"/>
        <w:rPr>
          <w:lang w:val="ru-RU"/>
        </w:rPr>
      </w:pPr>
      <w:r w:rsidRPr="00221AF7">
        <w:rPr>
          <w:rFonts w:ascii="Times New Roman" w:eastAsia="Times New Roman" w:hAnsi="Times New Roman"/>
          <w:i/>
          <w:color w:val="000000"/>
          <w:sz w:val="24"/>
          <w:lang w:val="ru-RU"/>
        </w:rPr>
        <w:t>Устное народное творчество — малые фольклорные жанры</w:t>
      </w:r>
      <w:r w:rsidRPr="00221AF7">
        <w:rPr>
          <w:rFonts w:ascii="Times New Roman" w:eastAsia="Times New Roman" w:hAnsi="Times New Roman"/>
          <w:color w:val="000000"/>
          <w:sz w:val="24"/>
          <w:lang w:val="ru-RU"/>
        </w:rPr>
        <w:t xml:space="preserve"> (не менее шести произведений).</w:t>
      </w:r>
    </w:p>
    <w:p w14:paraId="5657A06E" w14:textId="77777777" w:rsidR="00423D4C" w:rsidRPr="00221AF7" w:rsidRDefault="0093204A">
      <w:pPr>
        <w:autoSpaceDE w:val="0"/>
        <w:autoSpaceDN w:val="0"/>
        <w:spacing w:before="70" w:after="0" w:line="262" w:lineRule="auto"/>
        <w:ind w:right="144"/>
        <w:rPr>
          <w:lang w:val="ru-RU"/>
        </w:rPr>
      </w:pPr>
      <w:r w:rsidRPr="00221AF7">
        <w:rPr>
          <w:rFonts w:ascii="Times New Roman" w:eastAsia="Times New Roman" w:hAnsi="Times New Roman"/>
          <w:color w:val="000000"/>
          <w:sz w:val="24"/>
          <w:lang w:val="ru-RU"/>
        </w:rPr>
        <w:t>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w:t>
      </w:r>
    </w:p>
    <w:p w14:paraId="7AB272CD" w14:textId="77777777" w:rsidR="00423D4C" w:rsidRPr="00221AF7" w:rsidRDefault="0093204A">
      <w:pPr>
        <w:autoSpaceDE w:val="0"/>
        <w:autoSpaceDN w:val="0"/>
        <w:spacing w:before="72" w:after="0" w:line="271" w:lineRule="auto"/>
        <w:ind w:right="288"/>
        <w:rPr>
          <w:lang w:val="ru-RU"/>
        </w:rPr>
      </w:pPr>
      <w:r w:rsidRPr="00221AF7">
        <w:rPr>
          <w:rFonts w:ascii="Times New Roman" w:eastAsia="Times New Roman" w:hAnsi="Times New Roman"/>
          <w:color w:val="000000"/>
          <w:sz w:val="24"/>
          <w:lang w:val="ru-RU"/>
        </w:rPr>
        <w:t xml:space="preserve">Потешка — игровой народный фольклор. Загадки — средство воспитания живости ума, </w:t>
      </w:r>
      <w:r w:rsidRPr="00221AF7">
        <w:rPr>
          <w:lang w:val="ru-RU"/>
        </w:rPr>
        <w:br/>
      </w:r>
      <w:r w:rsidRPr="00221AF7">
        <w:rPr>
          <w:rFonts w:ascii="Times New Roman" w:eastAsia="Times New Roman" w:hAnsi="Times New Roman"/>
          <w:color w:val="000000"/>
          <w:sz w:val="24"/>
          <w:lang w:val="ru-RU"/>
        </w:rPr>
        <w:t>сообразительности. Пословицы — проявление народной мудрости, средство воспитания понимания жизненных правил.</w:t>
      </w:r>
    </w:p>
    <w:p w14:paraId="2AEB1052" w14:textId="77777777" w:rsidR="00423D4C" w:rsidRPr="00221AF7" w:rsidRDefault="0093204A">
      <w:pPr>
        <w:tabs>
          <w:tab w:val="left" w:pos="180"/>
        </w:tabs>
        <w:autoSpaceDE w:val="0"/>
        <w:autoSpaceDN w:val="0"/>
        <w:spacing w:before="190" w:after="0" w:line="281" w:lineRule="auto"/>
        <w:ind w:right="144"/>
        <w:rPr>
          <w:lang w:val="ru-RU"/>
        </w:rPr>
      </w:pPr>
      <w:r w:rsidRPr="00221AF7">
        <w:rPr>
          <w:lang w:val="ru-RU"/>
        </w:rPr>
        <w:tab/>
      </w:r>
      <w:r w:rsidRPr="00221AF7">
        <w:rPr>
          <w:rFonts w:ascii="Times New Roman" w:eastAsia="Times New Roman" w:hAnsi="Times New Roman"/>
          <w:i/>
          <w:color w:val="000000"/>
          <w:sz w:val="24"/>
          <w:lang w:val="ru-RU"/>
        </w:rPr>
        <w:t>Произведения о братьях наших меньших</w:t>
      </w:r>
      <w:r w:rsidRPr="00221AF7">
        <w:rPr>
          <w:rFonts w:ascii="Times New Roman" w:eastAsia="Times New Roman" w:hAnsi="Times New Roman"/>
          <w:color w:val="000000"/>
          <w:sz w:val="24"/>
          <w:lang w:val="ru-RU"/>
        </w:rPr>
        <w:t xml:space="preserve"> (трёх-четырёх авторов по выбору). Животные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w:t>
      </w:r>
      <w:r w:rsidRPr="00221AF7">
        <w:rPr>
          <w:lang w:val="ru-RU"/>
        </w:rPr>
        <w:tab/>
      </w:r>
      <w:r w:rsidRPr="00221AF7">
        <w:rPr>
          <w:rFonts w:ascii="Times New Roman" w:eastAsia="Times New Roman" w:hAnsi="Times New Roman"/>
          <w:color w:val="000000"/>
          <w:sz w:val="24"/>
          <w:lang w:val="ru-RU"/>
        </w:rPr>
        <w:t>нравственно-этических понятий: любовь и забота о животных.</w:t>
      </w:r>
    </w:p>
    <w:p w14:paraId="16DDD85B" w14:textId="77777777" w:rsidR="00423D4C" w:rsidRPr="00221AF7" w:rsidRDefault="0093204A">
      <w:pPr>
        <w:tabs>
          <w:tab w:val="left" w:pos="180"/>
        </w:tabs>
        <w:autoSpaceDE w:val="0"/>
        <w:autoSpaceDN w:val="0"/>
        <w:spacing w:before="190" w:after="0" w:line="262" w:lineRule="auto"/>
        <w:ind w:right="144"/>
        <w:rPr>
          <w:lang w:val="ru-RU"/>
        </w:rPr>
      </w:pPr>
      <w:r w:rsidRPr="00221AF7">
        <w:rPr>
          <w:lang w:val="ru-RU"/>
        </w:rPr>
        <w:tab/>
      </w:r>
      <w:r w:rsidRPr="00221AF7">
        <w:rPr>
          <w:rFonts w:ascii="Times New Roman" w:eastAsia="Times New Roman" w:hAnsi="Times New Roman"/>
          <w:i/>
          <w:color w:val="000000"/>
          <w:sz w:val="24"/>
          <w:lang w:val="ru-RU"/>
        </w:rPr>
        <w:t>Произведения о маме.</w:t>
      </w:r>
      <w:r w:rsidRPr="00221AF7">
        <w:rPr>
          <w:rFonts w:ascii="Times New Roman" w:eastAsia="Times New Roman" w:hAnsi="Times New Roman"/>
          <w:color w:val="000000"/>
          <w:sz w:val="24"/>
          <w:lang w:val="ru-RU"/>
        </w:rPr>
        <w:t xml:space="preserve"> 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w:t>
      </w:r>
    </w:p>
    <w:p w14:paraId="57C1E83C" w14:textId="77777777" w:rsidR="00423D4C" w:rsidRPr="00221AF7" w:rsidRDefault="0093204A">
      <w:pPr>
        <w:autoSpaceDE w:val="0"/>
        <w:autoSpaceDN w:val="0"/>
        <w:spacing w:before="70" w:after="0" w:line="271" w:lineRule="auto"/>
        <w:rPr>
          <w:lang w:val="ru-RU"/>
        </w:rPr>
      </w:pPr>
      <w:r w:rsidRPr="00221AF7">
        <w:rPr>
          <w:rFonts w:ascii="Times New Roman" w:eastAsia="Times New Roman" w:hAnsi="Times New Roman"/>
          <w:color w:val="000000"/>
          <w:sz w:val="24"/>
          <w:lang w:val="ru-RU"/>
        </w:rPr>
        <w:t xml:space="preserve">Барто, Н. Н. </w:t>
      </w:r>
      <w:proofErr w:type="spellStart"/>
      <w:r w:rsidRPr="00221AF7">
        <w:rPr>
          <w:rFonts w:ascii="Times New Roman" w:eastAsia="Times New Roman" w:hAnsi="Times New Roman"/>
          <w:color w:val="000000"/>
          <w:sz w:val="24"/>
          <w:lang w:val="ru-RU"/>
        </w:rPr>
        <w:t>Бромлей</w:t>
      </w:r>
      <w:proofErr w:type="spellEnd"/>
      <w:r w:rsidRPr="00221AF7">
        <w:rPr>
          <w:rFonts w:ascii="Times New Roman" w:eastAsia="Times New Roman" w:hAnsi="Times New Roman"/>
          <w:color w:val="000000"/>
          <w:sz w:val="24"/>
          <w:lang w:val="ru-RU"/>
        </w:rPr>
        <w:t xml:space="preserve">, А. В. Митяева, В. Д. Берестова, Э. Э. Мошковской, Г. П. </w:t>
      </w:r>
      <w:proofErr w:type="spellStart"/>
      <w:r w:rsidRPr="00221AF7">
        <w:rPr>
          <w:rFonts w:ascii="Times New Roman" w:eastAsia="Times New Roman" w:hAnsi="Times New Roman"/>
          <w:color w:val="000000"/>
          <w:sz w:val="24"/>
          <w:lang w:val="ru-RU"/>
        </w:rPr>
        <w:t>Виеру</w:t>
      </w:r>
      <w:proofErr w:type="spellEnd"/>
      <w:r w:rsidRPr="00221AF7">
        <w:rPr>
          <w:rFonts w:ascii="Times New Roman" w:eastAsia="Times New Roman" w:hAnsi="Times New Roman"/>
          <w:color w:val="000000"/>
          <w:sz w:val="24"/>
          <w:lang w:val="ru-RU"/>
        </w:rPr>
        <w:t>,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44F72315" w14:textId="77777777" w:rsidR="00423D4C" w:rsidRPr="00221AF7" w:rsidRDefault="00423D4C">
      <w:pPr>
        <w:rPr>
          <w:lang w:val="ru-RU"/>
        </w:rPr>
        <w:sectPr w:rsidR="00423D4C" w:rsidRPr="00221AF7">
          <w:pgSz w:w="11900" w:h="16840"/>
          <w:pgMar w:top="298" w:right="650" w:bottom="324" w:left="666" w:header="720" w:footer="720" w:gutter="0"/>
          <w:cols w:space="720" w:equalWidth="0">
            <w:col w:w="10584" w:space="0"/>
          </w:cols>
          <w:docGrid w:linePitch="360"/>
        </w:sectPr>
      </w:pPr>
    </w:p>
    <w:p w14:paraId="5809BBF0" w14:textId="77777777" w:rsidR="00423D4C" w:rsidRPr="00221AF7" w:rsidRDefault="00423D4C">
      <w:pPr>
        <w:autoSpaceDE w:val="0"/>
        <w:autoSpaceDN w:val="0"/>
        <w:spacing w:after="120" w:line="220" w:lineRule="exact"/>
        <w:rPr>
          <w:lang w:val="ru-RU"/>
        </w:rPr>
      </w:pPr>
    </w:p>
    <w:p w14:paraId="087BC1D4" w14:textId="77777777" w:rsidR="00423D4C" w:rsidRPr="00221AF7" w:rsidRDefault="0093204A">
      <w:pPr>
        <w:autoSpaceDE w:val="0"/>
        <w:autoSpaceDN w:val="0"/>
        <w:spacing w:after="0"/>
        <w:ind w:firstLine="180"/>
        <w:rPr>
          <w:lang w:val="ru-RU"/>
        </w:rPr>
      </w:pPr>
      <w:r w:rsidRPr="00221AF7">
        <w:rPr>
          <w:rFonts w:ascii="Times New Roman" w:eastAsia="Times New Roman" w:hAnsi="Times New Roman"/>
          <w:i/>
          <w:color w:val="000000"/>
          <w:sz w:val="24"/>
          <w:lang w:val="ru-RU"/>
        </w:rPr>
        <w:t xml:space="preserve">Фольклорные и авторские произведения о чудесах и фантазии (не менее трёх произведений). </w:t>
      </w:r>
      <w:r w:rsidRPr="00221AF7">
        <w:rPr>
          <w:rFonts w:ascii="Times New Roman" w:eastAsia="Times New Roman" w:hAnsi="Times New Roman"/>
          <w:color w:val="000000"/>
          <w:sz w:val="24"/>
          <w:lang w:val="ru-RU"/>
        </w:rPr>
        <w:t>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0EC79B1D" w14:textId="77777777" w:rsidR="00423D4C" w:rsidRPr="00221AF7" w:rsidRDefault="0093204A">
      <w:pPr>
        <w:autoSpaceDE w:val="0"/>
        <w:autoSpaceDN w:val="0"/>
        <w:spacing w:before="190" w:after="0" w:line="271" w:lineRule="auto"/>
        <w:ind w:right="288" w:firstLine="180"/>
        <w:rPr>
          <w:lang w:val="ru-RU"/>
        </w:rPr>
      </w:pPr>
      <w:r w:rsidRPr="00221AF7">
        <w:rPr>
          <w:rFonts w:ascii="Times New Roman" w:eastAsia="Times New Roman" w:hAnsi="Times New Roman"/>
          <w:i/>
          <w:color w:val="000000"/>
          <w:sz w:val="24"/>
          <w:lang w:val="ru-RU"/>
        </w:rPr>
        <w:t>Библиографическая культура</w:t>
      </w:r>
      <w:r w:rsidRPr="00221AF7">
        <w:rPr>
          <w:rFonts w:ascii="Times New Roman" w:eastAsia="Times New Roman" w:hAnsi="Times New Roman"/>
          <w:color w:val="000000"/>
          <w:sz w:val="24"/>
          <w:lang w:val="ru-RU"/>
        </w:rPr>
        <w:t xml:space="preserve"> (работа с детской книгой). Представление о том, что книга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1A966AC0" w14:textId="77777777" w:rsidR="00423D4C" w:rsidRPr="00221AF7" w:rsidRDefault="00423D4C">
      <w:pPr>
        <w:rPr>
          <w:lang w:val="ru-RU"/>
        </w:rPr>
        <w:sectPr w:rsidR="00423D4C" w:rsidRPr="00221AF7">
          <w:pgSz w:w="11900" w:h="16840"/>
          <w:pgMar w:top="340" w:right="836" w:bottom="1440" w:left="666" w:header="720" w:footer="720" w:gutter="0"/>
          <w:cols w:space="720" w:equalWidth="0">
            <w:col w:w="10398" w:space="0"/>
          </w:cols>
          <w:docGrid w:linePitch="360"/>
        </w:sectPr>
      </w:pPr>
    </w:p>
    <w:p w14:paraId="1789F89B" w14:textId="77777777" w:rsidR="00423D4C" w:rsidRPr="00221AF7" w:rsidRDefault="00423D4C">
      <w:pPr>
        <w:autoSpaceDE w:val="0"/>
        <w:autoSpaceDN w:val="0"/>
        <w:spacing w:after="78" w:line="220" w:lineRule="exact"/>
        <w:rPr>
          <w:lang w:val="ru-RU"/>
        </w:rPr>
      </w:pPr>
    </w:p>
    <w:p w14:paraId="23131645" w14:textId="77777777" w:rsidR="00423D4C" w:rsidRPr="00221AF7" w:rsidRDefault="0093204A">
      <w:pPr>
        <w:autoSpaceDE w:val="0"/>
        <w:autoSpaceDN w:val="0"/>
        <w:spacing w:after="0" w:line="230" w:lineRule="auto"/>
        <w:rPr>
          <w:lang w:val="ru-RU"/>
        </w:rPr>
      </w:pPr>
      <w:r w:rsidRPr="00221AF7">
        <w:rPr>
          <w:rFonts w:ascii="Times New Roman" w:eastAsia="Times New Roman" w:hAnsi="Times New Roman"/>
          <w:b/>
          <w:color w:val="000000"/>
          <w:sz w:val="24"/>
          <w:lang w:val="ru-RU"/>
        </w:rPr>
        <w:t>ПЛАНИРУЕМЫЕ ОБРАЗОВАТЕЛЬНЫЕ РЕЗУЛЬТАТЫ</w:t>
      </w:r>
    </w:p>
    <w:p w14:paraId="2E4A253E" w14:textId="77777777" w:rsidR="00423D4C" w:rsidRPr="00221AF7" w:rsidRDefault="0093204A">
      <w:pPr>
        <w:tabs>
          <w:tab w:val="left" w:pos="180"/>
        </w:tabs>
        <w:autoSpaceDE w:val="0"/>
        <w:autoSpaceDN w:val="0"/>
        <w:spacing w:before="346" w:after="0" w:line="262" w:lineRule="auto"/>
        <w:ind w:right="144"/>
        <w:rPr>
          <w:lang w:val="ru-RU"/>
        </w:rPr>
      </w:pPr>
      <w:r w:rsidRPr="00221AF7">
        <w:rPr>
          <w:lang w:val="ru-RU"/>
        </w:rPr>
        <w:tab/>
      </w:r>
      <w:r w:rsidRPr="00221AF7">
        <w:rPr>
          <w:rFonts w:ascii="Times New Roman" w:eastAsia="Times New Roman" w:hAnsi="Times New Roman"/>
          <w:color w:val="000000"/>
          <w:sz w:val="24"/>
          <w:lang w:val="ru-RU"/>
        </w:rPr>
        <w:t>Изучение литературного чтения в 1 классе направлено на достижение обучающимися личностных, метапредметных и предметных результатов освоения учебного предмета.</w:t>
      </w:r>
    </w:p>
    <w:p w14:paraId="6D837CA2" w14:textId="77777777" w:rsidR="00423D4C" w:rsidRPr="00221AF7" w:rsidRDefault="0093204A">
      <w:pPr>
        <w:autoSpaceDE w:val="0"/>
        <w:autoSpaceDN w:val="0"/>
        <w:spacing w:before="262" w:after="0" w:line="230" w:lineRule="auto"/>
        <w:rPr>
          <w:lang w:val="ru-RU"/>
        </w:rPr>
      </w:pPr>
      <w:r w:rsidRPr="00221AF7">
        <w:rPr>
          <w:rFonts w:ascii="Times New Roman" w:eastAsia="Times New Roman" w:hAnsi="Times New Roman"/>
          <w:b/>
          <w:color w:val="000000"/>
          <w:sz w:val="24"/>
          <w:lang w:val="ru-RU"/>
        </w:rPr>
        <w:t>ЛИЧНОСТНЫЕ РЕЗУЛЬТАТЫ</w:t>
      </w:r>
    </w:p>
    <w:p w14:paraId="68514D22" w14:textId="77777777" w:rsidR="00423D4C" w:rsidRPr="00221AF7" w:rsidRDefault="0093204A">
      <w:pPr>
        <w:autoSpaceDE w:val="0"/>
        <w:autoSpaceDN w:val="0"/>
        <w:spacing w:before="166" w:after="0" w:line="286" w:lineRule="auto"/>
        <w:ind w:firstLine="180"/>
        <w:rPr>
          <w:lang w:val="ru-RU"/>
        </w:rPr>
      </w:pPr>
      <w:r w:rsidRPr="00221AF7">
        <w:rPr>
          <w:rFonts w:ascii="Times New Roman" w:eastAsia="Times New Roman" w:hAnsi="Times New Roman"/>
          <w:color w:val="000000"/>
          <w:sz w:val="24"/>
          <w:lang w:val="ru-RU"/>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w:t>
      </w:r>
      <w:proofErr w:type="spellStart"/>
      <w:r w:rsidRPr="00221AF7">
        <w:rPr>
          <w:rFonts w:ascii="Times New Roman" w:eastAsia="Times New Roman" w:hAnsi="Times New Roman"/>
          <w:color w:val="000000"/>
          <w:sz w:val="24"/>
          <w:lang w:val="ru-RU"/>
        </w:rPr>
        <w:t>чтение</w:t>
      </w:r>
      <w:proofErr w:type="gramStart"/>
      <w:r w:rsidRPr="00221AF7">
        <w:rPr>
          <w:rFonts w:ascii="Times New Roman" w:eastAsia="Times New Roman" w:hAnsi="Times New Roman"/>
          <w:color w:val="000000"/>
          <w:sz w:val="24"/>
          <w:lang w:val="ru-RU"/>
        </w:rPr>
        <w:t>»о</w:t>
      </w:r>
      <w:proofErr w:type="gramEnd"/>
      <w:r w:rsidRPr="00221AF7">
        <w:rPr>
          <w:rFonts w:ascii="Times New Roman" w:eastAsia="Times New Roman" w:hAnsi="Times New Roman"/>
          <w:color w:val="000000"/>
          <w:sz w:val="24"/>
          <w:lang w:val="ru-RU"/>
        </w:rPr>
        <w:t>тражают</w:t>
      </w:r>
      <w:proofErr w:type="spellEnd"/>
      <w:r w:rsidRPr="00221AF7">
        <w:rPr>
          <w:rFonts w:ascii="Times New Roman" w:eastAsia="Times New Roman" w:hAnsi="Times New Roman"/>
          <w:color w:val="000000"/>
          <w:sz w:val="24"/>
          <w:lang w:val="ru-RU"/>
        </w:rPr>
        <w:t xml:space="preserve">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1208FBFA" w14:textId="77777777" w:rsidR="00423D4C" w:rsidRPr="00221AF7" w:rsidRDefault="0093204A">
      <w:pPr>
        <w:autoSpaceDE w:val="0"/>
        <w:autoSpaceDN w:val="0"/>
        <w:spacing w:before="190" w:after="0" w:line="230" w:lineRule="auto"/>
        <w:ind w:left="180"/>
        <w:rPr>
          <w:lang w:val="ru-RU"/>
        </w:rPr>
      </w:pPr>
      <w:r w:rsidRPr="00221AF7">
        <w:rPr>
          <w:rFonts w:ascii="Times New Roman" w:eastAsia="Times New Roman" w:hAnsi="Times New Roman"/>
          <w:b/>
          <w:color w:val="000000"/>
          <w:sz w:val="24"/>
          <w:lang w:val="ru-RU"/>
        </w:rPr>
        <w:t>Гражданско-патриотическое воспитание:</w:t>
      </w:r>
    </w:p>
    <w:p w14:paraId="7DB76B80" w14:textId="77777777" w:rsidR="00423D4C" w:rsidRPr="00221AF7" w:rsidRDefault="0093204A">
      <w:pPr>
        <w:autoSpaceDE w:val="0"/>
        <w:autoSpaceDN w:val="0"/>
        <w:spacing w:before="178" w:after="0" w:line="271" w:lineRule="auto"/>
        <w:ind w:left="420" w:right="432"/>
        <w:rPr>
          <w:lang w:val="ru-RU"/>
        </w:rPr>
      </w:pPr>
      <w:r w:rsidRPr="00221AF7">
        <w:rPr>
          <w:rFonts w:ascii="Times New Roman" w:eastAsia="Times New Roman" w:hAnsi="Times New Roman"/>
          <w:color w:val="000000"/>
          <w:sz w:val="24"/>
          <w:lang w:val="ru-RU"/>
        </w:rPr>
        <w:t>—  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00A40ADC" w14:textId="77777777" w:rsidR="00423D4C" w:rsidRPr="00221AF7" w:rsidRDefault="0093204A">
      <w:pPr>
        <w:autoSpaceDE w:val="0"/>
        <w:autoSpaceDN w:val="0"/>
        <w:spacing w:before="190" w:after="0"/>
        <w:ind w:left="420" w:right="144"/>
        <w:rPr>
          <w:lang w:val="ru-RU"/>
        </w:rPr>
      </w:pPr>
      <w:r w:rsidRPr="00221AF7">
        <w:rPr>
          <w:rFonts w:ascii="Times New Roman" w:eastAsia="Times New Roman" w:hAnsi="Times New Roman"/>
          <w:color w:val="000000"/>
          <w:sz w:val="24"/>
          <w:lang w:val="ru-RU"/>
        </w:rPr>
        <w:t>—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3041490E" w14:textId="77777777" w:rsidR="00423D4C" w:rsidRPr="00221AF7" w:rsidRDefault="0093204A">
      <w:pPr>
        <w:autoSpaceDE w:val="0"/>
        <w:autoSpaceDN w:val="0"/>
        <w:spacing w:before="190" w:after="0" w:line="271" w:lineRule="auto"/>
        <w:ind w:left="420" w:right="288"/>
        <w:rPr>
          <w:lang w:val="ru-RU"/>
        </w:rPr>
      </w:pPr>
      <w:r w:rsidRPr="00221AF7">
        <w:rPr>
          <w:rFonts w:ascii="Times New Roman" w:eastAsia="Times New Roman" w:hAnsi="Times New Roman"/>
          <w:color w:val="000000"/>
          <w:sz w:val="24"/>
          <w:lang w:val="ru-RU"/>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39C5B3A" w14:textId="77777777" w:rsidR="00423D4C" w:rsidRPr="00221AF7" w:rsidRDefault="0093204A">
      <w:pPr>
        <w:autoSpaceDE w:val="0"/>
        <w:autoSpaceDN w:val="0"/>
        <w:spacing w:before="178" w:after="0" w:line="230" w:lineRule="auto"/>
        <w:ind w:left="180"/>
        <w:rPr>
          <w:lang w:val="ru-RU"/>
        </w:rPr>
      </w:pPr>
      <w:r w:rsidRPr="00221AF7">
        <w:rPr>
          <w:rFonts w:ascii="Times New Roman" w:eastAsia="Times New Roman" w:hAnsi="Times New Roman"/>
          <w:b/>
          <w:color w:val="000000"/>
          <w:sz w:val="24"/>
          <w:lang w:val="ru-RU"/>
        </w:rPr>
        <w:t>Духовно-нравственное воспитание:</w:t>
      </w:r>
    </w:p>
    <w:p w14:paraId="3064ADCE" w14:textId="77777777" w:rsidR="00423D4C" w:rsidRPr="00221AF7" w:rsidRDefault="0093204A">
      <w:pPr>
        <w:autoSpaceDE w:val="0"/>
        <w:autoSpaceDN w:val="0"/>
        <w:spacing w:before="178" w:after="0"/>
        <w:ind w:left="420" w:right="720"/>
        <w:rPr>
          <w:lang w:val="ru-RU"/>
        </w:rPr>
      </w:pPr>
      <w:r w:rsidRPr="00221AF7">
        <w:rPr>
          <w:rFonts w:ascii="Times New Roman" w:eastAsia="Times New Roman" w:hAnsi="Times New Roman"/>
          <w:color w:val="000000"/>
          <w:sz w:val="24"/>
          <w:lang w:val="ru-RU"/>
        </w:rPr>
        <w:t>—  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216C7F05" w14:textId="77777777" w:rsidR="00423D4C" w:rsidRPr="00221AF7" w:rsidRDefault="0093204A">
      <w:pPr>
        <w:autoSpaceDE w:val="0"/>
        <w:autoSpaceDN w:val="0"/>
        <w:spacing w:before="240" w:after="0" w:line="262" w:lineRule="auto"/>
        <w:ind w:left="420" w:right="432"/>
        <w:rPr>
          <w:lang w:val="ru-RU"/>
        </w:rPr>
      </w:pPr>
      <w:r w:rsidRPr="00221AF7">
        <w:rPr>
          <w:rFonts w:ascii="Times New Roman" w:eastAsia="Times New Roman" w:hAnsi="Times New Roman"/>
          <w:color w:val="000000"/>
          <w:sz w:val="24"/>
          <w:lang w:val="ru-RU"/>
        </w:rPr>
        <w:t>—  осознание этических понятий, оценка поведения и поступков персонажей художественных произведений в ситуации нравственного выбора;</w:t>
      </w:r>
    </w:p>
    <w:p w14:paraId="5A51ABB8" w14:textId="77777777" w:rsidR="00423D4C" w:rsidRPr="00221AF7" w:rsidRDefault="0093204A">
      <w:pPr>
        <w:autoSpaceDE w:val="0"/>
        <w:autoSpaceDN w:val="0"/>
        <w:spacing w:before="190" w:after="0" w:line="262" w:lineRule="auto"/>
        <w:ind w:left="420" w:right="864"/>
        <w:rPr>
          <w:lang w:val="ru-RU"/>
        </w:rPr>
      </w:pPr>
      <w:r w:rsidRPr="00221AF7">
        <w:rPr>
          <w:rFonts w:ascii="Times New Roman" w:eastAsia="Times New Roman" w:hAnsi="Times New Roman"/>
          <w:color w:val="000000"/>
          <w:sz w:val="24"/>
          <w:lang w:val="ru-RU"/>
        </w:rPr>
        <w:t>—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0A35A7EF" w14:textId="77777777" w:rsidR="00423D4C" w:rsidRPr="00221AF7" w:rsidRDefault="0093204A">
      <w:pPr>
        <w:autoSpaceDE w:val="0"/>
        <w:autoSpaceDN w:val="0"/>
        <w:spacing w:before="190" w:after="0" w:line="262" w:lineRule="auto"/>
        <w:ind w:left="420" w:right="144"/>
        <w:rPr>
          <w:lang w:val="ru-RU"/>
        </w:rPr>
      </w:pPr>
      <w:r w:rsidRPr="00221AF7">
        <w:rPr>
          <w:rFonts w:ascii="Times New Roman" w:eastAsia="Times New Roman" w:hAnsi="Times New Roman"/>
          <w:color w:val="000000"/>
          <w:sz w:val="24"/>
          <w:lang w:val="ru-RU"/>
        </w:rPr>
        <w:t xml:space="preserve">—  неприятие любых форм поведения, направленных на причинение физического и морального вреда другим людям </w:t>
      </w:r>
    </w:p>
    <w:p w14:paraId="4778397D" w14:textId="77777777" w:rsidR="00423D4C" w:rsidRPr="00221AF7" w:rsidRDefault="0093204A">
      <w:pPr>
        <w:autoSpaceDE w:val="0"/>
        <w:autoSpaceDN w:val="0"/>
        <w:spacing w:before="178" w:after="0" w:line="230" w:lineRule="auto"/>
        <w:ind w:left="180"/>
        <w:rPr>
          <w:lang w:val="ru-RU"/>
        </w:rPr>
      </w:pPr>
      <w:r w:rsidRPr="00221AF7">
        <w:rPr>
          <w:rFonts w:ascii="Times New Roman" w:eastAsia="Times New Roman" w:hAnsi="Times New Roman"/>
          <w:b/>
          <w:color w:val="000000"/>
          <w:sz w:val="24"/>
          <w:lang w:val="ru-RU"/>
        </w:rPr>
        <w:t>Эстетическое воспитание:</w:t>
      </w:r>
    </w:p>
    <w:p w14:paraId="6A425D0E" w14:textId="77777777" w:rsidR="00423D4C" w:rsidRPr="00221AF7" w:rsidRDefault="0093204A">
      <w:pPr>
        <w:autoSpaceDE w:val="0"/>
        <w:autoSpaceDN w:val="0"/>
        <w:spacing w:before="178" w:after="0"/>
        <w:ind w:left="420" w:right="288"/>
        <w:rPr>
          <w:lang w:val="ru-RU"/>
        </w:rPr>
      </w:pPr>
      <w:r w:rsidRPr="00221AF7">
        <w:rPr>
          <w:rFonts w:ascii="Times New Roman" w:eastAsia="Times New Roman" w:hAnsi="Times New Roman"/>
          <w:color w:val="000000"/>
          <w:sz w:val="24"/>
          <w:lang w:val="ru-RU"/>
        </w:rPr>
        <w:t>—  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0EF8CA77" w14:textId="77777777" w:rsidR="00423D4C" w:rsidRPr="00221AF7" w:rsidRDefault="0093204A">
      <w:pPr>
        <w:autoSpaceDE w:val="0"/>
        <w:autoSpaceDN w:val="0"/>
        <w:spacing w:before="190" w:after="0" w:line="230" w:lineRule="auto"/>
        <w:ind w:left="420"/>
        <w:rPr>
          <w:lang w:val="ru-RU"/>
        </w:rPr>
      </w:pPr>
      <w:r w:rsidRPr="00221AF7">
        <w:rPr>
          <w:rFonts w:ascii="Times New Roman" w:eastAsia="Times New Roman" w:hAnsi="Times New Roman"/>
          <w:color w:val="000000"/>
          <w:sz w:val="24"/>
          <w:lang w:val="ru-RU"/>
        </w:rPr>
        <w:t>—  приобретение  эстетического  опыта  слушания,  чтения и эмоционально-эстетической оценки</w:t>
      </w:r>
    </w:p>
    <w:p w14:paraId="797BEBAD" w14:textId="77777777" w:rsidR="00423D4C" w:rsidRPr="00221AF7" w:rsidRDefault="00423D4C">
      <w:pPr>
        <w:rPr>
          <w:lang w:val="ru-RU"/>
        </w:rPr>
        <w:sectPr w:rsidR="00423D4C" w:rsidRPr="00221AF7">
          <w:pgSz w:w="11900" w:h="16840"/>
          <w:pgMar w:top="298" w:right="650" w:bottom="440" w:left="666" w:header="720" w:footer="720" w:gutter="0"/>
          <w:cols w:space="720" w:equalWidth="0">
            <w:col w:w="10584" w:space="0"/>
          </w:cols>
          <w:docGrid w:linePitch="360"/>
        </w:sectPr>
      </w:pPr>
    </w:p>
    <w:p w14:paraId="220D51BF" w14:textId="77777777" w:rsidR="00423D4C" w:rsidRPr="00221AF7" w:rsidRDefault="00423D4C">
      <w:pPr>
        <w:autoSpaceDE w:val="0"/>
        <w:autoSpaceDN w:val="0"/>
        <w:spacing w:after="66" w:line="220" w:lineRule="exact"/>
        <w:rPr>
          <w:lang w:val="ru-RU"/>
        </w:rPr>
      </w:pPr>
    </w:p>
    <w:p w14:paraId="7405D6A3" w14:textId="77777777" w:rsidR="00423D4C" w:rsidRPr="00221AF7" w:rsidRDefault="0093204A">
      <w:pPr>
        <w:autoSpaceDE w:val="0"/>
        <w:autoSpaceDN w:val="0"/>
        <w:spacing w:after="0" w:line="230" w:lineRule="auto"/>
        <w:ind w:left="420"/>
        <w:rPr>
          <w:lang w:val="ru-RU"/>
        </w:rPr>
      </w:pPr>
      <w:r w:rsidRPr="00221AF7">
        <w:rPr>
          <w:rFonts w:ascii="Times New Roman" w:eastAsia="Times New Roman" w:hAnsi="Times New Roman"/>
          <w:color w:val="000000"/>
          <w:sz w:val="24"/>
          <w:lang w:val="ru-RU"/>
        </w:rPr>
        <w:t>произведений фольклора и художественной литературы;</w:t>
      </w:r>
    </w:p>
    <w:p w14:paraId="1F082BA5" w14:textId="77777777" w:rsidR="00423D4C" w:rsidRPr="00221AF7" w:rsidRDefault="0093204A">
      <w:pPr>
        <w:autoSpaceDE w:val="0"/>
        <w:autoSpaceDN w:val="0"/>
        <w:spacing w:before="190" w:after="0" w:line="262" w:lineRule="auto"/>
        <w:ind w:left="420" w:right="864"/>
        <w:rPr>
          <w:lang w:val="ru-RU"/>
        </w:rPr>
      </w:pPr>
      <w:r w:rsidRPr="00221AF7">
        <w:rPr>
          <w:rFonts w:ascii="Times New Roman" w:eastAsia="Times New Roman" w:hAnsi="Times New Roman"/>
          <w:color w:val="000000"/>
          <w:sz w:val="24"/>
          <w:lang w:val="ru-RU"/>
        </w:rPr>
        <w:t>—  понимание образного языка художественных произведений, выразительных средств, создающих художественный образ.</w:t>
      </w:r>
    </w:p>
    <w:p w14:paraId="177F194F" w14:textId="77777777" w:rsidR="00423D4C" w:rsidRPr="00221AF7" w:rsidRDefault="0093204A">
      <w:pPr>
        <w:autoSpaceDE w:val="0"/>
        <w:autoSpaceDN w:val="0"/>
        <w:spacing w:before="178" w:after="0" w:line="230" w:lineRule="auto"/>
        <w:ind w:left="180"/>
        <w:rPr>
          <w:lang w:val="ru-RU"/>
        </w:rPr>
      </w:pPr>
      <w:r w:rsidRPr="00221AF7">
        <w:rPr>
          <w:rFonts w:ascii="Times New Roman" w:eastAsia="Times New Roman" w:hAnsi="Times New Roman"/>
          <w:b/>
          <w:color w:val="000000"/>
          <w:sz w:val="24"/>
          <w:lang w:val="ru-RU"/>
        </w:rPr>
        <w:t>Физическое воспитание, формирование культуры здоровья эмоционального благополучия:</w:t>
      </w:r>
    </w:p>
    <w:p w14:paraId="01FAA04E" w14:textId="77777777" w:rsidR="00423D4C" w:rsidRPr="00221AF7" w:rsidRDefault="0093204A">
      <w:pPr>
        <w:autoSpaceDE w:val="0"/>
        <w:autoSpaceDN w:val="0"/>
        <w:spacing w:before="178" w:after="0" w:line="262" w:lineRule="auto"/>
        <w:ind w:left="420" w:right="432"/>
        <w:rPr>
          <w:lang w:val="ru-RU"/>
        </w:rPr>
      </w:pPr>
      <w:r w:rsidRPr="00221AF7">
        <w:rPr>
          <w:rFonts w:ascii="Times New Roman" w:eastAsia="Times New Roman" w:hAnsi="Times New Roman"/>
          <w:color w:val="000000"/>
          <w:sz w:val="24"/>
          <w:lang w:val="ru-RU"/>
        </w:rPr>
        <w:t>—  соблюдение правил  здорового  и  безопасного  (для  себя и других людей) образа жизни в окружающей среде (в том числе информационной);</w:t>
      </w:r>
    </w:p>
    <w:p w14:paraId="06E47115" w14:textId="77777777" w:rsidR="00423D4C" w:rsidRPr="00221AF7" w:rsidRDefault="0093204A">
      <w:pPr>
        <w:autoSpaceDE w:val="0"/>
        <w:autoSpaceDN w:val="0"/>
        <w:spacing w:before="190" w:after="0" w:line="230" w:lineRule="auto"/>
        <w:ind w:left="420"/>
        <w:rPr>
          <w:lang w:val="ru-RU"/>
        </w:rPr>
      </w:pPr>
      <w:r w:rsidRPr="00221AF7">
        <w:rPr>
          <w:rFonts w:ascii="Times New Roman" w:eastAsia="Times New Roman" w:hAnsi="Times New Roman"/>
          <w:color w:val="000000"/>
          <w:sz w:val="24"/>
          <w:lang w:val="ru-RU"/>
        </w:rPr>
        <w:t>—  бережное отношение к физическому и психическому здоровью.</w:t>
      </w:r>
    </w:p>
    <w:p w14:paraId="04D2F492" w14:textId="77777777" w:rsidR="00423D4C" w:rsidRPr="00221AF7" w:rsidRDefault="0093204A">
      <w:pPr>
        <w:autoSpaceDE w:val="0"/>
        <w:autoSpaceDN w:val="0"/>
        <w:spacing w:before="178" w:after="0" w:line="230" w:lineRule="auto"/>
        <w:ind w:left="180"/>
        <w:rPr>
          <w:lang w:val="ru-RU"/>
        </w:rPr>
      </w:pPr>
      <w:r w:rsidRPr="00221AF7">
        <w:rPr>
          <w:rFonts w:ascii="Times New Roman" w:eastAsia="Times New Roman" w:hAnsi="Times New Roman"/>
          <w:b/>
          <w:color w:val="000000"/>
          <w:sz w:val="24"/>
          <w:lang w:val="ru-RU"/>
        </w:rPr>
        <w:t>Трудовое воспитание:</w:t>
      </w:r>
    </w:p>
    <w:p w14:paraId="2BFD4984" w14:textId="77777777" w:rsidR="00423D4C" w:rsidRPr="00221AF7" w:rsidRDefault="0093204A">
      <w:pPr>
        <w:autoSpaceDE w:val="0"/>
        <w:autoSpaceDN w:val="0"/>
        <w:spacing w:before="180" w:after="0" w:line="271" w:lineRule="auto"/>
        <w:ind w:left="420" w:right="720"/>
        <w:rPr>
          <w:lang w:val="ru-RU"/>
        </w:rPr>
      </w:pPr>
      <w:r w:rsidRPr="00221AF7">
        <w:rPr>
          <w:rFonts w:ascii="Times New Roman" w:eastAsia="Times New Roman" w:hAnsi="Times New Roman"/>
          <w:color w:val="000000"/>
          <w:sz w:val="24"/>
          <w:lang w:val="ru-RU"/>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EFA1849" w14:textId="77777777" w:rsidR="00423D4C" w:rsidRPr="00221AF7" w:rsidRDefault="0093204A">
      <w:pPr>
        <w:autoSpaceDE w:val="0"/>
        <w:autoSpaceDN w:val="0"/>
        <w:spacing w:before="178" w:after="0" w:line="230" w:lineRule="auto"/>
        <w:ind w:left="180"/>
        <w:rPr>
          <w:lang w:val="ru-RU"/>
        </w:rPr>
      </w:pPr>
      <w:r w:rsidRPr="00221AF7">
        <w:rPr>
          <w:rFonts w:ascii="Times New Roman" w:eastAsia="Times New Roman" w:hAnsi="Times New Roman"/>
          <w:b/>
          <w:color w:val="000000"/>
          <w:sz w:val="24"/>
          <w:lang w:val="ru-RU"/>
        </w:rPr>
        <w:t>Экологическое воспитание:</w:t>
      </w:r>
    </w:p>
    <w:p w14:paraId="4B827878" w14:textId="77777777" w:rsidR="00423D4C" w:rsidRPr="00221AF7" w:rsidRDefault="0093204A">
      <w:pPr>
        <w:autoSpaceDE w:val="0"/>
        <w:autoSpaceDN w:val="0"/>
        <w:spacing w:before="178" w:after="0" w:line="262" w:lineRule="auto"/>
        <w:ind w:left="420" w:right="144"/>
        <w:rPr>
          <w:lang w:val="ru-RU"/>
        </w:rPr>
      </w:pPr>
      <w:r w:rsidRPr="00221AF7">
        <w:rPr>
          <w:rFonts w:ascii="Times New Roman" w:eastAsia="Times New Roman" w:hAnsi="Times New Roman"/>
          <w:color w:val="000000"/>
          <w:sz w:val="24"/>
          <w:lang w:val="ru-RU"/>
        </w:rPr>
        <w:t>—  бережное отношение к природе, осознание проблем взаимоотношений человека и животных, отражённых в литературных произведениях;</w:t>
      </w:r>
    </w:p>
    <w:p w14:paraId="6754662A" w14:textId="77777777" w:rsidR="00423D4C" w:rsidRPr="00221AF7" w:rsidRDefault="0093204A">
      <w:pPr>
        <w:autoSpaceDE w:val="0"/>
        <w:autoSpaceDN w:val="0"/>
        <w:spacing w:before="190" w:after="0" w:line="230" w:lineRule="auto"/>
        <w:ind w:left="420"/>
        <w:rPr>
          <w:lang w:val="ru-RU"/>
        </w:rPr>
      </w:pPr>
      <w:r w:rsidRPr="00221AF7">
        <w:rPr>
          <w:rFonts w:ascii="Times New Roman" w:eastAsia="Times New Roman" w:hAnsi="Times New Roman"/>
          <w:color w:val="000000"/>
          <w:sz w:val="24"/>
          <w:lang w:val="ru-RU"/>
        </w:rPr>
        <w:t>—  неприятие действий, приносящих ей вред.</w:t>
      </w:r>
    </w:p>
    <w:p w14:paraId="2BE0398B" w14:textId="77777777" w:rsidR="00423D4C" w:rsidRPr="00221AF7" w:rsidRDefault="0093204A">
      <w:pPr>
        <w:autoSpaceDE w:val="0"/>
        <w:autoSpaceDN w:val="0"/>
        <w:spacing w:before="178" w:after="0" w:line="230" w:lineRule="auto"/>
        <w:ind w:left="180"/>
        <w:rPr>
          <w:lang w:val="ru-RU"/>
        </w:rPr>
      </w:pPr>
      <w:r w:rsidRPr="00221AF7">
        <w:rPr>
          <w:rFonts w:ascii="Times New Roman" w:eastAsia="Times New Roman" w:hAnsi="Times New Roman"/>
          <w:b/>
          <w:color w:val="000000"/>
          <w:sz w:val="24"/>
          <w:lang w:val="ru-RU"/>
        </w:rPr>
        <w:t>Ценности научного познания:</w:t>
      </w:r>
    </w:p>
    <w:p w14:paraId="540C4CA2" w14:textId="77777777" w:rsidR="00423D4C" w:rsidRPr="00221AF7" w:rsidRDefault="0093204A">
      <w:pPr>
        <w:autoSpaceDE w:val="0"/>
        <w:autoSpaceDN w:val="0"/>
        <w:spacing w:before="178" w:after="0" w:line="271" w:lineRule="auto"/>
        <w:ind w:left="420" w:right="432"/>
        <w:rPr>
          <w:lang w:val="ru-RU"/>
        </w:rPr>
      </w:pPr>
      <w:r w:rsidRPr="00221AF7">
        <w:rPr>
          <w:rFonts w:ascii="Times New Roman" w:eastAsia="Times New Roman" w:hAnsi="Times New Roman"/>
          <w:color w:val="000000"/>
          <w:sz w:val="24"/>
          <w:lang w:val="ru-RU"/>
        </w:rPr>
        <w:t>—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76E4B319" w14:textId="77777777" w:rsidR="00423D4C" w:rsidRPr="00221AF7" w:rsidRDefault="0093204A">
      <w:pPr>
        <w:autoSpaceDE w:val="0"/>
        <w:autoSpaceDN w:val="0"/>
        <w:spacing w:before="190" w:after="0" w:line="230" w:lineRule="auto"/>
        <w:ind w:left="420"/>
        <w:rPr>
          <w:lang w:val="ru-RU"/>
        </w:rPr>
      </w:pPr>
      <w:r w:rsidRPr="00221AF7">
        <w:rPr>
          <w:rFonts w:ascii="Times New Roman" w:eastAsia="Times New Roman" w:hAnsi="Times New Roman"/>
          <w:color w:val="000000"/>
          <w:sz w:val="24"/>
          <w:lang w:val="ru-RU"/>
        </w:rPr>
        <w:t>—  овладение смысловым чтением для решения различного уровня учебных и жизненных задач;</w:t>
      </w:r>
    </w:p>
    <w:p w14:paraId="3EB7B487" w14:textId="77777777" w:rsidR="00423D4C" w:rsidRPr="00221AF7" w:rsidRDefault="0093204A">
      <w:pPr>
        <w:autoSpaceDE w:val="0"/>
        <w:autoSpaceDN w:val="0"/>
        <w:spacing w:before="190" w:after="0"/>
        <w:ind w:left="420"/>
        <w:rPr>
          <w:lang w:val="ru-RU"/>
        </w:rPr>
      </w:pPr>
      <w:r w:rsidRPr="00221AF7">
        <w:rPr>
          <w:rFonts w:ascii="Times New Roman" w:eastAsia="Times New Roman" w:hAnsi="Times New Roman"/>
          <w:color w:val="000000"/>
          <w:sz w:val="24"/>
          <w:lang w:val="ru-RU"/>
        </w:rPr>
        <w:t>—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28956EFE" w14:textId="77777777" w:rsidR="00423D4C" w:rsidRPr="00221AF7" w:rsidRDefault="0093204A">
      <w:pPr>
        <w:autoSpaceDE w:val="0"/>
        <w:autoSpaceDN w:val="0"/>
        <w:spacing w:before="322" w:after="0" w:line="230" w:lineRule="auto"/>
        <w:rPr>
          <w:lang w:val="ru-RU"/>
        </w:rPr>
      </w:pPr>
      <w:r w:rsidRPr="00221AF7">
        <w:rPr>
          <w:rFonts w:ascii="Times New Roman" w:eastAsia="Times New Roman" w:hAnsi="Times New Roman"/>
          <w:b/>
          <w:color w:val="000000"/>
          <w:sz w:val="24"/>
          <w:lang w:val="ru-RU"/>
        </w:rPr>
        <w:t>МЕТАПРЕДМЕТНЫЕ РЕЗУЛЬТАТЫ</w:t>
      </w:r>
    </w:p>
    <w:p w14:paraId="07CFD8D9" w14:textId="77777777" w:rsidR="00423D4C" w:rsidRPr="00221AF7" w:rsidRDefault="0093204A">
      <w:pPr>
        <w:tabs>
          <w:tab w:val="left" w:pos="180"/>
        </w:tabs>
        <w:autoSpaceDE w:val="0"/>
        <w:autoSpaceDN w:val="0"/>
        <w:spacing w:before="166" w:after="0" w:line="262" w:lineRule="auto"/>
        <w:ind w:right="144"/>
        <w:rPr>
          <w:lang w:val="ru-RU"/>
        </w:rPr>
      </w:pPr>
      <w:r w:rsidRPr="00221AF7">
        <w:rPr>
          <w:lang w:val="ru-RU"/>
        </w:rPr>
        <w:tab/>
      </w:r>
      <w:r w:rsidRPr="00221AF7">
        <w:rPr>
          <w:rFonts w:ascii="Times New Roman" w:eastAsia="Times New Roman" w:hAnsi="Times New Roman"/>
          <w:color w:val="000000"/>
          <w:sz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4BBEB6C0" w14:textId="77777777" w:rsidR="00423D4C" w:rsidRPr="00221AF7" w:rsidRDefault="0093204A">
      <w:pPr>
        <w:autoSpaceDE w:val="0"/>
        <w:autoSpaceDN w:val="0"/>
        <w:spacing w:before="192" w:after="0" w:line="230" w:lineRule="auto"/>
        <w:ind w:left="180"/>
        <w:rPr>
          <w:lang w:val="ru-RU"/>
        </w:rPr>
      </w:pPr>
      <w:r w:rsidRPr="00221AF7">
        <w:rPr>
          <w:rFonts w:ascii="Times New Roman" w:eastAsia="Times New Roman" w:hAnsi="Times New Roman"/>
          <w:i/>
          <w:color w:val="000000"/>
          <w:sz w:val="24"/>
          <w:lang w:val="ru-RU"/>
        </w:rPr>
        <w:t>базовые логические действия:</w:t>
      </w:r>
    </w:p>
    <w:p w14:paraId="6E75CD3F" w14:textId="77777777" w:rsidR="00423D4C" w:rsidRPr="00221AF7" w:rsidRDefault="0093204A">
      <w:pPr>
        <w:autoSpaceDE w:val="0"/>
        <w:autoSpaceDN w:val="0"/>
        <w:spacing w:before="178" w:after="0" w:line="262" w:lineRule="auto"/>
        <w:ind w:left="420" w:right="144"/>
        <w:rPr>
          <w:lang w:val="ru-RU"/>
        </w:rPr>
      </w:pPr>
      <w:r w:rsidRPr="00221AF7">
        <w:rPr>
          <w:rFonts w:ascii="Times New Roman" w:eastAsia="Times New Roman" w:hAnsi="Times New Roman"/>
          <w:color w:val="000000"/>
          <w:sz w:val="24"/>
          <w:lang w:val="ru-RU"/>
        </w:rPr>
        <w:t>—  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384FE080" w14:textId="77777777" w:rsidR="00423D4C" w:rsidRPr="00221AF7" w:rsidRDefault="0093204A">
      <w:pPr>
        <w:autoSpaceDE w:val="0"/>
        <w:autoSpaceDN w:val="0"/>
        <w:spacing w:before="190" w:after="0" w:line="230" w:lineRule="auto"/>
        <w:ind w:left="420"/>
        <w:rPr>
          <w:lang w:val="ru-RU"/>
        </w:rPr>
      </w:pPr>
      <w:r w:rsidRPr="00221AF7">
        <w:rPr>
          <w:rFonts w:ascii="Times New Roman" w:eastAsia="Times New Roman" w:hAnsi="Times New Roman"/>
          <w:color w:val="000000"/>
          <w:sz w:val="24"/>
          <w:lang w:val="ru-RU"/>
        </w:rPr>
        <w:t>—  объединять произведения по жанру, авторской принадлежности;</w:t>
      </w:r>
    </w:p>
    <w:p w14:paraId="6B6456A7" w14:textId="77777777" w:rsidR="00423D4C" w:rsidRPr="00221AF7" w:rsidRDefault="0093204A">
      <w:pPr>
        <w:autoSpaceDE w:val="0"/>
        <w:autoSpaceDN w:val="0"/>
        <w:spacing w:before="190" w:after="0" w:line="262" w:lineRule="auto"/>
        <w:ind w:left="420" w:right="288"/>
        <w:rPr>
          <w:lang w:val="ru-RU"/>
        </w:rPr>
      </w:pPr>
      <w:r w:rsidRPr="00221AF7">
        <w:rPr>
          <w:rFonts w:ascii="Times New Roman" w:eastAsia="Times New Roman" w:hAnsi="Times New Roman"/>
          <w:color w:val="000000"/>
          <w:sz w:val="24"/>
          <w:lang w:val="ru-RU"/>
        </w:rPr>
        <w:t>—  определять существенный признак для классификации, классифицировать произведения по темам, жанрам и видам;</w:t>
      </w:r>
    </w:p>
    <w:p w14:paraId="035D41CD" w14:textId="77777777" w:rsidR="00423D4C" w:rsidRPr="00221AF7" w:rsidRDefault="0093204A">
      <w:pPr>
        <w:autoSpaceDE w:val="0"/>
        <w:autoSpaceDN w:val="0"/>
        <w:spacing w:before="190" w:after="0" w:line="271" w:lineRule="auto"/>
        <w:ind w:left="420"/>
        <w:rPr>
          <w:lang w:val="ru-RU"/>
        </w:rPr>
      </w:pPr>
      <w:r w:rsidRPr="00221AF7">
        <w:rPr>
          <w:rFonts w:ascii="Times New Roman" w:eastAsia="Times New Roman" w:hAnsi="Times New Roman"/>
          <w:color w:val="000000"/>
          <w:sz w:val="24"/>
          <w:lang w:val="ru-RU"/>
        </w:rPr>
        <w:t xml:space="preserve">—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w:t>
      </w:r>
      <w:r w:rsidRPr="00221AF7">
        <w:rPr>
          <w:lang w:val="ru-RU"/>
        </w:rPr>
        <w:br/>
      </w:r>
      <w:r w:rsidRPr="00221AF7">
        <w:rPr>
          <w:rFonts w:ascii="Times New Roman" w:eastAsia="Times New Roman" w:hAnsi="Times New Roman"/>
          <w:color w:val="000000"/>
          <w:sz w:val="24"/>
          <w:lang w:val="ru-RU"/>
        </w:rPr>
        <w:t>предложенному алгоритму;</w:t>
      </w:r>
    </w:p>
    <w:p w14:paraId="2BB21623" w14:textId="77777777" w:rsidR="00423D4C" w:rsidRPr="00221AF7" w:rsidRDefault="0093204A">
      <w:pPr>
        <w:autoSpaceDE w:val="0"/>
        <w:autoSpaceDN w:val="0"/>
        <w:spacing w:before="190" w:after="0" w:line="262" w:lineRule="auto"/>
        <w:ind w:left="420" w:right="432"/>
        <w:rPr>
          <w:lang w:val="ru-RU"/>
        </w:rPr>
      </w:pPr>
      <w:r w:rsidRPr="00221AF7">
        <w:rPr>
          <w:rFonts w:ascii="Times New Roman" w:eastAsia="Times New Roman" w:hAnsi="Times New Roman"/>
          <w:color w:val="000000"/>
          <w:sz w:val="24"/>
          <w:lang w:val="ru-RU"/>
        </w:rPr>
        <w:t>—  выявлять недостаток информации для решения учебной (практической) задачи на основе предложенного алгоритма;</w:t>
      </w:r>
    </w:p>
    <w:p w14:paraId="6A080D30" w14:textId="77777777" w:rsidR="00423D4C" w:rsidRPr="00221AF7" w:rsidRDefault="0093204A">
      <w:pPr>
        <w:autoSpaceDE w:val="0"/>
        <w:autoSpaceDN w:val="0"/>
        <w:spacing w:before="190" w:after="0" w:line="230" w:lineRule="auto"/>
        <w:ind w:left="420"/>
        <w:rPr>
          <w:lang w:val="ru-RU"/>
        </w:rPr>
      </w:pPr>
      <w:r w:rsidRPr="00221AF7">
        <w:rPr>
          <w:rFonts w:ascii="Times New Roman" w:eastAsia="Times New Roman" w:hAnsi="Times New Roman"/>
          <w:color w:val="000000"/>
          <w:sz w:val="24"/>
          <w:lang w:val="ru-RU"/>
        </w:rPr>
        <w:t>—  устанавливать причинно-следственные связи в сюжете фольклорного и художественного</w:t>
      </w:r>
    </w:p>
    <w:p w14:paraId="51EEC76C" w14:textId="77777777" w:rsidR="00423D4C" w:rsidRPr="00221AF7" w:rsidRDefault="00423D4C">
      <w:pPr>
        <w:rPr>
          <w:lang w:val="ru-RU"/>
        </w:rPr>
        <w:sectPr w:rsidR="00423D4C" w:rsidRPr="00221AF7">
          <w:pgSz w:w="11900" w:h="16840"/>
          <w:pgMar w:top="286" w:right="720" w:bottom="296" w:left="666" w:header="720" w:footer="720" w:gutter="0"/>
          <w:cols w:space="720" w:equalWidth="0">
            <w:col w:w="10514" w:space="0"/>
          </w:cols>
          <w:docGrid w:linePitch="360"/>
        </w:sectPr>
      </w:pPr>
    </w:p>
    <w:p w14:paraId="50656408" w14:textId="77777777" w:rsidR="00423D4C" w:rsidRPr="00221AF7" w:rsidRDefault="00423D4C">
      <w:pPr>
        <w:autoSpaceDE w:val="0"/>
        <w:autoSpaceDN w:val="0"/>
        <w:spacing w:after="90" w:line="220" w:lineRule="exact"/>
        <w:rPr>
          <w:lang w:val="ru-RU"/>
        </w:rPr>
      </w:pPr>
    </w:p>
    <w:p w14:paraId="5CBB7307" w14:textId="77777777" w:rsidR="00423D4C" w:rsidRPr="00221AF7" w:rsidRDefault="0093204A">
      <w:pPr>
        <w:tabs>
          <w:tab w:val="left" w:pos="420"/>
        </w:tabs>
        <w:autoSpaceDE w:val="0"/>
        <w:autoSpaceDN w:val="0"/>
        <w:spacing w:after="0" w:line="341" w:lineRule="auto"/>
        <w:ind w:left="180"/>
        <w:rPr>
          <w:lang w:val="ru-RU"/>
        </w:rPr>
      </w:pPr>
      <w:r w:rsidRPr="00221AF7">
        <w:rPr>
          <w:lang w:val="ru-RU"/>
        </w:rPr>
        <w:tab/>
      </w:r>
      <w:r w:rsidRPr="00221AF7">
        <w:rPr>
          <w:rFonts w:ascii="Times New Roman" w:eastAsia="Times New Roman" w:hAnsi="Times New Roman"/>
          <w:color w:val="000000"/>
          <w:sz w:val="24"/>
          <w:lang w:val="ru-RU"/>
        </w:rPr>
        <w:t xml:space="preserve">текста, при составлении плана, пересказе текста, характеристике поступков героев; </w:t>
      </w:r>
      <w:r w:rsidRPr="00221AF7">
        <w:rPr>
          <w:lang w:val="ru-RU"/>
        </w:rPr>
        <w:br/>
      </w:r>
      <w:r w:rsidRPr="00221AF7">
        <w:rPr>
          <w:rFonts w:ascii="Times New Roman" w:eastAsia="Times New Roman" w:hAnsi="Times New Roman"/>
          <w:i/>
          <w:color w:val="000000"/>
          <w:sz w:val="24"/>
          <w:lang w:val="ru-RU"/>
        </w:rPr>
        <w:t>базовые исследовательские действия:</w:t>
      </w:r>
      <w:r w:rsidRPr="00221AF7">
        <w:rPr>
          <w:lang w:val="ru-RU"/>
        </w:rPr>
        <w:br/>
      </w:r>
      <w:r w:rsidRPr="00221AF7">
        <w:rPr>
          <w:lang w:val="ru-RU"/>
        </w:rPr>
        <w:tab/>
      </w:r>
      <w:r w:rsidRPr="00221AF7">
        <w:rPr>
          <w:rFonts w:ascii="Times New Roman" w:eastAsia="Times New Roman" w:hAnsi="Times New Roman"/>
          <w:color w:val="000000"/>
          <w:sz w:val="24"/>
          <w:lang w:val="ru-RU"/>
        </w:rPr>
        <w:t xml:space="preserve">—  определять разрыв между реальным и желательным состоянием объекта (ситуации) на основе </w:t>
      </w:r>
      <w:r w:rsidRPr="00221AF7">
        <w:rPr>
          <w:lang w:val="ru-RU"/>
        </w:rPr>
        <w:tab/>
      </w:r>
      <w:r w:rsidRPr="00221AF7">
        <w:rPr>
          <w:rFonts w:ascii="Times New Roman" w:eastAsia="Times New Roman" w:hAnsi="Times New Roman"/>
          <w:color w:val="000000"/>
          <w:sz w:val="24"/>
          <w:lang w:val="ru-RU"/>
        </w:rPr>
        <w:t>предложенных учителем вопросов;</w:t>
      </w:r>
      <w:r w:rsidRPr="00221AF7">
        <w:rPr>
          <w:lang w:val="ru-RU"/>
        </w:rPr>
        <w:br/>
      </w:r>
      <w:r w:rsidRPr="00221AF7">
        <w:rPr>
          <w:lang w:val="ru-RU"/>
        </w:rPr>
        <w:tab/>
      </w:r>
      <w:r w:rsidRPr="00221AF7">
        <w:rPr>
          <w:rFonts w:ascii="Times New Roman" w:eastAsia="Times New Roman" w:hAnsi="Times New Roman"/>
          <w:color w:val="000000"/>
          <w:sz w:val="24"/>
          <w:lang w:val="ru-RU"/>
        </w:rPr>
        <w:t>—  формулировать с помощью учителя цель, планировать изменения объекта, ситуации;</w:t>
      </w:r>
      <w:r w:rsidRPr="00221AF7">
        <w:rPr>
          <w:lang w:val="ru-RU"/>
        </w:rPr>
        <w:tab/>
      </w:r>
      <w:r w:rsidRPr="00221AF7">
        <w:rPr>
          <w:rFonts w:ascii="Times New Roman" w:eastAsia="Times New Roman" w:hAnsi="Times New Roman"/>
          <w:color w:val="000000"/>
          <w:sz w:val="24"/>
          <w:lang w:val="ru-RU"/>
        </w:rPr>
        <w:t xml:space="preserve">—  сравнивать несколько вариантов решения задачи, выбирать наиболее подходящий (на основе </w:t>
      </w:r>
      <w:r w:rsidRPr="00221AF7">
        <w:rPr>
          <w:lang w:val="ru-RU"/>
        </w:rPr>
        <w:tab/>
      </w:r>
      <w:r w:rsidRPr="00221AF7">
        <w:rPr>
          <w:rFonts w:ascii="Times New Roman" w:eastAsia="Times New Roman" w:hAnsi="Times New Roman"/>
          <w:color w:val="000000"/>
          <w:sz w:val="24"/>
          <w:lang w:val="ru-RU"/>
        </w:rPr>
        <w:t>предложенных критериев);</w:t>
      </w:r>
    </w:p>
    <w:p w14:paraId="1E38B181" w14:textId="77777777" w:rsidR="00423D4C" w:rsidRPr="00221AF7" w:rsidRDefault="0093204A">
      <w:pPr>
        <w:tabs>
          <w:tab w:val="left" w:pos="420"/>
        </w:tabs>
        <w:autoSpaceDE w:val="0"/>
        <w:autoSpaceDN w:val="0"/>
        <w:spacing w:before="238" w:after="0" w:line="341" w:lineRule="auto"/>
        <w:ind w:left="180" w:right="144"/>
        <w:rPr>
          <w:lang w:val="ru-RU"/>
        </w:rPr>
      </w:pPr>
      <w:r w:rsidRPr="00221AF7">
        <w:rPr>
          <w:lang w:val="ru-RU"/>
        </w:rPr>
        <w:tab/>
      </w:r>
      <w:r w:rsidRPr="00221AF7">
        <w:rPr>
          <w:rFonts w:ascii="Times New Roman" w:eastAsia="Times New Roman" w:hAnsi="Times New Roman"/>
          <w:color w:val="000000"/>
          <w:sz w:val="24"/>
          <w:lang w:val="ru-RU"/>
        </w:rPr>
        <w:t xml:space="preserve">—  проводить по предложенному плану опыт, несложное исследование по  установлению </w:t>
      </w:r>
      <w:r w:rsidRPr="00221AF7">
        <w:rPr>
          <w:lang w:val="ru-RU"/>
        </w:rPr>
        <w:tab/>
      </w:r>
      <w:r w:rsidRPr="00221AF7">
        <w:rPr>
          <w:rFonts w:ascii="Times New Roman" w:eastAsia="Times New Roman" w:hAnsi="Times New Roman"/>
          <w:color w:val="000000"/>
          <w:sz w:val="24"/>
          <w:lang w:val="ru-RU"/>
        </w:rPr>
        <w:t>особенностей  объекта  изучения и связей между объектами (часть — целое, причина —</w:t>
      </w:r>
      <w:r w:rsidRPr="00221AF7">
        <w:rPr>
          <w:lang w:val="ru-RU"/>
        </w:rPr>
        <w:tab/>
      </w:r>
      <w:r w:rsidRPr="00221AF7">
        <w:rPr>
          <w:rFonts w:ascii="Times New Roman" w:eastAsia="Times New Roman" w:hAnsi="Times New Roman"/>
          <w:color w:val="000000"/>
          <w:sz w:val="24"/>
          <w:lang w:val="ru-RU"/>
        </w:rPr>
        <w:t>следствие);</w:t>
      </w:r>
      <w:r w:rsidRPr="00221AF7">
        <w:rPr>
          <w:lang w:val="ru-RU"/>
        </w:rPr>
        <w:br/>
      </w:r>
      <w:r w:rsidRPr="00221AF7">
        <w:rPr>
          <w:lang w:val="ru-RU"/>
        </w:rPr>
        <w:tab/>
      </w:r>
      <w:r w:rsidRPr="00221AF7">
        <w:rPr>
          <w:rFonts w:ascii="Times New Roman" w:eastAsia="Times New Roman" w:hAnsi="Times New Roman"/>
          <w:color w:val="000000"/>
          <w:sz w:val="24"/>
          <w:lang w:val="ru-RU"/>
        </w:rPr>
        <w:t xml:space="preserve">—  формулировать выводы и подкреплять их доказательствами на основе результатов </w:t>
      </w:r>
      <w:r w:rsidRPr="00221AF7">
        <w:rPr>
          <w:lang w:val="ru-RU"/>
        </w:rPr>
        <w:br/>
      </w:r>
      <w:r w:rsidRPr="00221AF7">
        <w:rPr>
          <w:lang w:val="ru-RU"/>
        </w:rPr>
        <w:tab/>
      </w:r>
      <w:r w:rsidRPr="00221AF7">
        <w:rPr>
          <w:rFonts w:ascii="Times New Roman" w:eastAsia="Times New Roman" w:hAnsi="Times New Roman"/>
          <w:color w:val="000000"/>
          <w:sz w:val="24"/>
          <w:lang w:val="ru-RU"/>
        </w:rPr>
        <w:t>проведённого наблюдения (опыта, классификации, сравнения, исследования);</w:t>
      </w:r>
      <w:r w:rsidRPr="00221AF7">
        <w:rPr>
          <w:lang w:val="ru-RU"/>
        </w:rPr>
        <w:br/>
      </w:r>
      <w:r w:rsidRPr="00221AF7">
        <w:rPr>
          <w:lang w:val="ru-RU"/>
        </w:rPr>
        <w:tab/>
      </w:r>
      <w:r w:rsidRPr="00221AF7">
        <w:rPr>
          <w:rFonts w:ascii="Times New Roman" w:eastAsia="Times New Roman" w:hAnsi="Times New Roman"/>
          <w:color w:val="000000"/>
          <w:sz w:val="24"/>
          <w:lang w:val="ru-RU"/>
        </w:rPr>
        <w:t xml:space="preserve">—  прогнозировать возможное развитие  процессов,  событий и их последствия в аналогичных </w:t>
      </w:r>
      <w:r w:rsidRPr="00221AF7">
        <w:rPr>
          <w:lang w:val="ru-RU"/>
        </w:rPr>
        <w:tab/>
      </w:r>
      <w:r w:rsidRPr="00221AF7">
        <w:rPr>
          <w:rFonts w:ascii="Times New Roman" w:eastAsia="Times New Roman" w:hAnsi="Times New Roman"/>
          <w:color w:val="000000"/>
          <w:sz w:val="24"/>
          <w:lang w:val="ru-RU"/>
        </w:rPr>
        <w:t xml:space="preserve">или сходных ситуациях; </w:t>
      </w:r>
      <w:r w:rsidRPr="00221AF7">
        <w:rPr>
          <w:lang w:val="ru-RU"/>
        </w:rPr>
        <w:br/>
      </w:r>
      <w:r w:rsidRPr="00221AF7">
        <w:rPr>
          <w:rFonts w:ascii="Times New Roman" w:eastAsia="Times New Roman" w:hAnsi="Times New Roman"/>
          <w:i/>
          <w:color w:val="000000"/>
          <w:sz w:val="24"/>
          <w:lang w:val="ru-RU"/>
        </w:rPr>
        <w:t>работа с информацией:</w:t>
      </w:r>
      <w:r w:rsidRPr="00221AF7">
        <w:rPr>
          <w:lang w:val="ru-RU"/>
        </w:rPr>
        <w:br/>
      </w:r>
      <w:r w:rsidRPr="00221AF7">
        <w:rPr>
          <w:lang w:val="ru-RU"/>
        </w:rPr>
        <w:tab/>
      </w:r>
      <w:r w:rsidRPr="00221AF7">
        <w:rPr>
          <w:rFonts w:ascii="Times New Roman" w:eastAsia="Times New Roman" w:hAnsi="Times New Roman"/>
          <w:color w:val="000000"/>
          <w:sz w:val="24"/>
          <w:lang w:val="ru-RU"/>
        </w:rPr>
        <w:t>—  выбирать источник получения информации;</w:t>
      </w:r>
      <w:r w:rsidRPr="00221AF7">
        <w:rPr>
          <w:lang w:val="ru-RU"/>
        </w:rPr>
        <w:br/>
      </w:r>
      <w:r w:rsidRPr="00221AF7">
        <w:rPr>
          <w:lang w:val="ru-RU"/>
        </w:rPr>
        <w:tab/>
      </w:r>
      <w:r w:rsidRPr="00221AF7">
        <w:rPr>
          <w:rFonts w:ascii="Times New Roman" w:eastAsia="Times New Roman" w:hAnsi="Times New Roman"/>
          <w:color w:val="000000"/>
          <w:sz w:val="24"/>
          <w:lang w:val="ru-RU"/>
        </w:rPr>
        <w:t xml:space="preserve">—  согласно заданному алгоритму находить в предложенном источнике информацию, </w:t>
      </w:r>
      <w:r w:rsidRPr="00221AF7">
        <w:rPr>
          <w:lang w:val="ru-RU"/>
        </w:rPr>
        <w:tab/>
      </w:r>
      <w:r w:rsidRPr="00221AF7">
        <w:rPr>
          <w:rFonts w:ascii="Times New Roman" w:eastAsia="Times New Roman" w:hAnsi="Times New Roman"/>
          <w:color w:val="000000"/>
          <w:sz w:val="24"/>
          <w:lang w:val="ru-RU"/>
        </w:rPr>
        <w:t>представленную в явном виде;</w:t>
      </w:r>
      <w:r w:rsidRPr="00221AF7">
        <w:rPr>
          <w:lang w:val="ru-RU"/>
        </w:rPr>
        <w:br/>
      </w:r>
      <w:r w:rsidRPr="00221AF7">
        <w:rPr>
          <w:lang w:val="ru-RU"/>
        </w:rPr>
        <w:tab/>
      </w:r>
      <w:r w:rsidRPr="00221AF7">
        <w:rPr>
          <w:rFonts w:ascii="Times New Roman" w:eastAsia="Times New Roman" w:hAnsi="Times New Roman"/>
          <w:color w:val="000000"/>
          <w:sz w:val="24"/>
          <w:lang w:val="ru-RU"/>
        </w:rPr>
        <w:t xml:space="preserve">—  распознавать достоверную и недостоверную информацию самостоятельно или на основании </w:t>
      </w:r>
      <w:r w:rsidRPr="00221AF7">
        <w:rPr>
          <w:lang w:val="ru-RU"/>
        </w:rPr>
        <w:tab/>
      </w:r>
      <w:r w:rsidRPr="00221AF7">
        <w:rPr>
          <w:rFonts w:ascii="Times New Roman" w:eastAsia="Times New Roman" w:hAnsi="Times New Roman"/>
          <w:color w:val="000000"/>
          <w:sz w:val="24"/>
          <w:lang w:val="ru-RU"/>
        </w:rPr>
        <w:t>предложенного учителем способа её проверки;</w:t>
      </w:r>
      <w:r w:rsidRPr="00221AF7">
        <w:rPr>
          <w:lang w:val="ru-RU"/>
        </w:rPr>
        <w:br/>
      </w:r>
      <w:r w:rsidRPr="00221AF7">
        <w:rPr>
          <w:lang w:val="ru-RU"/>
        </w:rPr>
        <w:tab/>
      </w:r>
      <w:r w:rsidRPr="00221AF7">
        <w:rPr>
          <w:rFonts w:ascii="Times New Roman" w:eastAsia="Times New Roman" w:hAnsi="Times New Roman"/>
          <w:color w:val="000000"/>
          <w:sz w:val="24"/>
          <w:lang w:val="ru-RU"/>
        </w:rPr>
        <w:t xml:space="preserve">—  соблюдать с помощью взрослых (учителей, родителей (законных представителей) правила </w:t>
      </w:r>
      <w:r w:rsidRPr="00221AF7">
        <w:rPr>
          <w:lang w:val="ru-RU"/>
        </w:rPr>
        <w:tab/>
      </w:r>
      <w:r w:rsidRPr="00221AF7">
        <w:rPr>
          <w:rFonts w:ascii="Times New Roman" w:eastAsia="Times New Roman" w:hAnsi="Times New Roman"/>
          <w:color w:val="000000"/>
          <w:sz w:val="24"/>
          <w:lang w:val="ru-RU"/>
        </w:rPr>
        <w:t>информационной безопасности при поиске информации в сети Интернет;</w:t>
      </w:r>
      <w:r w:rsidRPr="00221AF7">
        <w:rPr>
          <w:lang w:val="ru-RU"/>
        </w:rPr>
        <w:br/>
      </w:r>
      <w:r w:rsidRPr="00221AF7">
        <w:rPr>
          <w:lang w:val="ru-RU"/>
        </w:rPr>
        <w:tab/>
      </w:r>
      <w:r w:rsidRPr="00221AF7">
        <w:rPr>
          <w:rFonts w:ascii="Times New Roman" w:eastAsia="Times New Roman" w:hAnsi="Times New Roman"/>
          <w:color w:val="000000"/>
          <w:sz w:val="24"/>
          <w:lang w:val="ru-RU"/>
        </w:rPr>
        <w:t xml:space="preserve">—  анализировать и создавать текстовую, видео, графическую, звуковую информацию в </w:t>
      </w:r>
      <w:r w:rsidRPr="00221AF7">
        <w:rPr>
          <w:lang w:val="ru-RU"/>
        </w:rPr>
        <w:tab/>
      </w:r>
      <w:r w:rsidRPr="00221AF7">
        <w:rPr>
          <w:rFonts w:ascii="Times New Roman" w:eastAsia="Times New Roman" w:hAnsi="Times New Roman"/>
          <w:color w:val="000000"/>
          <w:sz w:val="24"/>
          <w:lang w:val="ru-RU"/>
        </w:rPr>
        <w:t>соответствии с учебной задачей;</w:t>
      </w:r>
      <w:r w:rsidRPr="00221AF7">
        <w:rPr>
          <w:lang w:val="ru-RU"/>
        </w:rPr>
        <w:br/>
      </w:r>
      <w:r w:rsidRPr="00221AF7">
        <w:rPr>
          <w:lang w:val="ru-RU"/>
        </w:rPr>
        <w:tab/>
      </w:r>
      <w:r w:rsidRPr="00221AF7">
        <w:rPr>
          <w:rFonts w:ascii="Times New Roman" w:eastAsia="Times New Roman" w:hAnsi="Times New Roman"/>
          <w:color w:val="000000"/>
          <w:sz w:val="24"/>
          <w:lang w:val="ru-RU"/>
        </w:rPr>
        <w:t>—  самостоятельно создавать схемы, таблицы для представления информации.</w:t>
      </w:r>
    </w:p>
    <w:p w14:paraId="7FFE7328" w14:textId="77777777" w:rsidR="00423D4C" w:rsidRPr="00221AF7" w:rsidRDefault="0093204A">
      <w:pPr>
        <w:tabs>
          <w:tab w:val="left" w:pos="180"/>
          <w:tab w:val="left" w:pos="420"/>
        </w:tabs>
        <w:autoSpaceDE w:val="0"/>
        <w:autoSpaceDN w:val="0"/>
        <w:spacing w:before="178" w:after="0" w:line="350" w:lineRule="auto"/>
        <w:ind w:right="432"/>
        <w:rPr>
          <w:lang w:val="ru-RU"/>
        </w:rPr>
      </w:pPr>
      <w:r w:rsidRPr="00221AF7">
        <w:rPr>
          <w:lang w:val="ru-RU"/>
        </w:rPr>
        <w:tab/>
      </w:r>
      <w:r w:rsidRPr="00221AF7">
        <w:rPr>
          <w:rFonts w:ascii="Times New Roman" w:eastAsia="Times New Roman" w:hAnsi="Times New Roman"/>
          <w:color w:val="000000"/>
          <w:sz w:val="24"/>
          <w:lang w:val="ru-RU"/>
        </w:rPr>
        <w:t xml:space="preserve">К концу обучения в начальной школе у обучающегося формируются </w:t>
      </w:r>
      <w:r w:rsidRPr="00221AF7">
        <w:rPr>
          <w:rFonts w:ascii="Times New Roman" w:eastAsia="Times New Roman" w:hAnsi="Times New Roman"/>
          <w:b/>
          <w:color w:val="000000"/>
          <w:sz w:val="24"/>
          <w:lang w:val="ru-RU"/>
        </w:rPr>
        <w:t xml:space="preserve">коммуникативные </w:t>
      </w:r>
      <w:r w:rsidRPr="00221AF7">
        <w:rPr>
          <w:rFonts w:ascii="Times New Roman" w:eastAsia="Times New Roman" w:hAnsi="Times New Roman"/>
          <w:color w:val="000000"/>
          <w:sz w:val="24"/>
          <w:lang w:val="ru-RU"/>
        </w:rPr>
        <w:t xml:space="preserve">универсальные учебные действия: </w:t>
      </w:r>
      <w:r w:rsidRPr="00221AF7">
        <w:rPr>
          <w:lang w:val="ru-RU"/>
        </w:rPr>
        <w:br/>
      </w:r>
      <w:r w:rsidRPr="00221AF7">
        <w:rPr>
          <w:lang w:val="ru-RU"/>
        </w:rPr>
        <w:tab/>
      </w:r>
      <w:r w:rsidRPr="00221AF7">
        <w:rPr>
          <w:rFonts w:ascii="Times New Roman" w:eastAsia="Times New Roman" w:hAnsi="Times New Roman"/>
          <w:i/>
          <w:color w:val="000000"/>
          <w:sz w:val="24"/>
          <w:lang w:val="ru-RU"/>
        </w:rPr>
        <w:t>общение</w:t>
      </w:r>
      <w:r w:rsidRPr="00221AF7">
        <w:rPr>
          <w:rFonts w:ascii="Times New Roman" w:eastAsia="Times New Roman" w:hAnsi="Times New Roman"/>
          <w:color w:val="000000"/>
          <w:sz w:val="24"/>
          <w:lang w:val="ru-RU"/>
        </w:rPr>
        <w:t>:</w:t>
      </w:r>
      <w:r w:rsidRPr="00221AF7">
        <w:rPr>
          <w:lang w:val="ru-RU"/>
        </w:rPr>
        <w:br/>
      </w:r>
      <w:r w:rsidRPr="00221AF7">
        <w:rPr>
          <w:lang w:val="ru-RU"/>
        </w:rPr>
        <w:tab/>
      </w:r>
      <w:r w:rsidRPr="00221AF7">
        <w:rPr>
          <w:rFonts w:ascii="Times New Roman" w:eastAsia="Times New Roman" w:hAnsi="Times New Roman"/>
          <w:color w:val="000000"/>
          <w:sz w:val="24"/>
          <w:lang w:val="ru-RU"/>
        </w:rPr>
        <w:t xml:space="preserve">—  воспринимать и формулировать суждения, выражать эмоции в соответствии с целями и </w:t>
      </w:r>
      <w:r w:rsidRPr="00221AF7">
        <w:rPr>
          <w:lang w:val="ru-RU"/>
        </w:rPr>
        <w:tab/>
      </w:r>
      <w:r w:rsidRPr="00221AF7">
        <w:rPr>
          <w:rFonts w:ascii="Times New Roman" w:eastAsia="Times New Roman" w:hAnsi="Times New Roman"/>
          <w:color w:val="000000"/>
          <w:sz w:val="24"/>
          <w:lang w:val="ru-RU"/>
        </w:rPr>
        <w:t>условиями общения в знакомой среде;</w:t>
      </w:r>
      <w:r w:rsidRPr="00221AF7">
        <w:rPr>
          <w:lang w:val="ru-RU"/>
        </w:rPr>
        <w:br/>
      </w:r>
      <w:r w:rsidRPr="00221AF7">
        <w:rPr>
          <w:lang w:val="ru-RU"/>
        </w:rPr>
        <w:tab/>
      </w:r>
      <w:r w:rsidRPr="00221AF7">
        <w:rPr>
          <w:rFonts w:ascii="Times New Roman" w:eastAsia="Times New Roman" w:hAnsi="Times New Roman"/>
          <w:color w:val="000000"/>
          <w:sz w:val="24"/>
          <w:lang w:val="ru-RU"/>
        </w:rPr>
        <w:t xml:space="preserve">—  проявлять уважительное отношение к собеседнику, соблюдать правила ведения диалога и </w:t>
      </w:r>
      <w:r w:rsidRPr="00221AF7">
        <w:rPr>
          <w:lang w:val="ru-RU"/>
        </w:rPr>
        <w:tab/>
      </w:r>
      <w:r w:rsidRPr="00221AF7">
        <w:rPr>
          <w:rFonts w:ascii="Times New Roman" w:eastAsia="Times New Roman" w:hAnsi="Times New Roman"/>
          <w:color w:val="000000"/>
          <w:sz w:val="24"/>
          <w:lang w:val="ru-RU"/>
        </w:rPr>
        <w:t>дискуссии;</w:t>
      </w:r>
      <w:r w:rsidRPr="00221AF7">
        <w:rPr>
          <w:lang w:val="ru-RU"/>
        </w:rPr>
        <w:br/>
      </w:r>
      <w:r w:rsidRPr="00221AF7">
        <w:rPr>
          <w:lang w:val="ru-RU"/>
        </w:rPr>
        <w:tab/>
      </w:r>
      <w:r w:rsidRPr="00221AF7">
        <w:rPr>
          <w:rFonts w:ascii="Times New Roman" w:eastAsia="Times New Roman" w:hAnsi="Times New Roman"/>
          <w:color w:val="000000"/>
          <w:sz w:val="24"/>
          <w:lang w:val="ru-RU"/>
        </w:rPr>
        <w:t>—  признавать возможность существования разных точек зрения;</w:t>
      </w:r>
      <w:r w:rsidRPr="00221AF7">
        <w:rPr>
          <w:lang w:val="ru-RU"/>
        </w:rPr>
        <w:br/>
      </w:r>
      <w:r w:rsidRPr="00221AF7">
        <w:rPr>
          <w:lang w:val="ru-RU"/>
        </w:rPr>
        <w:tab/>
      </w:r>
      <w:r w:rsidRPr="00221AF7">
        <w:rPr>
          <w:rFonts w:ascii="Times New Roman" w:eastAsia="Times New Roman" w:hAnsi="Times New Roman"/>
          <w:color w:val="000000"/>
          <w:sz w:val="24"/>
          <w:lang w:val="ru-RU"/>
        </w:rPr>
        <w:t>—  корректно и аргументированно высказывать своё мнение;</w:t>
      </w:r>
      <w:r w:rsidRPr="00221AF7">
        <w:rPr>
          <w:lang w:val="ru-RU"/>
        </w:rPr>
        <w:br/>
      </w:r>
      <w:r w:rsidRPr="00221AF7">
        <w:rPr>
          <w:lang w:val="ru-RU"/>
        </w:rPr>
        <w:tab/>
      </w:r>
      <w:r w:rsidRPr="00221AF7">
        <w:rPr>
          <w:rFonts w:ascii="Times New Roman" w:eastAsia="Times New Roman" w:hAnsi="Times New Roman"/>
          <w:color w:val="000000"/>
          <w:sz w:val="24"/>
          <w:lang w:val="ru-RU"/>
        </w:rPr>
        <w:t>—  строить речевое высказывание в соответствии с поставленной задачей;</w:t>
      </w:r>
      <w:r w:rsidRPr="00221AF7">
        <w:rPr>
          <w:lang w:val="ru-RU"/>
        </w:rPr>
        <w:br/>
      </w:r>
      <w:r w:rsidRPr="00221AF7">
        <w:rPr>
          <w:lang w:val="ru-RU"/>
        </w:rPr>
        <w:tab/>
      </w:r>
      <w:r w:rsidRPr="00221AF7">
        <w:rPr>
          <w:rFonts w:ascii="Times New Roman" w:eastAsia="Times New Roman" w:hAnsi="Times New Roman"/>
          <w:color w:val="000000"/>
          <w:sz w:val="24"/>
          <w:lang w:val="ru-RU"/>
        </w:rPr>
        <w:t>—  создавать устные и письменные тексты (описание, рассуждение, повествование);</w:t>
      </w:r>
      <w:r w:rsidRPr="00221AF7">
        <w:rPr>
          <w:lang w:val="ru-RU"/>
        </w:rPr>
        <w:tab/>
      </w:r>
      <w:r w:rsidRPr="00221AF7">
        <w:rPr>
          <w:rFonts w:ascii="Times New Roman" w:eastAsia="Times New Roman" w:hAnsi="Times New Roman"/>
          <w:color w:val="000000"/>
          <w:sz w:val="24"/>
          <w:lang w:val="ru-RU"/>
        </w:rPr>
        <w:t>—  готовить небольшие публичные выступления;</w:t>
      </w:r>
      <w:r w:rsidRPr="00221AF7">
        <w:rPr>
          <w:lang w:val="ru-RU"/>
        </w:rPr>
        <w:br/>
      </w:r>
      <w:r w:rsidRPr="00221AF7">
        <w:rPr>
          <w:lang w:val="ru-RU"/>
        </w:rPr>
        <w:tab/>
      </w:r>
      <w:r w:rsidRPr="00221AF7">
        <w:rPr>
          <w:rFonts w:ascii="Times New Roman" w:eastAsia="Times New Roman" w:hAnsi="Times New Roman"/>
          <w:color w:val="000000"/>
          <w:sz w:val="24"/>
          <w:lang w:val="ru-RU"/>
        </w:rPr>
        <w:t>—  подбирать иллюстративный материал (рисунки, фото, плакаты) к тексту выступления.</w:t>
      </w:r>
    </w:p>
    <w:p w14:paraId="5F94C8CE" w14:textId="77777777" w:rsidR="00423D4C" w:rsidRPr="00221AF7" w:rsidRDefault="00423D4C">
      <w:pPr>
        <w:rPr>
          <w:lang w:val="ru-RU"/>
        </w:rPr>
        <w:sectPr w:rsidR="00423D4C" w:rsidRPr="00221AF7">
          <w:pgSz w:w="11900" w:h="16840"/>
          <w:pgMar w:top="310" w:right="766" w:bottom="392" w:left="666" w:header="720" w:footer="720" w:gutter="0"/>
          <w:cols w:space="720" w:equalWidth="0">
            <w:col w:w="10468" w:space="0"/>
          </w:cols>
          <w:docGrid w:linePitch="360"/>
        </w:sectPr>
      </w:pPr>
    </w:p>
    <w:p w14:paraId="69E869AA" w14:textId="77777777" w:rsidR="00423D4C" w:rsidRPr="00221AF7" w:rsidRDefault="00423D4C">
      <w:pPr>
        <w:autoSpaceDE w:val="0"/>
        <w:autoSpaceDN w:val="0"/>
        <w:spacing w:after="78" w:line="220" w:lineRule="exact"/>
        <w:rPr>
          <w:lang w:val="ru-RU"/>
        </w:rPr>
      </w:pPr>
    </w:p>
    <w:p w14:paraId="142A8F01" w14:textId="77777777" w:rsidR="00423D4C" w:rsidRPr="00221AF7" w:rsidRDefault="0093204A">
      <w:pPr>
        <w:tabs>
          <w:tab w:val="left" w:pos="180"/>
        </w:tabs>
        <w:autoSpaceDE w:val="0"/>
        <w:autoSpaceDN w:val="0"/>
        <w:spacing w:after="0" w:line="271" w:lineRule="auto"/>
        <w:rPr>
          <w:lang w:val="ru-RU"/>
        </w:rPr>
      </w:pPr>
      <w:r w:rsidRPr="00221AF7">
        <w:rPr>
          <w:lang w:val="ru-RU"/>
        </w:rPr>
        <w:tab/>
      </w:r>
      <w:r w:rsidRPr="00221AF7">
        <w:rPr>
          <w:rFonts w:ascii="Times New Roman" w:eastAsia="Times New Roman" w:hAnsi="Times New Roman"/>
          <w:color w:val="000000"/>
          <w:sz w:val="24"/>
          <w:lang w:val="ru-RU"/>
        </w:rPr>
        <w:t xml:space="preserve">К концу обучения в начальной школе у обучающегося формируются </w:t>
      </w:r>
      <w:r w:rsidRPr="00221AF7">
        <w:rPr>
          <w:rFonts w:ascii="Times New Roman" w:eastAsia="Times New Roman" w:hAnsi="Times New Roman"/>
          <w:b/>
          <w:color w:val="000000"/>
          <w:sz w:val="24"/>
          <w:lang w:val="ru-RU"/>
        </w:rPr>
        <w:t>регулятивные</w:t>
      </w:r>
      <w:r w:rsidRPr="00221AF7">
        <w:rPr>
          <w:rFonts w:ascii="Times New Roman" w:eastAsia="Times New Roman" w:hAnsi="Times New Roman"/>
          <w:color w:val="000000"/>
          <w:sz w:val="24"/>
          <w:lang w:val="ru-RU"/>
        </w:rPr>
        <w:t xml:space="preserve"> универсальные учебные действия: </w:t>
      </w:r>
      <w:r w:rsidRPr="00221AF7">
        <w:rPr>
          <w:lang w:val="ru-RU"/>
        </w:rPr>
        <w:br/>
      </w:r>
      <w:r w:rsidRPr="00221AF7">
        <w:rPr>
          <w:lang w:val="ru-RU"/>
        </w:rPr>
        <w:tab/>
      </w:r>
      <w:r w:rsidRPr="00221AF7">
        <w:rPr>
          <w:rFonts w:ascii="Times New Roman" w:eastAsia="Times New Roman" w:hAnsi="Times New Roman"/>
          <w:i/>
          <w:color w:val="000000"/>
          <w:sz w:val="24"/>
          <w:lang w:val="ru-RU"/>
        </w:rPr>
        <w:t>самоорганизация</w:t>
      </w:r>
      <w:r w:rsidRPr="00221AF7">
        <w:rPr>
          <w:rFonts w:ascii="Times New Roman" w:eastAsia="Times New Roman" w:hAnsi="Times New Roman"/>
          <w:color w:val="000000"/>
          <w:sz w:val="24"/>
          <w:lang w:val="ru-RU"/>
        </w:rPr>
        <w:t>:</w:t>
      </w:r>
    </w:p>
    <w:p w14:paraId="3FBCD096" w14:textId="77777777" w:rsidR="00423D4C" w:rsidRPr="00221AF7" w:rsidRDefault="0093204A">
      <w:pPr>
        <w:autoSpaceDE w:val="0"/>
        <w:autoSpaceDN w:val="0"/>
        <w:spacing w:before="178" w:after="0" w:line="230" w:lineRule="auto"/>
        <w:ind w:left="420"/>
        <w:rPr>
          <w:lang w:val="ru-RU"/>
        </w:rPr>
      </w:pPr>
      <w:r w:rsidRPr="00221AF7">
        <w:rPr>
          <w:rFonts w:ascii="Times New Roman" w:eastAsia="Times New Roman" w:hAnsi="Times New Roman"/>
          <w:color w:val="000000"/>
          <w:sz w:val="24"/>
          <w:lang w:val="ru-RU"/>
        </w:rPr>
        <w:t>—  планировать действия по решению учебной задачи для получения результата;</w:t>
      </w:r>
    </w:p>
    <w:p w14:paraId="499ADF50" w14:textId="77777777" w:rsidR="00423D4C" w:rsidRPr="00221AF7" w:rsidRDefault="0093204A">
      <w:pPr>
        <w:autoSpaceDE w:val="0"/>
        <w:autoSpaceDN w:val="0"/>
        <w:spacing w:before="190" w:after="0" w:line="230" w:lineRule="auto"/>
        <w:ind w:left="420"/>
        <w:rPr>
          <w:lang w:val="ru-RU"/>
        </w:rPr>
      </w:pPr>
      <w:r w:rsidRPr="00221AF7">
        <w:rPr>
          <w:rFonts w:ascii="Times New Roman" w:eastAsia="Times New Roman" w:hAnsi="Times New Roman"/>
          <w:color w:val="000000"/>
          <w:sz w:val="24"/>
          <w:lang w:val="ru-RU"/>
        </w:rPr>
        <w:t>—  выстраивать последовательность выбранных действий;</w:t>
      </w:r>
    </w:p>
    <w:p w14:paraId="5575CB37" w14:textId="77777777" w:rsidR="00423D4C" w:rsidRPr="00221AF7" w:rsidRDefault="0093204A">
      <w:pPr>
        <w:autoSpaceDE w:val="0"/>
        <w:autoSpaceDN w:val="0"/>
        <w:spacing w:before="178" w:after="0" w:line="230" w:lineRule="auto"/>
        <w:ind w:left="180"/>
        <w:rPr>
          <w:lang w:val="ru-RU"/>
        </w:rPr>
      </w:pPr>
      <w:r w:rsidRPr="00221AF7">
        <w:rPr>
          <w:rFonts w:ascii="Times New Roman" w:eastAsia="Times New Roman" w:hAnsi="Times New Roman"/>
          <w:i/>
          <w:color w:val="000000"/>
          <w:sz w:val="24"/>
          <w:lang w:val="ru-RU"/>
        </w:rPr>
        <w:t>самоконтроль</w:t>
      </w:r>
      <w:r w:rsidRPr="00221AF7">
        <w:rPr>
          <w:rFonts w:ascii="Times New Roman" w:eastAsia="Times New Roman" w:hAnsi="Times New Roman"/>
          <w:color w:val="000000"/>
          <w:sz w:val="24"/>
          <w:lang w:val="ru-RU"/>
        </w:rPr>
        <w:t>:</w:t>
      </w:r>
    </w:p>
    <w:p w14:paraId="2301DDF1" w14:textId="77777777" w:rsidR="00423D4C" w:rsidRPr="00221AF7" w:rsidRDefault="0093204A">
      <w:pPr>
        <w:autoSpaceDE w:val="0"/>
        <w:autoSpaceDN w:val="0"/>
        <w:spacing w:before="178" w:after="0" w:line="230" w:lineRule="auto"/>
        <w:ind w:left="420"/>
        <w:rPr>
          <w:lang w:val="ru-RU"/>
        </w:rPr>
      </w:pPr>
      <w:r w:rsidRPr="00221AF7">
        <w:rPr>
          <w:rFonts w:ascii="Times New Roman" w:eastAsia="Times New Roman" w:hAnsi="Times New Roman"/>
          <w:color w:val="000000"/>
          <w:sz w:val="24"/>
          <w:lang w:val="ru-RU"/>
        </w:rPr>
        <w:t>—  устанавливать причины успеха/неудач учебной деятельности;</w:t>
      </w:r>
    </w:p>
    <w:p w14:paraId="19AC1BAD" w14:textId="77777777" w:rsidR="00423D4C" w:rsidRPr="00221AF7" w:rsidRDefault="0093204A">
      <w:pPr>
        <w:autoSpaceDE w:val="0"/>
        <w:autoSpaceDN w:val="0"/>
        <w:spacing w:before="190" w:after="0" w:line="230" w:lineRule="auto"/>
        <w:ind w:left="420"/>
        <w:rPr>
          <w:lang w:val="ru-RU"/>
        </w:rPr>
      </w:pPr>
      <w:r w:rsidRPr="00221AF7">
        <w:rPr>
          <w:rFonts w:ascii="Times New Roman" w:eastAsia="Times New Roman" w:hAnsi="Times New Roman"/>
          <w:color w:val="000000"/>
          <w:sz w:val="24"/>
          <w:lang w:val="ru-RU"/>
        </w:rPr>
        <w:t>—  корректировать свои учебные действия для преодоления ошибок.</w:t>
      </w:r>
    </w:p>
    <w:p w14:paraId="7AAE8D5E" w14:textId="77777777" w:rsidR="00423D4C" w:rsidRPr="00221AF7" w:rsidRDefault="0093204A">
      <w:pPr>
        <w:autoSpaceDE w:val="0"/>
        <w:autoSpaceDN w:val="0"/>
        <w:spacing w:before="324" w:after="0" w:line="230" w:lineRule="auto"/>
        <w:rPr>
          <w:lang w:val="ru-RU"/>
        </w:rPr>
      </w:pPr>
      <w:r w:rsidRPr="00221AF7">
        <w:rPr>
          <w:rFonts w:ascii="Times New Roman" w:eastAsia="Times New Roman" w:hAnsi="Times New Roman"/>
          <w:b/>
          <w:color w:val="000000"/>
          <w:sz w:val="24"/>
          <w:lang w:val="ru-RU"/>
        </w:rPr>
        <w:t>Совместная деятельность:</w:t>
      </w:r>
    </w:p>
    <w:p w14:paraId="157240F8" w14:textId="77777777" w:rsidR="00423D4C" w:rsidRPr="00221AF7" w:rsidRDefault="0093204A">
      <w:pPr>
        <w:autoSpaceDE w:val="0"/>
        <w:autoSpaceDN w:val="0"/>
        <w:spacing w:before="228" w:after="0" w:line="271" w:lineRule="auto"/>
        <w:ind w:left="420" w:right="432"/>
        <w:rPr>
          <w:lang w:val="ru-RU"/>
        </w:rPr>
      </w:pPr>
      <w:r w:rsidRPr="00221AF7">
        <w:rPr>
          <w:rFonts w:ascii="Times New Roman" w:eastAsia="Times New Roman" w:hAnsi="Times New Roman"/>
          <w:color w:val="000000"/>
          <w:sz w:val="24"/>
          <w:lang w:val="ru-RU"/>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B331A45" w14:textId="77777777" w:rsidR="00423D4C" w:rsidRPr="00221AF7" w:rsidRDefault="0093204A">
      <w:pPr>
        <w:autoSpaceDE w:val="0"/>
        <w:autoSpaceDN w:val="0"/>
        <w:spacing w:before="190" w:after="0" w:line="262" w:lineRule="auto"/>
        <w:ind w:left="420" w:right="144"/>
        <w:rPr>
          <w:lang w:val="ru-RU"/>
        </w:rPr>
      </w:pPr>
      <w:r w:rsidRPr="00221AF7">
        <w:rPr>
          <w:rFonts w:ascii="Times New Roman" w:eastAsia="Times New Roman" w:hAnsi="Times New Roman"/>
          <w:color w:val="000000"/>
          <w:sz w:val="24"/>
          <w:lang w:val="ru-RU"/>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283C167" w14:textId="77777777" w:rsidR="00423D4C" w:rsidRPr="00221AF7" w:rsidRDefault="0093204A">
      <w:pPr>
        <w:autoSpaceDE w:val="0"/>
        <w:autoSpaceDN w:val="0"/>
        <w:spacing w:before="190" w:after="0" w:line="230" w:lineRule="auto"/>
        <w:ind w:left="420"/>
        <w:rPr>
          <w:lang w:val="ru-RU"/>
        </w:rPr>
      </w:pPr>
      <w:r w:rsidRPr="00221AF7">
        <w:rPr>
          <w:rFonts w:ascii="Times New Roman" w:eastAsia="Times New Roman" w:hAnsi="Times New Roman"/>
          <w:color w:val="000000"/>
          <w:sz w:val="24"/>
          <w:lang w:val="ru-RU"/>
        </w:rPr>
        <w:t>—  проявлять готовность руководить, выполнять поручения, подчиняться;</w:t>
      </w:r>
    </w:p>
    <w:p w14:paraId="239F5B52" w14:textId="77777777" w:rsidR="00423D4C" w:rsidRPr="00221AF7" w:rsidRDefault="0093204A">
      <w:pPr>
        <w:autoSpaceDE w:val="0"/>
        <w:autoSpaceDN w:val="0"/>
        <w:spacing w:before="190" w:after="0" w:line="230" w:lineRule="auto"/>
        <w:ind w:left="420"/>
        <w:rPr>
          <w:lang w:val="ru-RU"/>
        </w:rPr>
      </w:pPr>
      <w:r w:rsidRPr="00221AF7">
        <w:rPr>
          <w:rFonts w:ascii="Times New Roman" w:eastAsia="Times New Roman" w:hAnsi="Times New Roman"/>
          <w:color w:val="000000"/>
          <w:sz w:val="24"/>
          <w:lang w:val="ru-RU"/>
        </w:rPr>
        <w:t>—  ответственно выполнять свою часть работы;</w:t>
      </w:r>
    </w:p>
    <w:p w14:paraId="337F1688" w14:textId="77777777" w:rsidR="00423D4C" w:rsidRPr="00221AF7" w:rsidRDefault="0093204A">
      <w:pPr>
        <w:autoSpaceDE w:val="0"/>
        <w:autoSpaceDN w:val="0"/>
        <w:spacing w:before="190" w:after="0" w:line="230" w:lineRule="auto"/>
        <w:ind w:left="420"/>
        <w:rPr>
          <w:lang w:val="ru-RU"/>
        </w:rPr>
      </w:pPr>
      <w:r w:rsidRPr="00221AF7">
        <w:rPr>
          <w:rFonts w:ascii="Times New Roman" w:eastAsia="Times New Roman" w:hAnsi="Times New Roman"/>
          <w:color w:val="000000"/>
          <w:sz w:val="24"/>
          <w:lang w:val="ru-RU"/>
        </w:rPr>
        <w:t>—  оценивать свой вклад в общий результат;</w:t>
      </w:r>
    </w:p>
    <w:p w14:paraId="2D902CA9" w14:textId="77777777" w:rsidR="00423D4C" w:rsidRPr="00221AF7" w:rsidRDefault="0093204A">
      <w:pPr>
        <w:autoSpaceDE w:val="0"/>
        <w:autoSpaceDN w:val="0"/>
        <w:spacing w:before="190" w:after="0" w:line="230" w:lineRule="auto"/>
        <w:ind w:left="420"/>
        <w:rPr>
          <w:lang w:val="ru-RU"/>
        </w:rPr>
      </w:pPr>
      <w:r w:rsidRPr="00221AF7">
        <w:rPr>
          <w:rFonts w:ascii="Times New Roman" w:eastAsia="Times New Roman" w:hAnsi="Times New Roman"/>
          <w:color w:val="000000"/>
          <w:sz w:val="24"/>
          <w:lang w:val="ru-RU"/>
        </w:rPr>
        <w:t>—  выполнять совместные проектные задания с опорой на предложенные образцы.</w:t>
      </w:r>
    </w:p>
    <w:p w14:paraId="0F0E0D4A" w14:textId="77777777" w:rsidR="00423D4C" w:rsidRPr="00221AF7" w:rsidRDefault="0093204A">
      <w:pPr>
        <w:autoSpaceDE w:val="0"/>
        <w:autoSpaceDN w:val="0"/>
        <w:spacing w:before="322" w:after="0" w:line="230" w:lineRule="auto"/>
        <w:rPr>
          <w:lang w:val="ru-RU"/>
        </w:rPr>
      </w:pPr>
      <w:r w:rsidRPr="00221AF7">
        <w:rPr>
          <w:rFonts w:ascii="Times New Roman" w:eastAsia="Times New Roman" w:hAnsi="Times New Roman"/>
          <w:b/>
          <w:color w:val="000000"/>
          <w:sz w:val="24"/>
          <w:lang w:val="ru-RU"/>
        </w:rPr>
        <w:t>ПРЕДМЕТНЫЕ РЕЗУЛЬТАТЫ</w:t>
      </w:r>
    </w:p>
    <w:p w14:paraId="292084B5" w14:textId="77777777" w:rsidR="00423D4C" w:rsidRPr="00221AF7" w:rsidRDefault="0093204A">
      <w:pPr>
        <w:autoSpaceDE w:val="0"/>
        <w:autoSpaceDN w:val="0"/>
        <w:spacing w:before="166" w:after="0"/>
        <w:ind w:right="576" w:firstLine="180"/>
        <w:rPr>
          <w:lang w:val="ru-RU"/>
        </w:rPr>
      </w:pPr>
      <w:r w:rsidRPr="00221AF7">
        <w:rPr>
          <w:rFonts w:ascii="Times New Roman" w:eastAsia="Times New Roman" w:hAnsi="Times New Roman"/>
          <w:color w:val="000000"/>
          <w:sz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5F8FEFC4" w14:textId="77777777" w:rsidR="00423D4C" w:rsidRPr="00221AF7" w:rsidRDefault="0093204A">
      <w:pPr>
        <w:autoSpaceDE w:val="0"/>
        <w:autoSpaceDN w:val="0"/>
        <w:spacing w:before="70" w:after="0" w:line="230" w:lineRule="auto"/>
        <w:ind w:left="180"/>
        <w:rPr>
          <w:lang w:val="ru-RU"/>
        </w:rPr>
      </w:pPr>
      <w:r w:rsidRPr="00221AF7">
        <w:rPr>
          <w:rFonts w:ascii="Times New Roman" w:eastAsia="Times New Roman" w:hAnsi="Times New Roman"/>
          <w:color w:val="000000"/>
          <w:sz w:val="24"/>
          <w:lang w:val="ru-RU"/>
        </w:rPr>
        <w:t>К концу обучения</w:t>
      </w:r>
      <w:r w:rsidRPr="00221AF7">
        <w:rPr>
          <w:rFonts w:ascii="Times New Roman" w:eastAsia="Times New Roman" w:hAnsi="Times New Roman"/>
          <w:b/>
          <w:color w:val="000000"/>
          <w:sz w:val="24"/>
          <w:lang w:val="ru-RU"/>
        </w:rPr>
        <w:t xml:space="preserve"> в первом классе</w:t>
      </w:r>
      <w:r w:rsidRPr="00221AF7">
        <w:rPr>
          <w:rFonts w:ascii="Times New Roman" w:eastAsia="Times New Roman" w:hAnsi="Times New Roman"/>
          <w:color w:val="000000"/>
          <w:sz w:val="24"/>
          <w:lang w:val="ru-RU"/>
        </w:rPr>
        <w:t xml:space="preserve"> обучающийся научится:</w:t>
      </w:r>
    </w:p>
    <w:p w14:paraId="2FEE0E24" w14:textId="77777777" w:rsidR="00423D4C" w:rsidRPr="00221AF7" w:rsidRDefault="0093204A">
      <w:pPr>
        <w:autoSpaceDE w:val="0"/>
        <w:autoSpaceDN w:val="0"/>
        <w:spacing w:before="178" w:after="0" w:line="278" w:lineRule="auto"/>
        <w:ind w:left="420"/>
        <w:rPr>
          <w:lang w:val="ru-RU"/>
        </w:rPr>
      </w:pPr>
      <w:r w:rsidRPr="00221AF7">
        <w:rPr>
          <w:rFonts w:ascii="Times New Roman" w:eastAsia="Times New Roman" w:hAnsi="Times New Roman"/>
          <w:color w:val="000000"/>
          <w:sz w:val="24"/>
          <w:lang w:val="ru-RU"/>
        </w:rPr>
        <w:t xml:space="preserve">—  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w:t>
      </w:r>
      <w:r w:rsidRPr="00221AF7">
        <w:rPr>
          <w:lang w:val="ru-RU"/>
        </w:rPr>
        <w:br/>
      </w:r>
      <w:r w:rsidRPr="00221AF7">
        <w:rPr>
          <w:rFonts w:ascii="Times New Roman" w:eastAsia="Times New Roman" w:hAnsi="Times New Roman"/>
          <w:color w:val="000000"/>
          <w:sz w:val="24"/>
          <w:lang w:val="ru-RU"/>
        </w:rPr>
        <w:t>художественных произведениях отражение нравственных ценностей, традиций, быта разных народов;</w:t>
      </w:r>
    </w:p>
    <w:p w14:paraId="5AA1500C" w14:textId="77777777" w:rsidR="00423D4C" w:rsidRPr="00221AF7" w:rsidRDefault="0093204A">
      <w:pPr>
        <w:autoSpaceDE w:val="0"/>
        <w:autoSpaceDN w:val="0"/>
        <w:spacing w:before="238" w:after="0"/>
        <w:ind w:left="420" w:right="144"/>
        <w:rPr>
          <w:lang w:val="ru-RU"/>
        </w:rPr>
      </w:pPr>
      <w:r w:rsidRPr="00221AF7">
        <w:rPr>
          <w:rFonts w:ascii="Times New Roman" w:eastAsia="Times New Roman" w:hAnsi="Times New Roman"/>
          <w:color w:val="000000"/>
          <w:sz w:val="24"/>
          <w:lang w:val="ru-RU"/>
        </w:rPr>
        <w:t>—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7988B572" w14:textId="77777777" w:rsidR="00423D4C" w:rsidRPr="00221AF7" w:rsidRDefault="0093204A">
      <w:pPr>
        <w:autoSpaceDE w:val="0"/>
        <w:autoSpaceDN w:val="0"/>
        <w:spacing w:before="190" w:after="0" w:line="262" w:lineRule="auto"/>
        <w:ind w:left="420" w:right="1008"/>
        <w:rPr>
          <w:lang w:val="ru-RU"/>
        </w:rPr>
      </w:pPr>
      <w:r w:rsidRPr="00221AF7">
        <w:rPr>
          <w:rFonts w:ascii="Times New Roman" w:eastAsia="Times New Roman" w:hAnsi="Times New Roman"/>
          <w:color w:val="000000"/>
          <w:sz w:val="24"/>
          <w:lang w:val="ru-RU"/>
        </w:rPr>
        <w:t>—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0CA5D57F" w14:textId="77777777" w:rsidR="00423D4C" w:rsidRPr="00221AF7" w:rsidRDefault="0093204A">
      <w:pPr>
        <w:autoSpaceDE w:val="0"/>
        <w:autoSpaceDN w:val="0"/>
        <w:spacing w:before="190" w:after="0" w:line="230" w:lineRule="auto"/>
        <w:ind w:left="420"/>
        <w:rPr>
          <w:lang w:val="ru-RU"/>
        </w:rPr>
      </w:pPr>
      <w:r w:rsidRPr="00221AF7">
        <w:rPr>
          <w:rFonts w:ascii="Times New Roman" w:eastAsia="Times New Roman" w:hAnsi="Times New Roman"/>
          <w:color w:val="000000"/>
          <w:sz w:val="24"/>
          <w:lang w:val="ru-RU"/>
        </w:rPr>
        <w:t>—  различать прозаическую (</w:t>
      </w:r>
      <w:proofErr w:type="spellStart"/>
      <w:r w:rsidRPr="00221AF7">
        <w:rPr>
          <w:rFonts w:ascii="Times New Roman" w:eastAsia="Times New Roman" w:hAnsi="Times New Roman"/>
          <w:color w:val="000000"/>
          <w:sz w:val="24"/>
          <w:lang w:val="ru-RU"/>
        </w:rPr>
        <w:t>нестихотворную</w:t>
      </w:r>
      <w:proofErr w:type="spellEnd"/>
      <w:r w:rsidRPr="00221AF7">
        <w:rPr>
          <w:rFonts w:ascii="Times New Roman" w:eastAsia="Times New Roman" w:hAnsi="Times New Roman"/>
          <w:color w:val="000000"/>
          <w:sz w:val="24"/>
          <w:lang w:val="ru-RU"/>
        </w:rPr>
        <w:t>) и стихотворную речь;</w:t>
      </w:r>
    </w:p>
    <w:p w14:paraId="50FC1F02" w14:textId="77777777" w:rsidR="00423D4C" w:rsidRPr="00221AF7" w:rsidRDefault="0093204A">
      <w:pPr>
        <w:autoSpaceDE w:val="0"/>
        <w:autoSpaceDN w:val="0"/>
        <w:spacing w:before="190" w:after="0" w:line="271" w:lineRule="auto"/>
        <w:ind w:left="420" w:right="864"/>
        <w:rPr>
          <w:lang w:val="ru-RU"/>
        </w:rPr>
      </w:pPr>
      <w:r w:rsidRPr="00221AF7">
        <w:rPr>
          <w:rFonts w:ascii="Times New Roman" w:eastAsia="Times New Roman" w:hAnsi="Times New Roman"/>
          <w:color w:val="000000"/>
          <w:sz w:val="24"/>
          <w:lang w:val="ru-RU"/>
        </w:rPr>
        <w:t>—  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733E8091" w14:textId="77777777" w:rsidR="00423D4C" w:rsidRPr="00221AF7" w:rsidRDefault="00423D4C">
      <w:pPr>
        <w:rPr>
          <w:lang w:val="ru-RU"/>
        </w:rPr>
        <w:sectPr w:rsidR="00423D4C" w:rsidRPr="00221AF7">
          <w:pgSz w:w="11900" w:h="16840"/>
          <w:pgMar w:top="298" w:right="740" w:bottom="492" w:left="666" w:header="720" w:footer="720" w:gutter="0"/>
          <w:cols w:space="720" w:equalWidth="0">
            <w:col w:w="10494" w:space="0"/>
          </w:cols>
          <w:docGrid w:linePitch="360"/>
        </w:sectPr>
      </w:pPr>
    </w:p>
    <w:p w14:paraId="3FD729A5" w14:textId="77777777" w:rsidR="00423D4C" w:rsidRPr="00221AF7" w:rsidRDefault="00423D4C">
      <w:pPr>
        <w:autoSpaceDE w:val="0"/>
        <w:autoSpaceDN w:val="0"/>
        <w:spacing w:after="108" w:line="220" w:lineRule="exact"/>
        <w:rPr>
          <w:lang w:val="ru-RU"/>
        </w:rPr>
      </w:pPr>
    </w:p>
    <w:p w14:paraId="3C65793B" w14:textId="77777777" w:rsidR="00423D4C" w:rsidRPr="00221AF7" w:rsidRDefault="0093204A">
      <w:pPr>
        <w:autoSpaceDE w:val="0"/>
        <w:autoSpaceDN w:val="0"/>
        <w:spacing w:after="0" w:line="262" w:lineRule="auto"/>
        <w:ind w:right="144"/>
        <w:rPr>
          <w:lang w:val="ru-RU"/>
        </w:rPr>
      </w:pPr>
      <w:r w:rsidRPr="00221AF7">
        <w:rPr>
          <w:rFonts w:ascii="Times New Roman" w:eastAsia="Times New Roman" w:hAnsi="Times New Roman"/>
          <w:color w:val="000000"/>
          <w:sz w:val="24"/>
          <w:lang w:val="ru-RU"/>
        </w:rPr>
        <w:t>—  понимать содержание прослушанного/прочитанного произведения: отвечать на вопросы по фактическому содержанию произведения;</w:t>
      </w:r>
    </w:p>
    <w:p w14:paraId="1BE8A18E" w14:textId="77777777" w:rsidR="00423D4C" w:rsidRPr="00221AF7" w:rsidRDefault="0093204A">
      <w:pPr>
        <w:autoSpaceDE w:val="0"/>
        <w:autoSpaceDN w:val="0"/>
        <w:spacing w:before="190" w:after="0"/>
        <w:ind w:right="144"/>
        <w:rPr>
          <w:lang w:val="ru-RU"/>
        </w:rPr>
      </w:pPr>
      <w:r w:rsidRPr="00221AF7">
        <w:rPr>
          <w:rFonts w:ascii="Times New Roman" w:eastAsia="Times New Roman" w:hAnsi="Times New Roman"/>
          <w:color w:val="000000"/>
          <w:sz w:val="24"/>
          <w:lang w:val="ru-RU"/>
        </w:rPr>
        <w:t xml:space="preserve">—  владеть элементарными умениями анализа текста прослушанного/прочитанного </w:t>
      </w:r>
      <w:r w:rsidRPr="00221AF7">
        <w:rPr>
          <w:lang w:val="ru-RU"/>
        </w:rPr>
        <w:br/>
      </w:r>
      <w:r w:rsidRPr="00221AF7">
        <w:rPr>
          <w:rFonts w:ascii="Times New Roman" w:eastAsia="Times New Roman" w:hAnsi="Times New Roman"/>
          <w:color w:val="000000"/>
          <w:sz w:val="24"/>
          <w:lang w:val="ru-RU"/>
        </w:rPr>
        <w:t>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468A8540" w14:textId="77777777" w:rsidR="00423D4C" w:rsidRPr="00221AF7" w:rsidRDefault="0093204A">
      <w:pPr>
        <w:autoSpaceDE w:val="0"/>
        <w:autoSpaceDN w:val="0"/>
        <w:spacing w:before="190" w:after="0"/>
        <w:ind w:right="20"/>
        <w:jc w:val="both"/>
        <w:rPr>
          <w:lang w:val="ru-RU"/>
        </w:rPr>
      </w:pPr>
      <w:r w:rsidRPr="00221AF7">
        <w:rPr>
          <w:rFonts w:ascii="Times New Roman" w:eastAsia="Times New Roman" w:hAnsi="Times New Roman"/>
          <w:color w:val="000000"/>
          <w:sz w:val="24"/>
          <w:lang w:val="ru-RU"/>
        </w:rPr>
        <w:t>—  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4B26B8B9" w14:textId="77777777" w:rsidR="00423D4C" w:rsidRPr="00221AF7" w:rsidRDefault="0093204A">
      <w:pPr>
        <w:autoSpaceDE w:val="0"/>
        <w:autoSpaceDN w:val="0"/>
        <w:spacing w:before="192" w:after="0" w:line="262" w:lineRule="auto"/>
        <w:ind w:right="144"/>
        <w:rPr>
          <w:lang w:val="ru-RU"/>
        </w:rPr>
      </w:pPr>
      <w:r w:rsidRPr="00221AF7">
        <w:rPr>
          <w:rFonts w:ascii="Times New Roman" w:eastAsia="Times New Roman" w:hAnsi="Times New Roman"/>
          <w:color w:val="000000"/>
          <w:sz w:val="24"/>
          <w:lang w:val="ru-RU"/>
        </w:rPr>
        <w:t>—  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27896E32" w14:textId="77777777" w:rsidR="00423D4C" w:rsidRPr="00221AF7" w:rsidRDefault="0093204A">
      <w:pPr>
        <w:autoSpaceDE w:val="0"/>
        <w:autoSpaceDN w:val="0"/>
        <w:spacing w:before="190" w:after="0" w:line="230" w:lineRule="auto"/>
        <w:rPr>
          <w:lang w:val="ru-RU"/>
        </w:rPr>
      </w:pPr>
      <w:r w:rsidRPr="00221AF7">
        <w:rPr>
          <w:rFonts w:ascii="Times New Roman" w:eastAsia="Times New Roman" w:hAnsi="Times New Roman"/>
          <w:color w:val="000000"/>
          <w:sz w:val="24"/>
          <w:lang w:val="ru-RU"/>
        </w:rPr>
        <w:t>—  читать по ролям с соблюдением норм произношения, расстановки ударения;</w:t>
      </w:r>
    </w:p>
    <w:p w14:paraId="5E553799" w14:textId="77777777" w:rsidR="00423D4C" w:rsidRPr="00221AF7" w:rsidRDefault="0093204A">
      <w:pPr>
        <w:autoSpaceDE w:val="0"/>
        <w:autoSpaceDN w:val="0"/>
        <w:spacing w:before="190" w:after="0" w:line="262" w:lineRule="auto"/>
        <w:ind w:right="720"/>
        <w:rPr>
          <w:lang w:val="ru-RU"/>
        </w:rPr>
      </w:pPr>
      <w:r w:rsidRPr="00221AF7">
        <w:rPr>
          <w:rFonts w:ascii="Times New Roman" w:eastAsia="Times New Roman" w:hAnsi="Times New Roman"/>
          <w:color w:val="000000"/>
          <w:sz w:val="24"/>
          <w:lang w:val="ru-RU"/>
        </w:rPr>
        <w:t>—  составлять высказывания по содержанию  произведения (не менее 3 предложений) по заданному алгоритму;</w:t>
      </w:r>
    </w:p>
    <w:p w14:paraId="0642D4B5" w14:textId="77777777" w:rsidR="00423D4C" w:rsidRPr="00221AF7" w:rsidRDefault="0093204A">
      <w:pPr>
        <w:autoSpaceDE w:val="0"/>
        <w:autoSpaceDN w:val="0"/>
        <w:spacing w:before="190" w:after="0" w:line="230" w:lineRule="auto"/>
        <w:rPr>
          <w:lang w:val="ru-RU"/>
        </w:rPr>
      </w:pPr>
      <w:r w:rsidRPr="00221AF7">
        <w:rPr>
          <w:rFonts w:ascii="Times New Roman" w:eastAsia="Times New Roman" w:hAnsi="Times New Roman"/>
          <w:color w:val="000000"/>
          <w:sz w:val="24"/>
          <w:lang w:val="ru-RU"/>
        </w:rPr>
        <w:t>—  сочинять небольшие  тексты  по  предложенному  началу и др. (не менее 3 предложений);</w:t>
      </w:r>
    </w:p>
    <w:p w14:paraId="4CE6DB5A" w14:textId="77777777" w:rsidR="00423D4C" w:rsidRPr="00221AF7" w:rsidRDefault="0093204A">
      <w:pPr>
        <w:autoSpaceDE w:val="0"/>
        <w:autoSpaceDN w:val="0"/>
        <w:spacing w:before="190" w:after="0" w:line="230" w:lineRule="auto"/>
        <w:rPr>
          <w:lang w:val="ru-RU"/>
        </w:rPr>
      </w:pPr>
      <w:r w:rsidRPr="00221AF7">
        <w:rPr>
          <w:rFonts w:ascii="Times New Roman" w:eastAsia="Times New Roman" w:hAnsi="Times New Roman"/>
          <w:color w:val="000000"/>
          <w:sz w:val="24"/>
          <w:lang w:val="ru-RU"/>
        </w:rPr>
        <w:t>—  ориентироваться в книге/учебнике по обложке, оглавлению, иллюстрациям;</w:t>
      </w:r>
    </w:p>
    <w:p w14:paraId="4F79DCFE" w14:textId="77777777" w:rsidR="00423D4C" w:rsidRPr="00221AF7" w:rsidRDefault="0093204A">
      <w:pPr>
        <w:autoSpaceDE w:val="0"/>
        <w:autoSpaceDN w:val="0"/>
        <w:spacing w:before="190" w:after="0" w:line="262" w:lineRule="auto"/>
        <w:ind w:right="288"/>
        <w:rPr>
          <w:lang w:val="ru-RU"/>
        </w:rPr>
      </w:pPr>
      <w:r w:rsidRPr="00221AF7">
        <w:rPr>
          <w:rFonts w:ascii="Times New Roman" w:eastAsia="Times New Roman" w:hAnsi="Times New Roman"/>
          <w:color w:val="000000"/>
          <w:sz w:val="24"/>
          <w:lang w:val="ru-RU"/>
        </w:rPr>
        <w:t xml:space="preserve">—  выбирать книги для самостоятельного чтения по совету взрослого и с учётом </w:t>
      </w:r>
      <w:r w:rsidRPr="00221AF7">
        <w:rPr>
          <w:lang w:val="ru-RU"/>
        </w:rPr>
        <w:br/>
      </w:r>
      <w:r w:rsidRPr="00221AF7">
        <w:rPr>
          <w:rFonts w:ascii="Times New Roman" w:eastAsia="Times New Roman" w:hAnsi="Times New Roman"/>
          <w:color w:val="000000"/>
          <w:sz w:val="24"/>
          <w:lang w:val="ru-RU"/>
        </w:rPr>
        <w:t>рекомендательного списка, рассказывать о прочитанной книге по предложенному алгоритму;</w:t>
      </w:r>
    </w:p>
    <w:p w14:paraId="111FD930" w14:textId="77777777" w:rsidR="00423D4C" w:rsidRPr="00221AF7" w:rsidRDefault="0093204A">
      <w:pPr>
        <w:autoSpaceDE w:val="0"/>
        <w:autoSpaceDN w:val="0"/>
        <w:spacing w:before="190" w:after="0" w:line="262" w:lineRule="auto"/>
        <w:ind w:right="864"/>
        <w:rPr>
          <w:lang w:val="ru-RU"/>
        </w:rPr>
      </w:pPr>
      <w:r w:rsidRPr="00221AF7">
        <w:rPr>
          <w:rFonts w:ascii="Times New Roman" w:eastAsia="Times New Roman" w:hAnsi="Times New Roman"/>
          <w:color w:val="000000"/>
          <w:sz w:val="24"/>
          <w:lang w:val="ru-RU"/>
        </w:rPr>
        <w:t>—  обращаться к справочной литературе для получения дополнительной информации в соответствии с учебной задачей.</w:t>
      </w:r>
    </w:p>
    <w:p w14:paraId="0DDBC2E8" w14:textId="77777777" w:rsidR="00423D4C" w:rsidRPr="00221AF7" w:rsidRDefault="00423D4C">
      <w:pPr>
        <w:rPr>
          <w:lang w:val="ru-RU"/>
        </w:rPr>
        <w:sectPr w:rsidR="00423D4C" w:rsidRPr="00221AF7">
          <w:pgSz w:w="11900" w:h="16840"/>
          <w:pgMar w:top="328" w:right="868" w:bottom="1440" w:left="1086" w:header="720" w:footer="720" w:gutter="0"/>
          <w:cols w:space="720" w:equalWidth="0">
            <w:col w:w="9946" w:space="0"/>
          </w:cols>
          <w:docGrid w:linePitch="360"/>
        </w:sectPr>
      </w:pPr>
    </w:p>
    <w:p w14:paraId="42D10829" w14:textId="77777777" w:rsidR="00423D4C" w:rsidRPr="00221AF7" w:rsidRDefault="00423D4C">
      <w:pPr>
        <w:autoSpaceDE w:val="0"/>
        <w:autoSpaceDN w:val="0"/>
        <w:spacing w:after="64" w:line="220" w:lineRule="exact"/>
        <w:rPr>
          <w:lang w:val="ru-RU"/>
        </w:rPr>
      </w:pPr>
    </w:p>
    <w:p w14:paraId="6832EA7A" w14:textId="77777777" w:rsidR="00221AF7" w:rsidRDefault="00221AF7" w:rsidP="00221AF7">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468"/>
        <w:gridCol w:w="2162"/>
        <w:gridCol w:w="528"/>
        <w:gridCol w:w="1104"/>
        <w:gridCol w:w="1142"/>
        <w:gridCol w:w="804"/>
        <w:gridCol w:w="6076"/>
        <w:gridCol w:w="1080"/>
        <w:gridCol w:w="2138"/>
      </w:tblGrid>
      <w:tr w:rsidR="00221AF7" w:rsidRPr="00221AF7" w14:paraId="263D62B4" w14:textId="77777777" w:rsidTr="00324885">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045A4582" w14:textId="77777777" w:rsidR="00221AF7" w:rsidRPr="00221AF7" w:rsidRDefault="00221AF7" w:rsidP="00324885">
            <w:pPr>
              <w:autoSpaceDE w:val="0"/>
              <w:autoSpaceDN w:val="0"/>
              <w:spacing w:before="78" w:after="0" w:line="245" w:lineRule="auto"/>
              <w:ind w:right="144"/>
              <w:jc w:val="center"/>
              <w:rPr>
                <w:sz w:val="20"/>
                <w:szCs w:val="20"/>
              </w:rPr>
            </w:pPr>
            <w:r w:rsidRPr="00221AF7">
              <w:rPr>
                <w:rFonts w:ascii="Times New Roman" w:eastAsia="Times New Roman" w:hAnsi="Times New Roman"/>
                <w:b/>
                <w:color w:val="000000"/>
                <w:w w:val="97"/>
                <w:sz w:val="20"/>
                <w:szCs w:val="20"/>
              </w:rPr>
              <w:t>№</w:t>
            </w:r>
            <w:r w:rsidRPr="00221AF7">
              <w:rPr>
                <w:sz w:val="20"/>
                <w:szCs w:val="20"/>
              </w:rPr>
              <w:br/>
            </w:r>
            <w:r w:rsidRPr="00221AF7">
              <w:rPr>
                <w:rFonts w:ascii="Times New Roman" w:eastAsia="Times New Roman" w:hAnsi="Times New Roman"/>
                <w:b/>
                <w:color w:val="000000"/>
                <w:w w:val="97"/>
                <w:sz w:val="20"/>
                <w:szCs w:val="20"/>
              </w:rPr>
              <w:t>п/п</w:t>
            </w:r>
          </w:p>
        </w:tc>
        <w:tc>
          <w:tcPr>
            <w:tcW w:w="216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6293105" w14:textId="77777777" w:rsidR="00221AF7" w:rsidRPr="00221AF7" w:rsidRDefault="00221AF7" w:rsidP="00324885">
            <w:pPr>
              <w:autoSpaceDE w:val="0"/>
              <w:autoSpaceDN w:val="0"/>
              <w:spacing w:before="78" w:after="0" w:line="245" w:lineRule="auto"/>
              <w:ind w:left="72" w:right="144"/>
              <w:rPr>
                <w:sz w:val="20"/>
                <w:szCs w:val="20"/>
                <w:lang w:val="ru-RU"/>
              </w:rPr>
            </w:pPr>
            <w:r w:rsidRPr="00221AF7">
              <w:rPr>
                <w:rFonts w:ascii="Times New Roman" w:eastAsia="Times New Roman" w:hAnsi="Times New Roman"/>
                <w:b/>
                <w:color w:val="000000"/>
                <w:w w:val="97"/>
                <w:sz w:val="20"/>
                <w:szCs w:val="20"/>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454A4769" w14:textId="77777777" w:rsidR="00221AF7" w:rsidRPr="00221AF7" w:rsidRDefault="00221AF7" w:rsidP="00324885">
            <w:pPr>
              <w:autoSpaceDE w:val="0"/>
              <w:autoSpaceDN w:val="0"/>
              <w:spacing w:before="78" w:after="0" w:line="230" w:lineRule="auto"/>
              <w:ind w:left="72"/>
              <w:rPr>
                <w:sz w:val="20"/>
                <w:szCs w:val="20"/>
              </w:rPr>
            </w:pPr>
            <w:proofErr w:type="spellStart"/>
            <w:r w:rsidRPr="00221AF7">
              <w:rPr>
                <w:rFonts w:ascii="Times New Roman" w:eastAsia="Times New Roman" w:hAnsi="Times New Roman"/>
                <w:b/>
                <w:color w:val="000000"/>
                <w:w w:val="97"/>
                <w:sz w:val="20"/>
                <w:szCs w:val="20"/>
              </w:rPr>
              <w:t>Количество</w:t>
            </w:r>
            <w:proofErr w:type="spellEnd"/>
            <w:r w:rsidRPr="00221AF7">
              <w:rPr>
                <w:rFonts w:ascii="Times New Roman" w:eastAsia="Times New Roman" w:hAnsi="Times New Roman"/>
                <w:b/>
                <w:color w:val="000000"/>
                <w:w w:val="97"/>
                <w:sz w:val="20"/>
                <w:szCs w:val="20"/>
              </w:rPr>
              <w:t xml:space="preserve"> </w:t>
            </w:r>
            <w:proofErr w:type="spellStart"/>
            <w:r w:rsidRPr="00221AF7">
              <w:rPr>
                <w:rFonts w:ascii="Times New Roman" w:eastAsia="Times New Roman" w:hAnsi="Times New Roman"/>
                <w:b/>
                <w:color w:val="000000"/>
                <w:w w:val="97"/>
                <w:sz w:val="20"/>
                <w:szCs w:val="20"/>
              </w:rPr>
              <w:t>часов</w:t>
            </w:r>
            <w:proofErr w:type="spellEnd"/>
          </w:p>
        </w:tc>
        <w:tc>
          <w:tcPr>
            <w:tcW w:w="8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DA262A2" w14:textId="77777777" w:rsidR="00221AF7" w:rsidRPr="00221AF7" w:rsidRDefault="00221AF7" w:rsidP="00324885">
            <w:pPr>
              <w:autoSpaceDE w:val="0"/>
              <w:autoSpaceDN w:val="0"/>
              <w:spacing w:before="78" w:after="0" w:line="245" w:lineRule="auto"/>
              <w:ind w:left="72"/>
              <w:rPr>
                <w:sz w:val="20"/>
                <w:szCs w:val="20"/>
              </w:rPr>
            </w:pPr>
            <w:proofErr w:type="spellStart"/>
            <w:r w:rsidRPr="00221AF7">
              <w:rPr>
                <w:rFonts w:ascii="Times New Roman" w:eastAsia="Times New Roman" w:hAnsi="Times New Roman"/>
                <w:b/>
                <w:color w:val="000000"/>
                <w:w w:val="97"/>
                <w:sz w:val="20"/>
                <w:szCs w:val="20"/>
              </w:rPr>
              <w:t>Дата</w:t>
            </w:r>
            <w:proofErr w:type="spellEnd"/>
            <w:r w:rsidRPr="00221AF7">
              <w:rPr>
                <w:rFonts w:ascii="Times New Roman" w:eastAsia="Times New Roman" w:hAnsi="Times New Roman"/>
                <w:b/>
                <w:color w:val="000000"/>
                <w:w w:val="97"/>
                <w:sz w:val="20"/>
                <w:szCs w:val="20"/>
              </w:rPr>
              <w:t xml:space="preserve"> </w:t>
            </w:r>
            <w:r w:rsidRPr="00221AF7">
              <w:rPr>
                <w:sz w:val="20"/>
                <w:szCs w:val="20"/>
              </w:rPr>
              <w:br/>
            </w:r>
            <w:proofErr w:type="spellStart"/>
            <w:r w:rsidRPr="00221AF7">
              <w:rPr>
                <w:rFonts w:ascii="Times New Roman" w:eastAsia="Times New Roman" w:hAnsi="Times New Roman"/>
                <w:b/>
                <w:color w:val="000000"/>
                <w:w w:val="97"/>
                <w:sz w:val="20"/>
                <w:szCs w:val="20"/>
              </w:rPr>
              <w:t>изучения</w:t>
            </w:r>
            <w:proofErr w:type="spellEnd"/>
          </w:p>
        </w:tc>
        <w:tc>
          <w:tcPr>
            <w:tcW w:w="60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9AEB25F" w14:textId="77777777" w:rsidR="00221AF7" w:rsidRPr="00221AF7" w:rsidRDefault="00221AF7" w:rsidP="00324885">
            <w:pPr>
              <w:autoSpaceDE w:val="0"/>
              <w:autoSpaceDN w:val="0"/>
              <w:spacing w:before="78" w:after="0" w:line="230" w:lineRule="auto"/>
              <w:ind w:left="72"/>
              <w:rPr>
                <w:sz w:val="20"/>
                <w:szCs w:val="20"/>
              </w:rPr>
            </w:pPr>
            <w:proofErr w:type="spellStart"/>
            <w:r w:rsidRPr="00221AF7">
              <w:rPr>
                <w:rFonts w:ascii="Times New Roman" w:eastAsia="Times New Roman" w:hAnsi="Times New Roman"/>
                <w:b/>
                <w:color w:val="000000"/>
                <w:w w:val="97"/>
                <w:sz w:val="20"/>
                <w:szCs w:val="20"/>
              </w:rPr>
              <w:t>Виды</w:t>
            </w:r>
            <w:proofErr w:type="spellEnd"/>
            <w:r w:rsidRPr="00221AF7">
              <w:rPr>
                <w:rFonts w:ascii="Times New Roman" w:eastAsia="Times New Roman" w:hAnsi="Times New Roman"/>
                <w:b/>
                <w:color w:val="000000"/>
                <w:w w:val="97"/>
                <w:sz w:val="20"/>
                <w:szCs w:val="20"/>
              </w:rPr>
              <w:t xml:space="preserve"> </w:t>
            </w:r>
            <w:proofErr w:type="spellStart"/>
            <w:r w:rsidRPr="00221AF7">
              <w:rPr>
                <w:rFonts w:ascii="Times New Roman" w:eastAsia="Times New Roman" w:hAnsi="Times New Roman"/>
                <w:b/>
                <w:color w:val="000000"/>
                <w:w w:val="97"/>
                <w:sz w:val="20"/>
                <w:szCs w:val="20"/>
              </w:rPr>
              <w:t>деятельности</w:t>
            </w:r>
            <w:proofErr w:type="spellEnd"/>
          </w:p>
        </w:tc>
        <w:tc>
          <w:tcPr>
            <w:tcW w:w="10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DFDD853" w14:textId="77777777" w:rsidR="00221AF7" w:rsidRPr="00221AF7" w:rsidRDefault="00221AF7" w:rsidP="00324885">
            <w:pPr>
              <w:autoSpaceDE w:val="0"/>
              <w:autoSpaceDN w:val="0"/>
              <w:spacing w:before="78" w:after="0" w:line="247" w:lineRule="auto"/>
              <w:ind w:left="72" w:right="288"/>
              <w:rPr>
                <w:sz w:val="20"/>
                <w:szCs w:val="20"/>
              </w:rPr>
            </w:pPr>
            <w:proofErr w:type="spellStart"/>
            <w:r w:rsidRPr="00221AF7">
              <w:rPr>
                <w:rFonts w:ascii="Times New Roman" w:eastAsia="Times New Roman" w:hAnsi="Times New Roman"/>
                <w:b/>
                <w:color w:val="000000"/>
                <w:w w:val="97"/>
                <w:sz w:val="20"/>
                <w:szCs w:val="20"/>
              </w:rPr>
              <w:t>Виды</w:t>
            </w:r>
            <w:proofErr w:type="spellEnd"/>
            <w:r w:rsidRPr="00221AF7">
              <w:rPr>
                <w:rFonts w:ascii="Times New Roman" w:eastAsia="Times New Roman" w:hAnsi="Times New Roman"/>
                <w:b/>
                <w:color w:val="000000"/>
                <w:w w:val="97"/>
                <w:sz w:val="20"/>
                <w:szCs w:val="20"/>
              </w:rPr>
              <w:t xml:space="preserve">, </w:t>
            </w:r>
            <w:r w:rsidRPr="00221AF7">
              <w:rPr>
                <w:sz w:val="20"/>
                <w:szCs w:val="20"/>
              </w:rPr>
              <w:br/>
            </w:r>
            <w:proofErr w:type="spellStart"/>
            <w:r w:rsidRPr="00221AF7">
              <w:rPr>
                <w:rFonts w:ascii="Times New Roman" w:eastAsia="Times New Roman" w:hAnsi="Times New Roman"/>
                <w:b/>
                <w:color w:val="000000"/>
                <w:w w:val="97"/>
                <w:sz w:val="20"/>
                <w:szCs w:val="20"/>
              </w:rPr>
              <w:t>формы</w:t>
            </w:r>
            <w:proofErr w:type="spellEnd"/>
            <w:r w:rsidRPr="00221AF7">
              <w:rPr>
                <w:rFonts w:ascii="Times New Roman" w:eastAsia="Times New Roman" w:hAnsi="Times New Roman"/>
                <w:b/>
                <w:color w:val="000000"/>
                <w:w w:val="97"/>
                <w:sz w:val="20"/>
                <w:szCs w:val="20"/>
              </w:rPr>
              <w:t xml:space="preserve"> </w:t>
            </w:r>
            <w:r w:rsidRPr="00221AF7">
              <w:rPr>
                <w:sz w:val="20"/>
                <w:szCs w:val="20"/>
              </w:rPr>
              <w:br/>
            </w:r>
            <w:proofErr w:type="spellStart"/>
            <w:r w:rsidRPr="00221AF7">
              <w:rPr>
                <w:rFonts w:ascii="Times New Roman" w:eastAsia="Times New Roman" w:hAnsi="Times New Roman"/>
                <w:b/>
                <w:color w:val="000000"/>
                <w:w w:val="97"/>
                <w:sz w:val="20"/>
                <w:szCs w:val="20"/>
              </w:rPr>
              <w:t>контроля</w:t>
            </w:r>
            <w:proofErr w:type="spellEnd"/>
          </w:p>
        </w:tc>
        <w:tc>
          <w:tcPr>
            <w:tcW w:w="213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E60E4FC" w14:textId="77777777" w:rsidR="00221AF7" w:rsidRPr="00221AF7" w:rsidRDefault="00221AF7" w:rsidP="00324885">
            <w:pPr>
              <w:autoSpaceDE w:val="0"/>
              <w:autoSpaceDN w:val="0"/>
              <w:spacing w:before="78" w:after="0" w:line="245" w:lineRule="auto"/>
              <w:ind w:left="72" w:right="144"/>
              <w:rPr>
                <w:sz w:val="20"/>
                <w:szCs w:val="20"/>
              </w:rPr>
            </w:pPr>
            <w:proofErr w:type="spellStart"/>
            <w:r w:rsidRPr="00221AF7">
              <w:rPr>
                <w:rFonts w:ascii="Times New Roman" w:eastAsia="Times New Roman" w:hAnsi="Times New Roman"/>
                <w:b/>
                <w:color w:val="000000"/>
                <w:w w:val="97"/>
                <w:sz w:val="20"/>
                <w:szCs w:val="20"/>
              </w:rPr>
              <w:t>Электронные</w:t>
            </w:r>
            <w:proofErr w:type="spellEnd"/>
            <w:r w:rsidRPr="00221AF7">
              <w:rPr>
                <w:rFonts w:ascii="Times New Roman" w:eastAsia="Times New Roman" w:hAnsi="Times New Roman"/>
                <w:b/>
                <w:color w:val="000000"/>
                <w:w w:val="97"/>
                <w:sz w:val="20"/>
                <w:szCs w:val="20"/>
              </w:rPr>
              <w:t xml:space="preserve"> (</w:t>
            </w:r>
            <w:proofErr w:type="spellStart"/>
            <w:r w:rsidRPr="00221AF7">
              <w:rPr>
                <w:rFonts w:ascii="Times New Roman" w:eastAsia="Times New Roman" w:hAnsi="Times New Roman"/>
                <w:b/>
                <w:color w:val="000000"/>
                <w:w w:val="97"/>
                <w:sz w:val="20"/>
                <w:szCs w:val="20"/>
              </w:rPr>
              <w:t>цифровые</w:t>
            </w:r>
            <w:proofErr w:type="spellEnd"/>
            <w:r w:rsidRPr="00221AF7">
              <w:rPr>
                <w:rFonts w:ascii="Times New Roman" w:eastAsia="Times New Roman" w:hAnsi="Times New Roman"/>
                <w:b/>
                <w:color w:val="000000"/>
                <w:w w:val="97"/>
                <w:sz w:val="20"/>
                <w:szCs w:val="20"/>
              </w:rPr>
              <w:t xml:space="preserve">) </w:t>
            </w:r>
            <w:proofErr w:type="spellStart"/>
            <w:r w:rsidRPr="00221AF7">
              <w:rPr>
                <w:rFonts w:ascii="Times New Roman" w:eastAsia="Times New Roman" w:hAnsi="Times New Roman"/>
                <w:b/>
                <w:color w:val="000000"/>
                <w:w w:val="97"/>
                <w:sz w:val="20"/>
                <w:szCs w:val="20"/>
              </w:rPr>
              <w:t>образовательные</w:t>
            </w:r>
            <w:proofErr w:type="spellEnd"/>
            <w:r w:rsidRPr="00221AF7">
              <w:rPr>
                <w:rFonts w:ascii="Times New Roman" w:eastAsia="Times New Roman" w:hAnsi="Times New Roman"/>
                <w:b/>
                <w:color w:val="000000"/>
                <w:w w:val="97"/>
                <w:sz w:val="20"/>
                <w:szCs w:val="20"/>
              </w:rPr>
              <w:t xml:space="preserve"> </w:t>
            </w:r>
            <w:proofErr w:type="spellStart"/>
            <w:r w:rsidRPr="00221AF7">
              <w:rPr>
                <w:rFonts w:ascii="Times New Roman" w:eastAsia="Times New Roman" w:hAnsi="Times New Roman"/>
                <w:b/>
                <w:color w:val="000000"/>
                <w:w w:val="97"/>
                <w:sz w:val="20"/>
                <w:szCs w:val="20"/>
              </w:rPr>
              <w:t>ресурсы</w:t>
            </w:r>
            <w:proofErr w:type="spellEnd"/>
          </w:p>
        </w:tc>
      </w:tr>
      <w:tr w:rsidR="00221AF7" w:rsidRPr="00221AF7" w14:paraId="72EFA03C" w14:textId="77777777" w:rsidTr="005966C6">
        <w:trPr>
          <w:trHeight w:hRule="exact" w:val="540"/>
        </w:trPr>
        <w:tc>
          <w:tcPr>
            <w:tcW w:w="468" w:type="dxa"/>
            <w:vMerge/>
            <w:tcBorders>
              <w:top w:val="single" w:sz="4" w:space="0" w:color="000000"/>
              <w:left w:val="single" w:sz="4" w:space="0" w:color="000000"/>
              <w:bottom w:val="single" w:sz="4" w:space="0" w:color="000000"/>
              <w:right w:val="single" w:sz="4" w:space="0" w:color="000000"/>
            </w:tcBorders>
          </w:tcPr>
          <w:p w14:paraId="1C004DFD" w14:textId="77777777" w:rsidR="00221AF7" w:rsidRPr="00221AF7" w:rsidRDefault="00221AF7" w:rsidP="00324885">
            <w:pPr>
              <w:rPr>
                <w:sz w:val="20"/>
                <w:szCs w:val="20"/>
              </w:rPr>
            </w:pPr>
          </w:p>
        </w:tc>
        <w:tc>
          <w:tcPr>
            <w:tcW w:w="2162" w:type="dxa"/>
            <w:vMerge/>
            <w:tcBorders>
              <w:top w:val="single" w:sz="4" w:space="0" w:color="000000"/>
              <w:left w:val="single" w:sz="4" w:space="0" w:color="000000"/>
              <w:bottom w:val="single" w:sz="4" w:space="0" w:color="000000"/>
              <w:right w:val="single" w:sz="4" w:space="0" w:color="000000"/>
            </w:tcBorders>
          </w:tcPr>
          <w:p w14:paraId="52BC9809" w14:textId="77777777" w:rsidR="00221AF7" w:rsidRPr="00221AF7" w:rsidRDefault="00221AF7" w:rsidP="00324885">
            <w:pPr>
              <w:rPr>
                <w:sz w:val="20"/>
                <w:szCs w:val="20"/>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2162CB" w14:textId="77777777" w:rsidR="00221AF7" w:rsidRPr="00221AF7" w:rsidRDefault="00221AF7" w:rsidP="00324885">
            <w:pPr>
              <w:autoSpaceDE w:val="0"/>
              <w:autoSpaceDN w:val="0"/>
              <w:spacing w:before="78" w:after="0" w:line="230" w:lineRule="auto"/>
              <w:jc w:val="center"/>
              <w:rPr>
                <w:sz w:val="20"/>
                <w:szCs w:val="20"/>
              </w:rPr>
            </w:pPr>
            <w:proofErr w:type="spellStart"/>
            <w:r w:rsidRPr="00221AF7">
              <w:rPr>
                <w:rFonts w:ascii="Times New Roman" w:eastAsia="Times New Roman" w:hAnsi="Times New Roman"/>
                <w:b/>
                <w:color w:val="000000"/>
                <w:w w:val="97"/>
                <w:sz w:val="20"/>
                <w:szCs w:val="20"/>
              </w:rPr>
              <w:t>всего</w:t>
            </w:r>
            <w:proofErr w:type="spellEnd"/>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3D7D133" w14:textId="77777777" w:rsidR="00221AF7" w:rsidRPr="00221AF7" w:rsidRDefault="00221AF7" w:rsidP="00324885">
            <w:pPr>
              <w:autoSpaceDE w:val="0"/>
              <w:autoSpaceDN w:val="0"/>
              <w:spacing w:before="78" w:after="0" w:line="245" w:lineRule="auto"/>
              <w:ind w:left="72"/>
              <w:rPr>
                <w:sz w:val="20"/>
                <w:szCs w:val="20"/>
              </w:rPr>
            </w:pPr>
            <w:proofErr w:type="spellStart"/>
            <w:r w:rsidRPr="00221AF7">
              <w:rPr>
                <w:rFonts w:ascii="Times New Roman" w:eastAsia="Times New Roman" w:hAnsi="Times New Roman"/>
                <w:b/>
                <w:color w:val="000000"/>
                <w:w w:val="97"/>
                <w:sz w:val="20"/>
                <w:szCs w:val="20"/>
              </w:rPr>
              <w:t>контрольные</w:t>
            </w:r>
            <w:proofErr w:type="spellEnd"/>
            <w:r w:rsidRPr="00221AF7">
              <w:rPr>
                <w:rFonts w:ascii="Times New Roman" w:eastAsia="Times New Roman" w:hAnsi="Times New Roman"/>
                <w:b/>
                <w:color w:val="000000"/>
                <w:w w:val="97"/>
                <w:sz w:val="20"/>
                <w:szCs w:val="20"/>
              </w:rPr>
              <w:t xml:space="preserve"> </w:t>
            </w:r>
            <w:proofErr w:type="spellStart"/>
            <w:r w:rsidRPr="00221AF7">
              <w:rPr>
                <w:rFonts w:ascii="Times New Roman" w:eastAsia="Times New Roman" w:hAnsi="Times New Roman"/>
                <w:b/>
                <w:color w:val="000000"/>
                <w:w w:val="97"/>
                <w:sz w:val="20"/>
                <w:szCs w:val="20"/>
              </w:rPr>
              <w:t>работы</w:t>
            </w:r>
            <w:proofErr w:type="spellEnd"/>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8167FF" w14:textId="77777777" w:rsidR="00221AF7" w:rsidRPr="00221AF7" w:rsidRDefault="00221AF7" w:rsidP="00324885">
            <w:pPr>
              <w:autoSpaceDE w:val="0"/>
              <w:autoSpaceDN w:val="0"/>
              <w:spacing w:before="78" w:after="0" w:line="245" w:lineRule="auto"/>
              <w:ind w:left="72"/>
              <w:rPr>
                <w:sz w:val="20"/>
                <w:szCs w:val="20"/>
              </w:rPr>
            </w:pPr>
            <w:proofErr w:type="spellStart"/>
            <w:r w:rsidRPr="00221AF7">
              <w:rPr>
                <w:rFonts w:ascii="Times New Roman" w:eastAsia="Times New Roman" w:hAnsi="Times New Roman"/>
                <w:b/>
                <w:color w:val="000000"/>
                <w:w w:val="97"/>
                <w:sz w:val="20"/>
                <w:szCs w:val="20"/>
              </w:rPr>
              <w:t>практические</w:t>
            </w:r>
            <w:proofErr w:type="spellEnd"/>
            <w:r w:rsidRPr="00221AF7">
              <w:rPr>
                <w:rFonts w:ascii="Times New Roman" w:eastAsia="Times New Roman" w:hAnsi="Times New Roman"/>
                <w:b/>
                <w:color w:val="000000"/>
                <w:w w:val="97"/>
                <w:sz w:val="20"/>
                <w:szCs w:val="20"/>
              </w:rPr>
              <w:t xml:space="preserve"> </w:t>
            </w:r>
            <w:proofErr w:type="spellStart"/>
            <w:r w:rsidRPr="00221AF7">
              <w:rPr>
                <w:rFonts w:ascii="Times New Roman" w:eastAsia="Times New Roman" w:hAnsi="Times New Roman"/>
                <w:b/>
                <w:color w:val="000000"/>
                <w:w w:val="97"/>
                <w:sz w:val="20"/>
                <w:szCs w:val="20"/>
              </w:rPr>
              <w:t>работы</w:t>
            </w:r>
            <w:proofErr w:type="spellEnd"/>
          </w:p>
        </w:tc>
        <w:tc>
          <w:tcPr>
            <w:tcW w:w="804" w:type="dxa"/>
            <w:vMerge/>
            <w:tcBorders>
              <w:top w:val="single" w:sz="4" w:space="0" w:color="000000"/>
              <w:left w:val="single" w:sz="4" w:space="0" w:color="000000"/>
              <w:bottom w:val="single" w:sz="4" w:space="0" w:color="000000"/>
              <w:right w:val="single" w:sz="4" w:space="0" w:color="000000"/>
            </w:tcBorders>
          </w:tcPr>
          <w:p w14:paraId="647F6CA3" w14:textId="77777777" w:rsidR="00221AF7" w:rsidRPr="00221AF7" w:rsidRDefault="00221AF7" w:rsidP="00324885">
            <w:pPr>
              <w:rPr>
                <w:sz w:val="20"/>
                <w:szCs w:val="20"/>
              </w:rPr>
            </w:pPr>
          </w:p>
        </w:tc>
        <w:tc>
          <w:tcPr>
            <w:tcW w:w="6076" w:type="dxa"/>
            <w:vMerge/>
            <w:tcBorders>
              <w:top w:val="single" w:sz="4" w:space="0" w:color="000000"/>
              <w:left w:val="single" w:sz="4" w:space="0" w:color="000000"/>
              <w:bottom w:val="single" w:sz="4" w:space="0" w:color="000000"/>
              <w:right w:val="single" w:sz="4" w:space="0" w:color="000000"/>
            </w:tcBorders>
          </w:tcPr>
          <w:p w14:paraId="0777A29A" w14:textId="77777777" w:rsidR="00221AF7" w:rsidRPr="00221AF7" w:rsidRDefault="00221AF7" w:rsidP="00324885">
            <w:pPr>
              <w:rPr>
                <w:sz w:val="20"/>
                <w:szCs w:val="20"/>
              </w:rPr>
            </w:pPr>
          </w:p>
        </w:tc>
        <w:tc>
          <w:tcPr>
            <w:tcW w:w="1080" w:type="dxa"/>
            <w:vMerge/>
            <w:tcBorders>
              <w:top w:val="single" w:sz="4" w:space="0" w:color="000000"/>
              <w:left w:val="single" w:sz="4" w:space="0" w:color="000000"/>
              <w:bottom w:val="single" w:sz="4" w:space="0" w:color="000000"/>
              <w:right w:val="single" w:sz="4" w:space="0" w:color="000000"/>
            </w:tcBorders>
          </w:tcPr>
          <w:p w14:paraId="13A5AB51" w14:textId="77777777" w:rsidR="00221AF7" w:rsidRPr="00221AF7" w:rsidRDefault="00221AF7" w:rsidP="00324885">
            <w:pPr>
              <w:rPr>
                <w:sz w:val="20"/>
                <w:szCs w:val="20"/>
              </w:rPr>
            </w:pPr>
          </w:p>
        </w:tc>
        <w:tc>
          <w:tcPr>
            <w:tcW w:w="2138" w:type="dxa"/>
            <w:vMerge/>
            <w:tcBorders>
              <w:top w:val="single" w:sz="4" w:space="0" w:color="000000"/>
              <w:left w:val="single" w:sz="4" w:space="0" w:color="000000"/>
              <w:bottom w:val="single" w:sz="4" w:space="0" w:color="000000"/>
              <w:right w:val="single" w:sz="4" w:space="0" w:color="000000"/>
            </w:tcBorders>
          </w:tcPr>
          <w:p w14:paraId="55A9ECD6" w14:textId="77777777" w:rsidR="00221AF7" w:rsidRPr="00221AF7" w:rsidRDefault="00221AF7" w:rsidP="00324885">
            <w:pPr>
              <w:rPr>
                <w:sz w:val="20"/>
                <w:szCs w:val="20"/>
              </w:rPr>
            </w:pPr>
          </w:p>
        </w:tc>
      </w:tr>
      <w:tr w:rsidR="00221AF7" w:rsidRPr="00221AF7" w14:paraId="3CEE9894" w14:textId="77777777" w:rsidTr="00324885">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6DE31D79" w14:textId="77777777" w:rsidR="00221AF7" w:rsidRPr="00221AF7" w:rsidRDefault="00221AF7" w:rsidP="00324885">
            <w:pPr>
              <w:autoSpaceDE w:val="0"/>
              <w:autoSpaceDN w:val="0"/>
              <w:spacing w:before="78" w:after="0" w:line="230" w:lineRule="auto"/>
              <w:ind w:left="72"/>
              <w:rPr>
                <w:sz w:val="20"/>
                <w:szCs w:val="20"/>
              </w:rPr>
            </w:pPr>
            <w:r w:rsidRPr="00221AF7">
              <w:rPr>
                <w:rFonts w:ascii="Times New Roman" w:eastAsia="Times New Roman" w:hAnsi="Times New Roman"/>
                <w:b/>
                <w:color w:val="000000"/>
                <w:w w:val="97"/>
                <w:sz w:val="20"/>
                <w:szCs w:val="20"/>
              </w:rPr>
              <w:t>ОБУЧЕНИЕ ГРАМОТЕ</w:t>
            </w:r>
          </w:p>
        </w:tc>
      </w:tr>
      <w:tr w:rsidR="00221AF7" w:rsidRPr="00221AF7" w14:paraId="0DF9800E" w14:textId="77777777" w:rsidTr="00324885">
        <w:trPr>
          <w:trHeight w:hRule="exact" w:val="350"/>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286035B7" w14:textId="77777777" w:rsidR="00221AF7" w:rsidRPr="00221AF7" w:rsidRDefault="00221AF7" w:rsidP="00324885">
            <w:pPr>
              <w:autoSpaceDE w:val="0"/>
              <w:autoSpaceDN w:val="0"/>
              <w:spacing w:before="80" w:after="0" w:line="230" w:lineRule="auto"/>
              <w:ind w:left="72"/>
              <w:rPr>
                <w:sz w:val="20"/>
                <w:szCs w:val="20"/>
              </w:rPr>
            </w:pPr>
            <w:proofErr w:type="spellStart"/>
            <w:r w:rsidRPr="00221AF7">
              <w:rPr>
                <w:rFonts w:ascii="Times New Roman" w:eastAsia="Times New Roman" w:hAnsi="Times New Roman"/>
                <w:color w:val="000000"/>
                <w:w w:val="97"/>
                <w:sz w:val="20"/>
                <w:szCs w:val="20"/>
              </w:rPr>
              <w:t>Раздел</w:t>
            </w:r>
            <w:proofErr w:type="spellEnd"/>
            <w:r w:rsidRPr="00221AF7">
              <w:rPr>
                <w:rFonts w:ascii="Times New Roman" w:eastAsia="Times New Roman" w:hAnsi="Times New Roman"/>
                <w:color w:val="000000"/>
                <w:w w:val="97"/>
                <w:sz w:val="20"/>
                <w:szCs w:val="20"/>
              </w:rPr>
              <w:t xml:space="preserve"> 1. </w:t>
            </w:r>
            <w:proofErr w:type="spellStart"/>
            <w:r w:rsidRPr="00221AF7">
              <w:rPr>
                <w:rFonts w:ascii="Times New Roman" w:eastAsia="Times New Roman" w:hAnsi="Times New Roman"/>
                <w:b/>
                <w:color w:val="000000"/>
                <w:w w:val="97"/>
                <w:sz w:val="20"/>
                <w:szCs w:val="20"/>
              </w:rPr>
              <w:t>Развитие</w:t>
            </w:r>
            <w:proofErr w:type="spellEnd"/>
            <w:r w:rsidRPr="00221AF7">
              <w:rPr>
                <w:rFonts w:ascii="Times New Roman" w:eastAsia="Times New Roman" w:hAnsi="Times New Roman"/>
                <w:b/>
                <w:color w:val="000000"/>
                <w:w w:val="97"/>
                <w:sz w:val="20"/>
                <w:szCs w:val="20"/>
              </w:rPr>
              <w:t xml:space="preserve"> </w:t>
            </w:r>
            <w:proofErr w:type="spellStart"/>
            <w:r w:rsidRPr="00221AF7">
              <w:rPr>
                <w:rFonts w:ascii="Times New Roman" w:eastAsia="Times New Roman" w:hAnsi="Times New Roman"/>
                <w:b/>
                <w:color w:val="000000"/>
                <w:w w:val="97"/>
                <w:sz w:val="20"/>
                <w:szCs w:val="20"/>
              </w:rPr>
              <w:t>речи</w:t>
            </w:r>
            <w:proofErr w:type="spellEnd"/>
          </w:p>
        </w:tc>
      </w:tr>
      <w:tr w:rsidR="00221AF7" w:rsidRPr="00221AF7" w14:paraId="043153EF" w14:textId="77777777" w:rsidTr="005966C6">
        <w:trPr>
          <w:trHeight w:hRule="exact" w:val="433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7B25302" w14:textId="77777777" w:rsidR="00221AF7" w:rsidRPr="00221AF7" w:rsidRDefault="00221AF7" w:rsidP="00324885">
            <w:pPr>
              <w:autoSpaceDE w:val="0"/>
              <w:autoSpaceDN w:val="0"/>
              <w:spacing w:before="76" w:after="0" w:line="233" w:lineRule="auto"/>
              <w:jc w:val="center"/>
              <w:rPr>
                <w:sz w:val="20"/>
                <w:szCs w:val="20"/>
              </w:rPr>
            </w:pPr>
            <w:r w:rsidRPr="00221AF7">
              <w:rPr>
                <w:rFonts w:ascii="Times New Roman" w:eastAsia="Times New Roman" w:hAnsi="Times New Roman"/>
                <w:color w:val="000000"/>
                <w:w w:val="97"/>
                <w:sz w:val="20"/>
                <w:szCs w:val="20"/>
              </w:rPr>
              <w:t>1.1.</w:t>
            </w:r>
          </w:p>
        </w:tc>
        <w:tc>
          <w:tcPr>
            <w:tcW w:w="21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2736DD" w14:textId="77777777" w:rsidR="00221AF7" w:rsidRPr="00221AF7" w:rsidRDefault="00221AF7" w:rsidP="00324885">
            <w:pPr>
              <w:autoSpaceDE w:val="0"/>
              <w:autoSpaceDN w:val="0"/>
              <w:spacing w:before="76" w:after="0" w:line="250" w:lineRule="auto"/>
              <w:ind w:left="72" w:right="288"/>
              <w:rPr>
                <w:sz w:val="20"/>
                <w:szCs w:val="20"/>
                <w:lang w:val="ru-RU"/>
              </w:rPr>
            </w:pPr>
            <w:r w:rsidRPr="00221AF7">
              <w:rPr>
                <w:rFonts w:ascii="Times New Roman" w:eastAsia="Times New Roman" w:hAnsi="Times New Roman"/>
                <w:color w:val="000000"/>
                <w:w w:val="97"/>
                <w:sz w:val="20"/>
                <w:szCs w:val="20"/>
                <w:lang w:val="ru-RU"/>
              </w:rPr>
              <w:t xml:space="preserve">Понимание текста при его прослушивании и при </w:t>
            </w:r>
            <w:r w:rsidRPr="00221AF7">
              <w:rPr>
                <w:sz w:val="20"/>
                <w:szCs w:val="20"/>
                <w:lang w:val="ru-RU"/>
              </w:rPr>
              <w:br/>
            </w:r>
            <w:r w:rsidRPr="00221AF7">
              <w:rPr>
                <w:rFonts w:ascii="Times New Roman" w:eastAsia="Times New Roman" w:hAnsi="Times New Roman"/>
                <w:color w:val="000000"/>
                <w:w w:val="97"/>
                <w:sz w:val="20"/>
                <w:szCs w:val="20"/>
                <w:lang w:val="ru-RU"/>
              </w:rPr>
              <w:t>самостоятельном чтении вслух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708C89" w14:textId="77777777" w:rsidR="00221AF7" w:rsidRPr="00221AF7" w:rsidRDefault="00221AF7" w:rsidP="00324885">
            <w:pPr>
              <w:autoSpaceDE w:val="0"/>
              <w:autoSpaceDN w:val="0"/>
              <w:spacing w:before="76" w:after="0" w:line="233" w:lineRule="auto"/>
              <w:ind w:left="72"/>
              <w:rPr>
                <w:sz w:val="20"/>
                <w:szCs w:val="20"/>
              </w:rPr>
            </w:pPr>
            <w:r w:rsidRPr="00221AF7">
              <w:rPr>
                <w:rFonts w:ascii="Times New Roman" w:eastAsia="Times New Roman" w:hAnsi="Times New Roman"/>
                <w:color w:val="000000"/>
                <w:w w:val="97"/>
                <w:sz w:val="20"/>
                <w:szCs w:val="20"/>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ECC2BDA" w14:textId="77777777" w:rsidR="00221AF7" w:rsidRPr="00221AF7" w:rsidRDefault="00221AF7" w:rsidP="00324885">
            <w:pPr>
              <w:rPr>
                <w:sz w:val="20"/>
                <w:szCs w:val="20"/>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9BB19FE" w14:textId="77777777" w:rsidR="00221AF7" w:rsidRPr="00221AF7" w:rsidRDefault="00221AF7" w:rsidP="00324885">
            <w:pPr>
              <w:autoSpaceDE w:val="0"/>
              <w:autoSpaceDN w:val="0"/>
              <w:spacing w:before="76" w:after="0" w:line="233" w:lineRule="auto"/>
              <w:ind w:left="72"/>
              <w:rPr>
                <w:sz w:val="20"/>
                <w:szCs w:val="20"/>
              </w:rPr>
            </w:pPr>
            <w:r w:rsidRPr="00221AF7">
              <w:rPr>
                <w:rFonts w:ascii="Times New Roman" w:eastAsia="Times New Roman" w:hAnsi="Times New Roman"/>
                <w:color w:val="000000"/>
                <w:w w:val="97"/>
                <w:sz w:val="20"/>
                <w:szCs w:val="20"/>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9E11045" w14:textId="77777777" w:rsidR="00221AF7" w:rsidRPr="00221AF7" w:rsidRDefault="00221AF7" w:rsidP="00324885">
            <w:pPr>
              <w:rPr>
                <w:sz w:val="20"/>
                <w:szCs w:val="20"/>
              </w:rPr>
            </w:pPr>
          </w:p>
        </w:tc>
        <w:tc>
          <w:tcPr>
            <w:tcW w:w="60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A3A0F97" w14:textId="77777777" w:rsidR="00221AF7" w:rsidRPr="00221AF7" w:rsidRDefault="00221AF7" w:rsidP="00324885">
            <w:pPr>
              <w:autoSpaceDE w:val="0"/>
              <w:autoSpaceDN w:val="0"/>
              <w:spacing w:before="76" w:after="0" w:line="254" w:lineRule="auto"/>
              <w:ind w:left="72"/>
              <w:rPr>
                <w:sz w:val="20"/>
                <w:szCs w:val="20"/>
                <w:lang w:val="ru-RU"/>
              </w:rPr>
            </w:pPr>
            <w:r w:rsidRPr="00221AF7">
              <w:rPr>
                <w:rFonts w:ascii="Times New Roman" w:eastAsia="Times New Roman" w:hAnsi="Times New Roman"/>
                <w:color w:val="000000"/>
                <w:w w:val="97"/>
                <w:sz w:val="20"/>
                <w:szCs w:val="20"/>
                <w:lang w:val="ru-RU"/>
              </w:rPr>
              <w:t xml:space="preserve">Работа с серией сюжетных картинок, выстроенных в правильной последовательности: анализ изображённых событий, обсуждение сюжета, составление устного рассказа с опорой на картинки; </w:t>
            </w:r>
            <w:r w:rsidRPr="00221AF7">
              <w:rPr>
                <w:sz w:val="20"/>
                <w:szCs w:val="20"/>
                <w:lang w:val="ru-RU"/>
              </w:rPr>
              <w:br/>
            </w:r>
            <w:r w:rsidRPr="00221AF7">
              <w:rPr>
                <w:rFonts w:ascii="Times New Roman" w:eastAsia="Times New Roman" w:hAnsi="Times New Roman"/>
                <w:color w:val="000000"/>
                <w:w w:val="97"/>
                <w:sz w:val="20"/>
                <w:szCs w:val="20"/>
                <w:lang w:val="ru-RU"/>
              </w:rPr>
              <w:t xml:space="preserve">Работа с серией сюжетных картинок с нарушенной последовательностью, анализ изображённых событий, установление правильной последовательности событий, объяснение ошибки художника, внесение изменений в последовательность картинок, составление устного рассказа по восстановленной серии картинок; </w:t>
            </w:r>
            <w:r w:rsidRPr="00221AF7">
              <w:rPr>
                <w:sz w:val="20"/>
                <w:szCs w:val="20"/>
                <w:lang w:val="ru-RU"/>
              </w:rPr>
              <w:br/>
            </w:r>
            <w:r w:rsidRPr="00221AF7">
              <w:rPr>
                <w:rFonts w:ascii="Times New Roman" w:eastAsia="Times New Roman" w:hAnsi="Times New Roman"/>
                <w:color w:val="000000"/>
                <w:w w:val="97"/>
                <w:sz w:val="20"/>
                <w:szCs w:val="20"/>
                <w:lang w:val="ru-RU"/>
              </w:rPr>
              <w:t xml:space="preserve">Совместная работа по составлению небольших рассказов повествовательного характера (например, рассказ о случаях из школьной жизни и т. д.); </w:t>
            </w:r>
            <w:r w:rsidRPr="00221AF7">
              <w:rPr>
                <w:sz w:val="20"/>
                <w:szCs w:val="20"/>
                <w:lang w:val="ru-RU"/>
              </w:rPr>
              <w:br/>
            </w:r>
            <w:r w:rsidRPr="00221AF7">
              <w:rPr>
                <w:rFonts w:ascii="Times New Roman" w:eastAsia="Times New Roman" w:hAnsi="Times New Roman"/>
                <w:color w:val="000000"/>
                <w:w w:val="97"/>
                <w:sz w:val="20"/>
                <w:szCs w:val="20"/>
                <w:lang w:val="ru-RU"/>
              </w:rPr>
              <w:t xml:space="preserve">Совместная работа по составлению небольших рассказов описательного характера (например, описание как результат совместных наблюдений, описание модели </w:t>
            </w:r>
            <w:r w:rsidRPr="00221AF7">
              <w:rPr>
                <w:sz w:val="20"/>
                <w:szCs w:val="20"/>
                <w:lang w:val="ru-RU"/>
              </w:rPr>
              <w:br/>
            </w:r>
            <w:r w:rsidRPr="00221AF7">
              <w:rPr>
                <w:rFonts w:ascii="Times New Roman" w:eastAsia="Times New Roman" w:hAnsi="Times New Roman"/>
                <w:color w:val="000000"/>
                <w:w w:val="97"/>
                <w:sz w:val="20"/>
                <w:szCs w:val="20"/>
                <w:lang w:val="ru-RU"/>
              </w:rPr>
              <w:t xml:space="preserve">звукового состава слова и т. д.); </w:t>
            </w:r>
            <w:r w:rsidRPr="00221AF7">
              <w:rPr>
                <w:sz w:val="20"/>
                <w:szCs w:val="20"/>
                <w:lang w:val="ru-RU"/>
              </w:rPr>
              <w:br/>
            </w:r>
            <w:r w:rsidRPr="00221AF7">
              <w:rPr>
                <w:rFonts w:ascii="Times New Roman" w:eastAsia="Times New Roman" w:hAnsi="Times New Roman"/>
                <w:color w:val="000000"/>
                <w:w w:val="97"/>
                <w:sz w:val="20"/>
                <w:szCs w:val="20"/>
                <w:lang w:val="ru-RU"/>
              </w:rPr>
              <w:t>Самостоятельная работа: составление короткого рассказа по опорным словам;</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074FC9C" w14:textId="77777777" w:rsidR="00221AF7" w:rsidRPr="00221AF7" w:rsidRDefault="00221AF7" w:rsidP="00324885">
            <w:pPr>
              <w:autoSpaceDE w:val="0"/>
              <w:autoSpaceDN w:val="0"/>
              <w:spacing w:before="76" w:after="0" w:line="245" w:lineRule="auto"/>
              <w:ind w:left="72" w:right="50"/>
              <w:rPr>
                <w:sz w:val="20"/>
                <w:szCs w:val="20"/>
              </w:rPr>
            </w:pPr>
            <w:proofErr w:type="spellStart"/>
            <w:r w:rsidRPr="00221AF7">
              <w:rPr>
                <w:rFonts w:ascii="Times New Roman" w:eastAsia="Times New Roman" w:hAnsi="Times New Roman"/>
                <w:color w:val="000000"/>
                <w:w w:val="97"/>
                <w:sz w:val="20"/>
                <w:szCs w:val="20"/>
              </w:rPr>
              <w:t>Устный</w:t>
            </w:r>
            <w:proofErr w:type="spellEnd"/>
            <w:r w:rsidRPr="00221AF7">
              <w:rPr>
                <w:rFonts w:ascii="Times New Roman" w:eastAsia="Times New Roman" w:hAnsi="Times New Roman"/>
                <w:color w:val="000000"/>
                <w:w w:val="97"/>
                <w:sz w:val="20"/>
                <w:szCs w:val="20"/>
              </w:rPr>
              <w:t xml:space="preserve"> </w:t>
            </w:r>
            <w:r w:rsidRPr="00221AF7">
              <w:rPr>
                <w:sz w:val="20"/>
                <w:szCs w:val="20"/>
              </w:rPr>
              <w:br/>
            </w:r>
            <w:proofErr w:type="spellStart"/>
            <w:r w:rsidRPr="00221AF7">
              <w:rPr>
                <w:rFonts w:ascii="Times New Roman" w:eastAsia="Times New Roman" w:hAnsi="Times New Roman"/>
                <w:color w:val="000000"/>
                <w:w w:val="97"/>
                <w:sz w:val="20"/>
                <w:szCs w:val="20"/>
              </w:rPr>
              <w:t>опрос</w:t>
            </w:r>
            <w:proofErr w:type="spellEnd"/>
            <w:r w:rsidRPr="00221AF7">
              <w:rPr>
                <w:rFonts w:ascii="Times New Roman" w:eastAsia="Times New Roman" w:hAnsi="Times New Roman"/>
                <w:color w:val="000000"/>
                <w:w w:val="97"/>
                <w:sz w:val="20"/>
                <w:szCs w:val="20"/>
              </w:rPr>
              <w:t>;</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0B9D9A" w14:textId="77777777" w:rsidR="005966C6" w:rsidRDefault="00FC0B93" w:rsidP="00324885">
            <w:pPr>
              <w:autoSpaceDE w:val="0"/>
              <w:autoSpaceDN w:val="0"/>
              <w:spacing w:before="76" w:after="0" w:line="245" w:lineRule="auto"/>
              <w:ind w:left="72"/>
              <w:rPr>
                <w:rFonts w:ascii="Times New Roman" w:eastAsia="Times New Roman" w:hAnsi="Times New Roman"/>
                <w:color w:val="000000"/>
                <w:w w:val="97"/>
                <w:sz w:val="20"/>
                <w:szCs w:val="20"/>
              </w:rPr>
            </w:pPr>
            <w:hyperlink r:id="rId9" w:history="1">
              <w:r w:rsidR="005966C6" w:rsidRPr="0076709B">
                <w:rPr>
                  <w:rStyle w:val="aff8"/>
                  <w:rFonts w:ascii="Times New Roman" w:eastAsia="Times New Roman" w:hAnsi="Times New Roman"/>
                  <w:w w:val="97"/>
                  <w:sz w:val="20"/>
                  <w:szCs w:val="20"/>
                </w:rPr>
                <w:t>https://resh.edu.ru/subject/32/1/</w:t>
              </w:r>
            </w:hyperlink>
            <w:r w:rsidR="00221AF7" w:rsidRPr="00221AF7">
              <w:rPr>
                <w:rFonts w:ascii="Times New Roman" w:eastAsia="Times New Roman" w:hAnsi="Times New Roman"/>
                <w:color w:val="000000"/>
                <w:w w:val="97"/>
                <w:sz w:val="20"/>
                <w:szCs w:val="20"/>
              </w:rPr>
              <w:t xml:space="preserve"> </w:t>
            </w:r>
          </w:p>
          <w:p w14:paraId="0FA9E7E1" w14:textId="77777777" w:rsidR="00221AF7" w:rsidRPr="005966C6" w:rsidRDefault="00FC0B93" w:rsidP="00324885">
            <w:pPr>
              <w:autoSpaceDE w:val="0"/>
              <w:autoSpaceDN w:val="0"/>
              <w:spacing w:before="76" w:after="0" w:line="245" w:lineRule="auto"/>
              <w:ind w:left="72"/>
              <w:rPr>
                <w:sz w:val="20"/>
                <w:szCs w:val="20"/>
                <w:lang w:val="ru-RU"/>
              </w:rPr>
            </w:pPr>
            <w:hyperlink r:id="rId10" w:history="1">
              <w:r w:rsidR="005966C6" w:rsidRPr="0076709B">
                <w:rPr>
                  <w:rStyle w:val="aff8"/>
                  <w:rFonts w:ascii="Times New Roman" w:eastAsia="Times New Roman" w:hAnsi="Times New Roman"/>
                  <w:w w:val="97"/>
                  <w:sz w:val="20"/>
                  <w:szCs w:val="20"/>
                </w:rPr>
                <w:t>https://uchi.ru/</w:t>
              </w:r>
            </w:hyperlink>
            <w:r w:rsidR="005966C6">
              <w:rPr>
                <w:rFonts w:ascii="Times New Roman" w:eastAsia="Times New Roman" w:hAnsi="Times New Roman"/>
                <w:color w:val="000000"/>
                <w:w w:val="97"/>
                <w:sz w:val="20"/>
                <w:szCs w:val="20"/>
                <w:lang w:val="ru-RU"/>
              </w:rPr>
              <w:t xml:space="preserve"> </w:t>
            </w:r>
          </w:p>
        </w:tc>
      </w:tr>
      <w:tr w:rsidR="00221AF7" w:rsidRPr="00221AF7" w14:paraId="268679A7" w14:textId="77777777" w:rsidTr="00324885">
        <w:trPr>
          <w:trHeight w:hRule="exact" w:val="348"/>
        </w:trPr>
        <w:tc>
          <w:tcPr>
            <w:tcW w:w="2630"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14:paraId="736DA198" w14:textId="77777777" w:rsidR="00221AF7" w:rsidRPr="00221AF7" w:rsidRDefault="00221AF7" w:rsidP="00324885">
            <w:pPr>
              <w:autoSpaceDE w:val="0"/>
              <w:autoSpaceDN w:val="0"/>
              <w:spacing w:before="78" w:after="0" w:line="230" w:lineRule="auto"/>
              <w:ind w:left="72"/>
              <w:rPr>
                <w:sz w:val="20"/>
                <w:szCs w:val="20"/>
              </w:rPr>
            </w:pPr>
            <w:proofErr w:type="spellStart"/>
            <w:r w:rsidRPr="00221AF7">
              <w:rPr>
                <w:rFonts w:ascii="Times New Roman" w:eastAsia="Times New Roman" w:hAnsi="Times New Roman"/>
                <w:color w:val="000000"/>
                <w:w w:val="97"/>
                <w:sz w:val="20"/>
                <w:szCs w:val="20"/>
              </w:rPr>
              <w:t>Итого</w:t>
            </w:r>
            <w:proofErr w:type="spellEnd"/>
            <w:r w:rsidRPr="00221AF7">
              <w:rPr>
                <w:rFonts w:ascii="Times New Roman" w:eastAsia="Times New Roman" w:hAnsi="Times New Roman"/>
                <w:color w:val="000000"/>
                <w:w w:val="97"/>
                <w:sz w:val="20"/>
                <w:szCs w:val="20"/>
              </w:rPr>
              <w:t xml:space="preserve"> </w:t>
            </w:r>
            <w:proofErr w:type="spellStart"/>
            <w:r w:rsidRPr="00221AF7">
              <w:rPr>
                <w:rFonts w:ascii="Times New Roman" w:eastAsia="Times New Roman" w:hAnsi="Times New Roman"/>
                <w:color w:val="000000"/>
                <w:w w:val="97"/>
                <w:sz w:val="20"/>
                <w:szCs w:val="20"/>
              </w:rPr>
              <w:t>по</w:t>
            </w:r>
            <w:proofErr w:type="spellEnd"/>
            <w:r w:rsidRPr="00221AF7">
              <w:rPr>
                <w:rFonts w:ascii="Times New Roman" w:eastAsia="Times New Roman" w:hAnsi="Times New Roman"/>
                <w:color w:val="000000"/>
                <w:w w:val="97"/>
                <w:sz w:val="20"/>
                <w:szCs w:val="20"/>
              </w:rPr>
              <w:t xml:space="preserve"> </w:t>
            </w:r>
            <w:proofErr w:type="spellStart"/>
            <w:r w:rsidRPr="00221AF7">
              <w:rPr>
                <w:rFonts w:ascii="Times New Roman" w:eastAsia="Times New Roman" w:hAnsi="Times New Roman"/>
                <w:color w:val="000000"/>
                <w:w w:val="97"/>
                <w:sz w:val="20"/>
                <w:szCs w:val="20"/>
              </w:rPr>
              <w:t>разделу</w:t>
            </w:r>
            <w:proofErr w:type="spellEnd"/>
            <w:r w:rsidRPr="00221AF7">
              <w:rPr>
                <w:rFonts w:ascii="Times New Roman" w:eastAsia="Times New Roman" w:hAnsi="Times New Roman"/>
                <w:color w:val="000000"/>
                <w:w w:val="97"/>
                <w:sz w:val="20"/>
                <w:szCs w:val="20"/>
              </w:rPr>
              <w:t>:</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14:paraId="4FDD3B64" w14:textId="77777777" w:rsidR="00221AF7" w:rsidRPr="00221AF7" w:rsidRDefault="00221AF7" w:rsidP="00324885">
            <w:pPr>
              <w:autoSpaceDE w:val="0"/>
              <w:autoSpaceDN w:val="0"/>
              <w:spacing w:before="78" w:after="0" w:line="230" w:lineRule="auto"/>
              <w:ind w:left="72"/>
              <w:rPr>
                <w:sz w:val="20"/>
                <w:szCs w:val="20"/>
              </w:rPr>
            </w:pPr>
            <w:r w:rsidRPr="00221AF7">
              <w:rPr>
                <w:rFonts w:ascii="Times New Roman" w:eastAsia="Times New Roman" w:hAnsi="Times New Roman"/>
                <w:color w:val="000000"/>
                <w:w w:val="97"/>
                <w:sz w:val="20"/>
                <w:szCs w:val="20"/>
              </w:rPr>
              <w:t>5</w:t>
            </w:r>
          </w:p>
        </w:tc>
        <w:tc>
          <w:tcPr>
            <w:tcW w:w="12344" w:type="dxa"/>
            <w:gridSpan w:val="6"/>
            <w:tcBorders>
              <w:top w:val="single" w:sz="4" w:space="0" w:color="000000"/>
              <w:left w:val="single" w:sz="4" w:space="0" w:color="000000"/>
              <w:bottom w:val="single" w:sz="5" w:space="0" w:color="000000"/>
              <w:right w:val="single" w:sz="4" w:space="0" w:color="000000"/>
            </w:tcBorders>
            <w:tcMar>
              <w:left w:w="0" w:type="dxa"/>
              <w:right w:w="0" w:type="dxa"/>
            </w:tcMar>
          </w:tcPr>
          <w:p w14:paraId="753C5499" w14:textId="77777777" w:rsidR="00221AF7" w:rsidRPr="00221AF7" w:rsidRDefault="00221AF7" w:rsidP="00324885">
            <w:pPr>
              <w:rPr>
                <w:sz w:val="20"/>
                <w:szCs w:val="20"/>
              </w:rPr>
            </w:pPr>
          </w:p>
        </w:tc>
      </w:tr>
      <w:tr w:rsidR="00221AF7" w:rsidRPr="00221AF7" w14:paraId="643DB735" w14:textId="77777777" w:rsidTr="00324885">
        <w:trPr>
          <w:trHeight w:hRule="exact" w:val="350"/>
        </w:trPr>
        <w:tc>
          <w:tcPr>
            <w:tcW w:w="15502" w:type="dxa"/>
            <w:gridSpan w:val="9"/>
            <w:tcBorders>
              <w:top w:val="single" w:sz="5" w:space="0" w:color="000000"/>
              <w:left w:val="single" w:sz="4" w:space="0" w:color="000000"/>
              <w:bottom w:val="single" w:sz="5" w:space="0" w:color="000000"/>
              <w:right w:val="single" w:sz="4" w:space="0" w:color="000000"/>
            </w:tcBorders>
            <w:tcMar>
              <w:left w:w="0" w:type="dxa"/>
              <w:right w:w="0" w:type="dxa"/>
            </w:tcMar>
          </w:tcPr>
          <w:p w14:paraId="0FF5D01E" w14:textId="77777777" w:rsidR="00221AF7" w:rsidRPr="00221AF7" w:rsidRDefault="00221AF7" w:rsidP="00324885">
            <w:pPr>
              <w:autoSpaceDE w:val="0"/>
              <w:autoSpaceDN w:val="0"/>
              <w:spacing w:before="76" w:after="0" w:line="230" w:lineRule="auto"/>
              <w:ind w:left="72"/>
              <w:rPr>
                <w:sz w:val="20"/>
                <w:szCs w:val="20"/>
              </w:rPr>
            </w:pPr>
            <w:proofErr w:type="spellStart"/>
            <w:r w:rsidRPr="00221AF7">
              <w:rPr>
                <w:rFonts w:ascii="Times New Roman" w:eastAsia="Times New Roman" w:hAnsi="Times New Roman"/>
                <w:color w:val="000000"/>
                <w:w w:val="97"/>
                <w:sz w:val="20"/>
                <w:szCs w:val="20"/>
              </w:rPr>
              <w:t>Раздел</w:t>
            </w:r>
            <w:proofErr w:type="spellEnd"/>
            <w:r w:rsidRPr="00221AF7">
              <w:rPr>
                <w:rFonts w:ascii="Times New Roman" w:eastAsia="Times New Roman" w:hAnsi="Times New Roman"/>
                <w:color w:val="000000"/>
                <w:w w:val="97"/>
                <w:sz w:val="20"/>
                <w:szCs w:val="20"/>
              </w:rPr>
              <w:t xml:space="preserve"> 2. </w:t>
            </w:r>
            <w:proofErr w:type="spellStart"/>
            <w:r w:rsidRPr="00221AF7">
              <w:rPr>
                <w:rFonts w:ascii="Times New Roman" w:eastAsia="Times New Roman" w:hAnsi="Times New Roman"/>
                <w:b/>
                <w:color w:val="000000"/>
                <w:w w:val="97"/>
                <w:sz w:val="20"/>
                <w:szCs w:val="20"/>
              </w:rPr>
              <w:t>Слово</w:t>
            </w:r>
            <w:proofErr w:type="spellEnd"/>
            <w:r w:rsidRPr="00221AF7">
              <w:rPr>
                <w:rFonts w:ascii="Times New Roman" w:eastAsia="Times New Roman" w:hAnsi="Times New Roman"/>
                <w:b/>
                <w:color w:val="000000"/>
                <w:w w:val="97"/>
                <w:sz w:val="20"/>
                <w:szCs w:val="20"/>
              </w:rPr>
              <w:t xml:space="preserve"> и </w:t>
            </w:r>
            <w:proofErr w:type="spellStart"/>
            <w:r w:rsidRPr="00221AF7">
              <w:rPr>
                <w:rFonts w:ascii="Times New Roman" w:eastAsia="Times New Roman" w:hAnsi="Times New Roman"/>
                <w:b/>
                <w:color w:val="000000"/>
                <w:w w:val="97"/>
                <w:sz w:val="20"/>
                <w:szCs w:val="20"/>
              </w:rPr>
              <w:t>предложение</w:t>
            </w:r>
            <w:proofErr w:type="spellEnd"/>
          </w:p>
        </w:tc>
      </w:tr>
      <w:tr w:rsidR="00221AF7" w:rsidRPr="00221AF7" w14:paraId="5B51D64B" w14:textId="77777777" w:rsidTr="00324885">
        <w:trPr>
          <w:trHeight w:hRule="exact" w:val="1392"/>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14:paraId="2EAA61D1" w14:textId="77777777" w:rsidR="00221AF7" w:rsidRPr="00221AF7" w:rsidRDefault="00221AF7" w:rsidP="00324885">
            <w:pPr>
              <w:autoSpaceDE w:val="0"/>
              <w:autoSpaceDN w:val="0"/>
              <w:spacing w:before="74" w:after="0" w:line="230" w:lineRule="auto"/>
              <w:jc w:val="center"/>
              <w:rPr>
                <w:sz w:val="20"/>
                <w:szCs w:val="20"/>
              </w:rPr>
            </w:pPr>
            <w:r w:rsidRPr="00221AF7">
              <w:rPr>
                <w:rFonts w:ascii="Times New Roman" w:eastAsia="Times New Roman" w:hAnsi="Times New Roman"/>
                <w:color w:val="000000"/>
                <w:w w:val="97"/>
                <w:sz w:val="20"/>
                <w:szCs w:val="20"/>
              </w:rPr>
              <w:t>2.1.</w:t>
            </w:r>
          </w:p>
        </w:tc>
        <w:tc>
          <w:tcPr>
            <w:tcW w:w="2162" w:type="dxa"/>
            <w:tcBorders>
              <w:top w:val="single" w:sz="5" w:space="0" w:color="000000"/>
              <w:left w:val="single" w:sz="4" w:space="0" w:color="000000"/>
              <w:bottom w:val="single" w:sz="4" w:space="0" w:color="000000"/>
              <w:right w:val="single" w:sz="4" w:space="0" w:color="000000"/>
            </w:tcBorders>
            <w:tcMar>
              <w:left w:w="0" w:type="dxa"/>
              <w:right w:w="0" w:type="dxa"/>
            </w:tcMar>
          </w:tcPr>
          <w:p w14:paraId="5977688A" w14:textId="77777777" w:rsidR="00221AF7" w:rsidRPr="00221AF7" w:rsidRDefault="00221AF7" w:rsidP="00324885">
            <w:pPr>
              <w:autoSpaceDE w:val="0"/>
              <w:autoSpaceDN w:val="0"/>
              <w:spacing w:before="74" w:after="0" w:line="252" w:lineRule="auto"/>
              <w:ind w:left="72" w:right="144"/>
              <w:rPr>
                <w:sz w:val="20"/>
                <w:szCs w:val="20"/>
                <w:lang w:val="ru-RU"/>
              </w:rPr>
            </w:pPr>
            <w:r w:rsidRPr="00221AF7">
              <w:rPr>
                <w:rFonts w:ascii="Times New Roman" w:eastAsia="Times New Roman" w:hAnsi="Times New Roman"/>
                <w:color w:val="000000"/>
                <w:w w:val="97"/>
                <w:sz w:val="20"/>
                <w:szCs w:val="20"/>
                <w:lang w:val="ru-RU"/>
              </w:rPr>
              <w:t xml:space="preserve">Различение слова и </w:t>
            </w:r>
            <w:r w:rsidRPr="00221AF7">
              <w:rPr>
                <w:sz w:val="20"/>
                <w:szCs w:val="20"/>
                <w:lang w:val="ru-RU"/>
              </w:rPr>
              <w:br/>
            </w:r>
            <w:r w:rsidRPr="00221AF7">
              <w:rPr>
                <w:rFonts w:ascii="Times New Roman" w:eastAsia="Times New Roman" w:hAnsi="Times New Roman"/>
                <w:color w:val="000000"/>
                <w:w w:val="97"/>
                <w:sz w:val="20"/>
                <w:szCs w:val="20"/>
                <w:lang w:val="ru-RU"/>
              </w:rPr>
              <w:t xml:space="preserve">предложения. Работа с </w:t>
            </w:r>
            <w:r w:rsidRPr="00221AF7">
              <w:rPr>
                <w:sz w:val="20"/>
                <w:szCs w:val="20"/>
                <w:lang w:val="ru-RU"/>
              </w:rPr>
              <w:br/>
            </w:r>
            <w:r w:rsidRPr="00221AF7">
              <w:rPr>
                <w:rFonts w:ascii="Times New Roman" w:eastAsia="Times New Roman" w:hAnsi="Times New Roman"/>
                <w:color w:val="000000"/>
                <w:w w:val="97"/>
                <w:sz w:val="20"/>
                <w:szCs w:val="20"/>
                <w:lang w:val="ru-RU"/>
              </w:rPr>
              <w:t xml:space="preserve">предложением: выделение слов, изменение их порядка, распространение </w:t>
            </w:r>
            <w:r w:rsidRPr="00221AF7">
              <w:rPr>
                <w:sz w:val="20"/>
                <w:szCs w:val="20"/>
                <w:lang w:val="ru-RU"/>
              </w:rPr>
              <w:br/>
            </w:r>
            <w:r w:rsidRPr="00221AF7">
              <w:rPr>
                <w:rFonts w:ascii="Times New Roman" w:eastAsia="Times New Roman" w:hAnsi="Times New Roman"/>
                <w:color w:val="000000"/>
                <w:w w:val="97"/>
                <w:sz w:val="20"/>
                <w:szCs w:val="20"/>
                <w:lang w:val="ru-RU"/>
              </w:rPr>
              <w:t>предложения.</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14:paraId="54F25943" w14:textId="77777777" w:rsidR="00221AF7" w:rsidRPr="00221AF7" w:rsidRDefault="00221AF7" w:rsidP="00324885">
            <w:pPr>
              <w:autoSpaceDE w:val="0"/>
              <w:autoSpaceDN w:val="0"/>
              <w:spacing w:before="74" w:after="0" w:line="230" w:lineRule="auto"/>
              <w:ind w:left="72"/>
              <w:rPr>
                <w:sz w:val="20"/>
                <w:szCs w:val="20"/>
              </w:rPr>
            </w:pPr>
            <w:r w:rsidRPr="00221AF7">
              <w:rPr>
                <w:rFonts w:ascii="Times New Roman" w:eastAsia="Times New Roman" w:hAnsi="Times New Roman"/>
                <w:color w:val="000000"/>
                <w:w w:val="97"/>
                <w:sz w:val="20"/>
                <w:szCs w:val="20"/>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14:paraId="70574517" w14:textId="77777777" w:rsidR="00221AF7" w:rsidRPr="00221AF7" w:rsidRDefault="00221AF7" w:rsidP="00324885">
            <w:pPr>
              <w:rPr>
                <w:sz w:val="20"/>
                <w:szCs w:val="20"/>
              </w:rPr>
            </w:pP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14:paraId="5F0276D2" w14:textId="77777777" w:rsidR="00221AF7" w:rsidRPr="00221AF7" w:rsidRDefault="00221AF7" w:rsidP="00324885">
            <w:pPr>
              <w:rPr>
                <w:sz w:val="20"/>
                <w:szCs w:val="20"/>
              </w:rPr>
            </w:pPr>
          </w:p>
        </w:tc>
        <w:tc>
          <w:tcPr>
            <w:tcW w:w="804" w:type="dxa"/>
            <w:tcBorders>
              <w:top w:val="single" w:sz="5" w:space="0" w:color="000000"/>
              <w:left w:val="single" w:sz="4" w:space="0" w:color="000000"/>
              <w:bottom w:val="single" w:sz="4" w:space="0" w:color="000000"/>
              <w:right w:val="single" w:sz="4" w:space="0" w:color="000000"/>
            </w:tcBorders>
            <w:tcMar>
              <w:left w:w="0" w:type="dxa"/>
              <w:right w:w="0" w:type="dxa"/>
            </w:tcMar>
          </w:tcPr>
          <w:p w14:paraId="7C952CAE" w14:textId="77777777" w:rsidR="00221AF7" w:rsidRPr="00221AF7" w:rsidRDefault="00221AF7" w:rsidP="00324885">
            <w:pPr>
              <w:rPr>
                <w:sz w:val="20"/>
                <w:szCs w:val="20"/>
              </w:rPr>
            </w:pPr>
          </w:p>
        </w:tc>
        <w:tc>
          <w:tcPr>
            <w:tcW w:w="6076" w:type="dxa"/>
            <w:tcBorders>
              <w:top w:val="single" w:sz="5" w:space="0" w:color="000000"/>
              <w:left w:val="single" w:sz="4" w:space="0" w:color="000000"/>
              <w:bottom w:val="single" w:sz="4" w:space="0" w:color="000000"/>
              <w:right w:val="single" w:sz="4" w:space="0" w:color="000000"/>
            </w:tcBorders>
            <w:tcMar>
              <w:left w:w="0" w:type="dxa"/>
              <w:right w:w="0" w:type="dxa"/>
            </w:tcMar>
          </w:tcPr>
          <w:p w14:paraId="01DFF99D" w14:textId="77777777" w:rsidR="00221AF7" w:rsidRPr="00221AF7" w:rsidRDefault="00221AF7" w:rsidP="00324885">
            <w:pPr>
              <w:autoSpaceDE w:val="0"/>
              <w:autoSpaceDN w:val="0"/>
              <w:spacing w:before="74" w:after="0" w:line="250" w:lineRule="auto"/>
              <w:ind w:left="72" w:right="288"/>
              <w:rPr>
                <w:sz w:val="20"/>
                <w:szCs w:val="20"/>
                <w:lang w:val="ru-RU"/>
              </w:rPr>
            </w:pPr>
            <w:r w:rsidRPr="00221AF7">
              <w:rPr>
                <w:rFonts w:ascii="Times New Roman" w:eastAsia="Times New Roman" w:hAnsi="Times New Roman"/>
                <w:color w:val="000000"/>
                <w:w w:val="97"/>
                <w:sz w:val="20"/>
                <w:szCs w:val="20"/>
                <w:lang w:val="ru-RU"/>
              </w:rPr>
              <w:t xml:space="preserve">Совместная работа: придумывание предложения с заданным словом; </w:t>
            </w:r>
            <w:r w:rsidRPr="00221AF7">
              <w:rPr>
                <w:sz w:val="20"/>
                <w:szCs w:val="20"/>
                <w:lang w:val="ru-RU"/>
              </w:rPr>
              <w:br/>
            </w:r>
            <w:r w:rsidRPr="00221AF7">
              <w:rPr>
                <w:rFonts w:ascii="Times New Roman" w:eastAsia="Times New Roman" w:hAnsi="Times New Roman"/>
                <w:color w:val="000000"/>
                <w:w w:val="97"/>
                <w:sz w:val="20"/>
                <w:szCs w:val="20"/>
                <w:lang w:val="ru-RU"/>
              </w:rPr>
              <w:t>Игровое упражнение «Снежный ком»: распространение предложений с добавлением слова по цепочке;</w:t>
            </w:r>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14:paraId="0877ACD1" w14:textId="77777777" w:rsidR="00221AF7" w:rsidRPr="00221AF7" w:rsidRDefault="00221AF7" w:rsidP="00324885">
            <w:pPr>
              <w:autoSpaceDE w:val="0"/>
              <w:autoSpaceDN w:val="0"/>
              <w:spacing w:before="74" w:after="0" w:line="245" w:lineRule="auto"/>
              <w:ind w:left="72" w:right="192"/>
              <w:rPr>
                <w:sz w:val="20"/>
                <w:szCs w:val="20"/>
              </w:rPr>
            </w:pPr>
            <w:proofErr w:type="spellStart"/>
            <w:r w:rsidRPr="00221AF7">
              <w:rPr>
                <w:rFonts w:ascii="Times New Roman" w:eastAsia="Times New Roman" w:hAnsi="Times New Roman"/>
                <w:color w:val="000000"/>
                <w:w w:val="97"/>
                <w:sz w:val="20"/>
                <w:szCs w:val="20"/>
              </w:rPr>
              <w:t>Устный</w:t>
            </w:r>
            <w:proofErr w:type="spellEnd"/>
            <w:r w:rsidRPr="00221AF7">
              <w:rPr>
                <w:rFonts w:ascii="Times New Roman" w:eastAsia="Times New Roman" w:hAnsi="Times New Roman"/>
                <w:color w:val="000000"/>
                <w:w w:val="97"/>
                <w:sz w:val="20"/>
                <w:szCs w:val="20"/>
              </w:rPr>
              <w:t xml:space="preserve"> </w:t>
            </w:r>
            <w:r w:rsidRPr="00221AF7">
              <w:rPr>
                <w:sz w:val="20"/>
                <w:szCs w:val="20"/>
              </w:rPr>
              <w:br/>
            </w:r>
            <w:proofErr w:type="spellStart"/>
            <w:r w:rsidRPr="00221AF7">
              <w:rPr>
                <w:rFonts w:ascii="Times New Roman" w:eastAsia="Times New Roman" w:hAnsi="Times New Roman"/>
                <w:color w:val="000000"/>
                <w:w w:val="97"/>
                <w:sz w:val="20"/>
                <w:szCs w:val="20"/>
              </w:rPr>
              <w:t>опрос</w:t>
            </w:r>
            <w:proofErr w:type="spellEnd"/>
            <w:r w:rsidRPr="00221AF7">
              <w:rPr>
                <w:rFonts w:ascii="Times New Roman" w:eastAsia="Times New Roman" w:hAnsi="Times New Roman"/>
                <w:color w:val="000000"/>
                <w:w w:val="97"/>
                <w:sz w:val="20"/>
                <w:szCs w:val="20"/>
              </w:rPr>
              <w:t>;</w:t>
            </w:r>
          </w:p>
        </w:tc>
        <w:tc>
          <w:tcPr>
            <w:tcW w:w="2138" w:type="dxa"/>
            <w:tcBorders>
              <w:top w:val="single" w:sz="5" w:space="0" w:color="000000"/>
              <w:left w:val="single" w:sz="4" w:space="0" w:color="000000"/>
              <w:bottom w:val="single" w:sz="4" w:space="0" w:color="000000"/>
              <w:right w:val="single" w:sz="4" w:space="0" w:color="000000"/>
            </w:tcBorders>
            <w:tcMar>
              <w:left w:w="0" w:type="dxa"/>
              <w:right w:w="0" w:type="dxa"/>
            </w:tcMar>
          </w:tcPr>
          <w:p w14:paraId="722D8AEB" w14:textId="77777777" w:rsidR="005966C6" w:rsidRDefault="00FC0B93" w:rsidP="00324885">
            <w:pPr>
              <w:autoSpaceDE w:val="0"/>
              <w:autoSpaceDN w:val="0"/>
              <w:spacing w:before="74" w:after="0" w:line="245" w:lineRule="auto"/>
              <w:ind w:left="72"/>
              <w:rPr>
                <w:rFonts w:ascii="Times New Roman" w:eastAsia="Times New Roman" w:hAnsi="Times New Roman"/>
                <w:color w:val="000000"/>
                <w:w w:val="97"/>
                <w:sz w:val="20"/>
                <w:szCs w:val="20"/>
              </w:rPr>
            </w:pPr>
            <w:hyperlink r:id="rId11" w:history="1">
              <w:r w:rsidR="005966C6" w:rsidRPr="0076709B">
                <w:rPr>
                  <w:rStyle w:val="aff8"/>
                  <w:rFonts w:ascii="Times New Roman" w:eastAsia="Times New Roman" w:hAnsi="Times New Roman"/>
                  <w:w w:val="97"/>
                  <w:sz w:val="20"/>
                  <w:szCs w:val="20"/>
                </w:rPr>
                <w:t>https://resh.edu.ru/subject/32/1/</w:t>
              </w:r>
            </w:hyperlink>
            <w:r w:rsidR="00221AF7" w:rsidRPr="00221AF7">
              <w:rPr>
                <w:rFonts w:ascii="Times New Roman" w:eastAsia="Times New Roman" w:hAnsi="Times New Roman"/>
                <w:color w:val="000000"/>
                <w:w w:val="97"/>
                <w:sz w:val="20"/>
                <w:szCs w:val="20"/>
              </w:rPr>
              <w:t xml:space="preserve"> </w:t>
            </w:r>
          </w:p>
          <w:p w14:paraId="583744A8" w14:textId="77777777" w:rsidR="00221AF7" w:rsidRPr="005966C6" w:rsidRDefault="00FC0B93" w:rsidP="00324885">
            <w:pPr>
              <w:autoSpaceDE w:val="0"/>
              <w:autoSpaceDN w:val="0"/>
              <w:spacing w:before="74" w:after="0" w:line="245" w:lineRule="auto"/>
              <w:ind w:left="72"/>
              <w:rPr>
                <w:sz w:val="20"/>
                <w:szCs w:val="20"/>
                <w:lang w:val="ru-RU"/>
              </w:rPr>
            </w:pPr>
            <w:hyperlink r:id="rId12" w:history="1">
              <w:r w:rsidR="005966C6" w:rsidRPr="0076709B">
                <w:rPr>
                  <w:rStyle w:val="aff8"/>
                  <w:rFonts w:ascii="Times New Roman" w:eastAsia="Times New Roman" w:hAnsi="Times New Roman"/>
                  <w:w w:val="97"/>
                  <w:sz w:val="20"/>
                  <w:szCs w:val="20"/>
                </w:rPr>
                <w:t>https://uchi.ru</w:t>
              </w:r>
            </w:hyperlink>
            <w:r w:rsidR="005966C6">
              <w:rPr>
                <w:rFonts w:ascii="Times New Roman" w:eastAsia="Times New Roman" w:hAnsi="Times New Roman"/>
                <w:color w:val="000000"/>
                <w:w w:val="97"/>
                <w:sz w:val="20"/>
                <w:szCs w:val="20"/>
                <w:lang w:val="ru-RU"/>
              </w:rPr>
              <w:t xml:space="preserve"> </w:t>
            </w:r>
          </w:p>
        </w:tc>
      </w:tr>
      <w:tr w:rsidR="00221AF7" w:rsidRPr="00221AF7" w14:paraId="5722F951" w14:textId="77777777" w:rsidTr="005966C6">
        <w:trPr>
          <w:trHeight w:hRule="exact" w:val="142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96DF59" w14:textId="77777777" w:rsidR="00221AF7" w:rsidRPr="00221AF7" w:rsidRDefault="00221AF7" w:rsidP="00324885">
            <w:pPr>
              <w:autoSpaceDE w:val="0"/>
              <w:autoSpaceDN w:val="0"/>
              <w:spacing w:before="76" w:after="0" w:line="233" w:lineRule="auto"/>
              <w:jc w:val="center"/>
              <w:rPr>
                <w:sz w:val="20"/>
                <w:szCs w:val="20"/>
              </w:rPr>
            </w:pPr>
            <w:r w:rsidRPr="00221AF7">
              <w:rPr>
                <w:rFonts w:ascii="Times New Roman" w:eastAsia="Times New Roman" w:hAnsi="Times New Roman"/>
                <w:color w:val="000000"/>
                <w:w w:val="97"/>
                <w:sz w:val="20"/>
                <w:szCs w:val="20"/>
              </w:rPr>
              <w:t>2.2.</w:t>
            </w:r>
          </w:p>
        </w:tc>
        <w:tc>
          <w:tcPr>
            <w:tcW w:w="21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0034CF2" w14:textId="77777777" w:rsidR="00221AF7" w:rsidRPr="00221AF7" w:rsidRDefault="00221AF7" w:rsidP="00324885">
            <w:pPr>
              <w:autoSpaceDE w:val="0"/>
              <w:autoSpaceDN w:val="0"/>
              <w:spacing w:before="76" w:after="0" w:line="245" w:lineRule="auto"/>
              <w:ind w:left="72" w:right="144"/>
              <w:rPr>
                <w:sz w:val="20"/>
                <w:szCs w:val="20"/>
                <w:lang w:val="ru-RU"/>
              </w:rPr>
            </w:pPr>
            <w:r w:rsidRPr="00221AF7">
              <w:rPr>
                <w:rFonts w:ascii="Times New Roman" w:eastAsia="Times New Roman" w:hAnsi="Times New Roman"/>
                <w:color w:val="000000"/>
                <w:w w:val="97"/>
                <w:sz w:val="20"/>
                <w:szCs w:val="20"/>
                <w:lang w:val="ru-RU"/>
              </w:rPr>
              <w:t xml:space="preserve">Различение слова и </w:t>
            </w:r>
            <w:r w:rsidRPr="00221AF7">
              <w:rPr>
                <w:sz w:val="20"/>
                <w:szCs w:val="20"/>
                <w:lang w:val="ru-RU"/>
              </w:rPr>
              <w:br/>
            </w:r>
            <w:r w:rsidRPr="00221AF7">
              <w:rPr>
                <w:rFonts w:ascii="Times New Roman" w:eastAsia="Times New Roman" w:hAnsi="Times New Roman"/>
                <w:color w:val="000000"/>
                <w:w w:val="97"/>
                <w:sz w:val="20"/>
                <w:szCs w:val="20"/>
                <w:lang w:val="ru-RU"/>
              </w:rPr>
              <w:t>обозначаемого им предмета.</w:t>
            </w:r>
          </w:p>
          <w:p w14:paraId="29ABC43F" w14:textId="77777777" w:rsidR="00221AF7" w:rsidRPr="00221AF7" w:rsidRDefault="00221AF7" w:rsidP="00324885">
            <w:pPr>
              <w:autoSpaceDE w:val="0"/>
              <w:autoSpaceDN w:val="0"/>
              <w:spacing w:before="20" w:after="0" w:line="247" w:lineRule="auto"/>
              <w:ind w:left="72" w:right="144"/>
              <w:rPr>
                <w:sz w:val="20"/>
                <w:szCs w:val="20"/>
                <w:lang w:val="ru-RU"/>
              </w:rPr>
            </w:pPr>
            <w:r w:rsidRPr="00221AF7">
              <w:rPr>
                <w:rFonts w:ascii="Times New Roman" w:eastAsia="Times New Roman" w:hAnsi="Times New Roman"/>
                <w:color w:val="000000"/>
                <w:w w:val="97"/>
                <w:sz w:val="20"/>
                <w:szCs w:val="20"/>
                <w:lang w:val="ru-RU"/>
              </w:rPr>
              <w:t xml:space="preserve">Восприятие слова как </w:t>
            </w:r>
            <w:r w:rsidRPr="00221AF7">
              <w:rPr>
                <w:sz w:val="20"/>
                <w:szCs w:val="20"/>
                <w:lang w:val="ru-RU"/>
              </w:rPr>
              <w:br/>
            </w:r>
            <w:r w:rsidRPr="00221AF7">
              <w:rPr>
                <w:rFonts w:ascii="Times New Roman" w:eastAsia="Times New Roman" w:hAnsi="Times New Roman"/>
                <w:color w:val="000000"/>
                <w:w w:val="97"/>
                <w:sz w:val="20"/>
                <w:szCs w:val="20"/>
                <w:lang w:val="ru-RU"/>
              </w:rPr>
              <w:t xml:space="preserve">объекта изучения, материала для анализа.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D9460AE" w14:textId="77777777" w:rsidR="00221AF7" w:rsidRPr="00221AF7" w:rsidRDefault="00221AF7" w:rsidP="00324885">
            <w:pPr>
              <w:autoSpaceDE w:val="0"/>
              <w:autoSpaceDN w:val="0"/>
              <w:spacing w:before="76" w:after="0" w:line="233" w:lineRule="auto"/>
              <w:ind w:left="72"/>
              <w:rPr>
                <w:sz w:val="20"/>
                <w:szCs w:val="20"/>
              </w:rPr>
            </w:pPr>
            <w:r w:rsidRPr="00221AF7">
              <w:rPr>
                <w:rFonts w:ascii="Times New Roman" w:eastAsia="Times New Roman" w:hAnsi="Times New Roman"/>
                <w:color w:val="000000"/>
                <w:w w:val="97"/>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04DCB1B" w14:textId="77777777" w:rsidR="00221AF7" w:rsidRPr="00221AF7" w:rsidRDefault="00221AF7" w:rsidP="00324885">
            <w:pPr>
              <w:rPr>
                <w:sz w:val="20"/>
                <w:szCs w:val="20"/>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7580C2" w14:textId="77777777" w:rsidR="00221AF7" w:rsidRPr="00221AF7" w:rsidRDefault="00221AF7" w:rsidP="00324885">
            <w:pPr>
              <w:rPr>
                <w:sz w:val="20"/>
                <w:szCs w:val="20"/>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DD963EE" w14:textId="77777777" w:rsidR="00221AF7" w:rsidRPr="00221AF7" w:rsidRDefault="00221AF7" w:rsidP="00324885">
            <w:pPr>
              <w:rPr>
                <w:sz w:val="20"/>
                <w:szCs w:val="20"/>
              </w:rPr>
            </w:pPr>
          </w:p>
        </w:tc>
        <w:tc>
          <w:tcPr>
            <w:tcW w:w="60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7DB4DF7" w14:textId="77777777" w:rsidR="00221AF7" w:rsidRPr="00221AF7" w:rsidRDefault="00221AF7" w:rsidP="005966C6">
            <w:pPr>
              <w:autoSpaceDE w:val="0"/>
              <w:autoSpaceDN w:val="0"/>
              <w:spacing w:before="76" w:after="0" w:line="250" w:lineRule="auto"/>
              <w:ind w:left="72" w:right="144"/>
              <w:rPr>
                <w:sz w:val="20"/>
                <w:szCs w:val="20"/>
                <w:lang w:val="ru-RU"/>
              </w:rPr>
            </w:pPr>
            <w:r w:rsidRPr="00221AF7">
              <w:rPr>
                <w:rFonts w:ascii="Times New Roman" w:eastAsia="Times New Roman" w:hAnsi="Times New Roman"/>
                <w:color w:val="000000"/>
                <w:w w:val="97"/>
                <w:sz w:val="20"/>
                <w:szCs w:val="20"/>
                <w:lang w:val="ru-RU"/>
              </w:rPr>
              <w:t xml:space="preserve">Игра «Живые слова» (дети играют роль слов в предложении, идёт перестановка слов в предложении, прочтение получившегося); </w:t>
            </w:r>
            <w:r w:rsidRPr="00221AF7">
              <w:rPr>
                <w:sz w:val="20"/>
                <w:szCs w:val="20"/>
                <w:lang w:val="ru-RU"/>
              </w:rPr>
              <w:br/>
            </w:r>
            <w:r w:rsidRPr="00221AF7">
              <w:rPr>
                <w:rFonts w:ascii="Times New Roman" w:eastAsia="Times New Roman" w:hAnsi="Times New Roman"/>
                <w:color w:val="000000"/>
                <w:w w:val="97"/>
                <w:sz w:val="20"/>
                <w:szCs w:val="20"/>
                <w:lang w:val="ru-RU"/>
              </w:rPr>
              <w:t>Моделирование предложения: определение количества слов в предложении и обозначение каждого слова полоской;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34AF8E3" w14:textId="77777777" w:rsidR="00221AF7" w:rsidRPr="00221AF7" w:rsidRDefault="00221AF7" w:rsidP="00324885">
            <w:pPr>
              <w:autoSpaceDE w:val="0"/>
              <w:autoSpaceDN w:val="0"/>
              <w:spacing w:before="76" w:after="0" w:line="245" w:lineRule="auto"/>
              <w:ind w:left="72" w:right="192"/>
              <w:rPr>
                <w:sz w:val="20"/>
                <w:szCs w:val="20"/>
              </w:rPr>
            </w:pPr>
            <w:proofErr w:type="spellStart"/>
            <w:r w:rsidRPr="00221AF7">
              <w:rPr>
                <w:rFonts w:ascii="Times New Roman" w:eastAsia="Times New Roman" w:hAnsi="Times New Roman"/>
                <w:color w:val="000000"/>
                <w:w w:val="97"/>
                <w:sz w:val="20"/>
                <w:szCs w:val="20"/>
              </w:rPr>
              <w:t>Устный</w:t>
            </w:r>
            <w:proofErr w:type="spellEnd"/>
            <w:r w:rsidRPr="00221AF7">
              <w:rPr>
                <w:rFonts w:ascii="Times New Roman" w:eastAsia="Times New Roman" w:hAnsi="Times New Roman"/>
                <w:color w:val="000000"/>
                <w:w w:val="97"/>
                <w:sz w:val="20"/>
                <w:szCs w:val="20"/>
              </w:rPr>
              <w:t xml:space="preserve"> </w:t>
            </w:r>
            <w:r w:rsidRPr="00221AF7">
              <w:rPr>
                <w:sz w:val="20"/>
                <w:szCs w:val="20"/>
              </w:rPr>
              <w:br/>
            </w:r>
            <w:proofErr w:type="spellStart"/>
            <w:r w:rsidRPr="00221AF7">
              <w:rPr>
                <w:rFonts w:ascii="Times New Roman" w:eastAsia="Times New Roman" w:hAnsi="Times New Roman"/>
                <w:color w:val="000000"/>
                <w:w w:val="97"/>
                <w:sz w:val="20"/>
                <w:szCs w:val="20"/>
              </w:rPr>
              <w:t>опрос</w:t>
            </w:r>
            <w:proofErr w:type="spellEnd"/>
            <w:r w:rsidRPr="00221AF7">
              <w:rPr>
                <w:rFonts w:ascii="Times New Roman" w:eastAsia="Times New Roman" w:hAnsi="Times New Roman"/>
                <w:color w:val="000000"/>
                <w:w w:val="97"/>
                <w:sz w:val="20"/>
                <w:szCs w:val="20"/>
              </w:rPr>
              <w:t>;</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3AF57B" w14:textId="77777777" w:rsidR="005966C6" w:rsidRDefault="00FC0B93" w:rsidP="00324885">
            <w:pPr>
              <w:autoSpaceDE w:val="0"/>
              <w:autoSpaceDN w:val="0"/>
              <w:spacing w:before="76" w:after="0" w:line="245" w:lineRule="auto"/>
              <w:ind w:left="72"/>
              <w:rPr>
                <w:rFonts w:ascii="Times New Roman" w:eastAsia="Times New Roman" w:hAnsi="Times New Roman"/>
                <w:color w:val="000000"/>
                <w:w w:val="97"/>
                <w:sz w:val="20"/>
                <w:szCs w:val="20"/>
              </w:rPr>
            </w:pPr>
            <w:hyperlink r:id="rId13" w:history="1">
              <w:r w:rsidR="005966C6" w:rsidRPr="0076709B">
                <w:rPr>
                  <w:rStyle w:val="aff8"/>
                  <w:rFonts w:ascii="Times New Roman" w:eastAsia="Times New Roman" w:hAnsi="Times New Roman"/>
                  <w:w w:val="97"/>
                  <w:sz w:val="20"/>
                  <w:szCs w:val="20"/>
                </w:rPr>
                <w:t>https://resh.edu.ru/subject/32/1/</w:t>
              </w:r>
            </w:hyperlink>
            <w:r w:rsidR="00221AF7" w:rsidRPr="00221AF7">
              <w:rPr>
                <w:rFonts w:ascii="Times New Roman" w:eastAsia="Times New Roman" w:hAnsi="Times New Roman"/>
                <w:color w:val="000000"/>
                <w:w w:val="97"/>
                <w:sz w:val="20"/>
                <w:szCs w:val="20"/>
              </w:rPr>
              <w:t xml:space="preserve"> </w:t>
            </w:r>
          </w:p>
          <w:p w14:paraId="46E8416E" w14:textId="77777777" w:rsidR="00221AF7" w:rsidRPr="005966C6" w:rsidRDefault="00FC0B93" w:rsidP="00324885">
            <w:pPr>
              <w:autoSpaceDE w:val="0"/>
              <w:autoSpaceDN w:val="0"/>
              <w:spacing w:before="76" w:after="0" w:line="245" w:lineRule="auto"/>
              <w:ind w:left="72"/>
              <w:rPr>
                <w:sz w:val="20"/>
                <w:szCs w:val="20"/>
                <w:lang w:val="ru-RU"/>
              </w:rPr>
            </w:pPr>
            <w:hyperlink r:id="rId14" w:history="1">
              <w:r w:rsidR="005966C6" w:rsidRPr="0076709B">
                <w:rPr>
                  <w:rStyle w:val="aff8"/>
                  <w:rFonts w:ascii="Times New Roman" w:eastAsia="Times New Roman" w:hAnsi="Times New Roman"/>
                  <w:w w:val="97"/>
                  <w:sz w:val="20"/>
                  <w:szCs w:val="20"/>
                </w:rPr>
                <w:t>https://uchi.ru/</w:t>
              </w:r>
            </w:hyperlink>
            <w:r w:rsidR="005966C6">
              <w:rPr>
                <w:rFonts w:ascii="Times New Roman" w:eastAsia="Times New Roman" w:hAnsi="Times New Roman"/>
                <w:color w:val="000000"/>
                <w:w w:val="97"/>
                <w:sz w:val="20"/>
                <w:szCs w:val="20"/>
                <w:lang w:val="ru-RU"/>
              </w:rPr>
              <w:t xml:space="preserve"> </w:t>
            </w:r>
          </w:p>
        </w:tc>
      </w:tr>
      <w:tr w:rsidR="00221AF7" w:rsidRPr="00221AF7" w14:paraId="1036B496" w14:textId="77777777" w:rsidTr="00324885">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C388E4" w14:textId="77777777" w:rsidR="00221AF7" w:rsidRPr="00221AF7" w:rsidRDefault="00221AF7" w:rsidP="00324885">
            <w:pPr>
              <w:autoSpaceDE w:val="0"/>
              <w:autoSpaceDN w:val="0"/>
              <w:spacing w:before="78" w:after="0" w:line="230" w:lineRule="auto"/>
              <w:jc w:val="center"/>
              <w:rPr>
                <w:sz w:val="20"/>
                <w:szCs w:val="20"/>
              </w:rPr>
            </w:pPr>
            <w:r w:rsidRPr="00221AF7">
              <w:rPr>
                <w:rFonts w:ascii="Times New Roman" w:eastAsia="Times New Roman" w:hAnsi="Times New Roman"/>
                <w:color w:val="000000"/>
                <w:w w:val="97"/>
                <w:sz w:val="20"/>
                <w:szCs w:val="20"/>
              </w:rPr>
              <w:lastRenderedPageBreak/>
              <w:t>2.3.</w:t>
            </w:r>
          </w:p>
        </w:tc>
        <w:tc>
          <w:tcPr>
            <w:tcW w:w="21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F678552" w14:textId="77777777" w:rsidR="00221AF7" w:rsidRPr="00221AF7" w:rsidRDefault="00221AF7" w:rsidP="00324885">
            <w:pPr>
              <w:autoSpaceDE w:val="0"/>
              <w:autoSpaceDN w:val="0"/>
              <w:spacing w:before="78" w:after="0" w:line="252" w:lineRule="auto"/>
              <w:ind w:left="72" w:right="144"/>
              <w:rPr>
                <w:sz w:val="20"/>
                <w:szCs w:val="20"/>
              </w:rPr>
            </w:pPr>
            <w:r w:rsidRPr="00221AF7">
              <w:rPr>
                <w:rFonts w:ascii="Times New Roman" w:eastAsia="Times New Roman" w:hAnsi="Times New Roman"/>
                <w:color w:val="000000"/>
                <w:w w:val="97"/>
                <w:sz w:val="20"/>
                <w:szCs w:val="20"/>
                <w:lang w:val="ru-RU"/>
              </w:rPr>
              <w:t xml:space="preserve">Наблюдение над значением слова. Активизация и </w:t>
            </w:r>
            <w:r w:rsidRPr="00221AF7">
              <w:rPr>
                <w:sz w:val="20"/>
                <w:szCs w:val="20"/>
                <w:lang w:val="ru-RU"/>
              </w:rPr>
              <w:br/>
            </w:r>
            <w:r w:rsidRPr="00221AF7">
              <w:rPr>
                <w:rFonts w:ascii="Times New Roman" w:eastAsia="Times New Roman" w:hAnsi="Times New Roman"/>
                <w:color w:val="000000"/>
                <w:w w:val="97"/>
                <w:sz w:val="20"/>
                <w:szCs w:val="20"/>
                <w:lang w:val="ru-RU"/>
              </w:rPr>
              <w:t xml:space="preserve">расширение словарного </w:t>
            </w:r>
            <w:r w:rsidRPr="00221AF7">
              <w:rPr>
                <w:sz w:val="20"/>
                <w:szCs w:val="20"/>
                <w:lang w:val="ru-RU"/>
              </w:rPr>
              <w:br/>
            </w:r>
            <w:r w:rsidRPr="00221AF7">
              <w:rPr>
                <w:rFonts w:ascii="Times New Roman" w:eastAsia="Times New Roman" w:hAnsi="Times New Roman"/>
                <w:color w:val="000000"/>
                <w:w w:val="97"/>
                <w:sz w:val="20"/>
                <w:szCs w:val="20"/>
                <w:lang w:val="ru-RU"/>
              </w:rPr>
              <w:t xml:space="preserve">запаса. </w:t>
            </w:r>
            <w:proofErr w:type="spellStart"/>
            <w:r w:rsidRPr="00221AF7">
              <w:rPr>
                <w:rFonts w:ascii="Times New Roman" w:eastAsia="Times New Roman" w:hAnsi="Times New Roman"/>
                <w:color w:val="000000"/>
                <w:w w:val="97"/>
                <w:sz w:val="20"/>
                <w:szCs w:val="20"/>
              </w:rPr>
              <w:t>Включение</w:t>
            </w:r>
            <w:proofErr w:type="spellEnd"/>
            <w:r w:rsidRPr="00221AF7">
              <w:rPr>
                <w:rFonts w:ascii="Times New Roman" w:eastAsia="Times New Roman" w:hAnsi="Times New Roman"/>
                <w:color w:val="000000"/>
                <w:w w:val="97"/>
                <w:sz w:val="20"/>
                <w:szCs w:val="20"/>
              </w:rPr>
              <w:t xml:space="preserve"> </w:t>
            </w:r>
            <w:proofErr w:type="spellStart"/>
            <w:r w:rsidRPr="00221AF7">
              <w:rPr>
                <w:rFonts w:ascii="Times New Roman" w:eastAsia="Times New Roman" w:hAnsi="Times New Roman"/>
                <w:color w:val="000000"/>
                <w:w w:val="97"/>
                <w:sz w:val="20"/>
                <w:szCs w:val="20"/>
              </w:rPr>
              <w:t>слов</w:t>
            </w:r>
            <w:proofErr w:type="spellEnd"/>
            <w:r w:rsidRPr="00221AF7">
              <w:rPr>
                <w:rFonts w:ascii="Times New Roman" w:eastAsia="Times New Roman" w:hAnsi="Times New Roman"/>
                <w:color w:val="000000"/>
                <w:w w:val="97"/>
                <w:sz w:val="20"/>
                <w:szCs w:val="20"/>
              </w:rPr>
              <w:t xml:space="preserve"> </w:t>
            </w:r>
            <w:r w:rsidRPr="00221AF7">
              <w:rPr>
                <w:sz w:val="20"/>
                <w:szCs w:val="20"/>
              </w:rPr>
              <w:br/>
            </w:r>
            <w:r w:rsidRPr="00221AF7">
              <w:rPr>
                <w:rFonts w:ascii="Times New Roman" w:eastAsia="Times New Roman" w:hAnsi="Times New Roman"/>
                <w:color w:val="000000"/>
                <w:w w:val="97"/>
                <w:sz w:val="20"/>
                <w:szCs w:val="20"/>
              </w:rPr>
              <w:t xml:space="preserve">в </w:t>
            </w:r>
            <w:proofErr w:type="spellStart"/>
            <w:r w:rsidRPr="00221AF7">
              <w:rPr>
                <w:rFonts w:ascii="Times New Roman" w:eastAsia="Times New Roman" w:hAnsi="Times New Roman"/>
                <w:color w:val="000000"/>
                <w:w w:val="97"/>
                <w:sz w:val="20"/>
                <w:szCs w:val="20"/>
              </w:rPr>
              <w:t>предложение</w:t>
            </w:r>
            <w:proofErr w:type="spellEnd"/>
            <w:r w:rsidRPr="00221AF7">
              <w:rPr>
                <w:rFonts w:ascii="Times New Roman" w:eastAsia="Times New Roman" w:hAnsi="Times New Roman"/>
                <w:color w:val="000000"/>
                <w:w w:val="97"/>
                <w:sz w:val="20"/>
                <w:szCs w:val="20"/>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72633F" w14:textId="77777777" w:rsidR="00221AF7" w:rsidRPr="00221AF7" w:rsidRDefault="00221AF7" w:rsidP="00324885">
            <w:pPr>
              <w:autoSpaceDE w:val="0"/>
              <w:autoSpaceDN w:val="0"/>
              <w:spacing w:before="78" w:after="0" w:line="230" w:lineRule="auto"/>
              <w:ind w:left="72"/>
              <w:rPr>
                <w:sz w:val="20"/>
                <w:szCs w:val="20"/>
              </w:rPr>
            </w:pPr>
            <w:r w:rsidRPr="00221AF7">
              <w:rPr>
                <w:rFonts w:ascii="Times New Roman" w:eastAsia="Times New Roman" w:hAnsi="Times New Roman"/>
                <w:color w:val="000000"/>
                <w:w w:val="97"/>
                <w:sz w:val="20"/>
                <w:szCs w:val="20"/>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C56342B" w14:textId="77777777" w:rsidR="00221AF7" w:rsidRPr="00221AF7" w:rsidRDefault="00221AF7" w:rsidP="00324885">
            <w:pPr>
              <w:rPr>
                <w:sz w:val="20"/>
                <w:szCs w:val="20"/>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21C05A6" w14:textId="77777777" w:rsidR="00221AF7" w:rsidRPr="00221AF7" w:rsidRDefault="00221AF7" w:rsidP="00324885">
            <w:pPr>
              <w:autoSpaceDE w:val="0"/>
              <w:autoSpaceDN w:val="0"/>
              <w:spacing w:before="78" w:after="0" w:line="230" w:lineRule="auto"/>
              <w:ind w:left="72"/>
              <w:rPr>
                <w:sz w:val="20"/>
                <w:szCs w:val="20"/>
              </w:rPr>
            </w:pPr>
            <w:r w:rsidRPr="00221AF7">
              <w:rPr>
                <w:rFonts w:ascii="Times New Roman" w:eastAsia="Times New Roman" w:hAnsi="Times New Roman"/>
                <w:color w:val="000000"/>
                <w:w w:val="97"/>
                <w:sz w:val="20"/>
                <w:szCs w:val="20"/>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8119BB3" w14:textId="77777777" w:rsidR="00221AF7" w:rsidRPr="00221AF7" w:rsidRDefault="00221AF7" w:rsidP="00324885">
            <w:pPr>
              <w:rPr>
                <w:sz w:val="20"/>
                <w:szCs w:val="20"/>
              </w:rPr>
            </w:pPr>
          </w:p>
        </w:tc>
        <w:tc>
          <w:tcPr>
            <w:tcW w:w="60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68F1F89" w14:textId="77777777" w:rsidR="00221AF7" w:rsidRPr="00221AF7" w:rsidRDefault="00221AF7" w:rsidP="00324885">
            <w:pPr>
              <w:autoSpaceDE w:val="0"/>
              <w:autoSpaceDN w:val="0"/>
              <w:spacing w:before="78" w:after="0" w:line="250" w:lineRule="auto"/>
              <w:ind w:left="72" w:right="144"/>
              <w:rPr>
                <w:sz w:val="20"/>
                <w:szCs w:val="20"/>
                <w:lang w:val="ru-RU"/>
              </w:rPr>
            </w:pPr>
            <w:r w:rsidRPr="00221AF7">
              <w:rPr>
                <w:rFonts w:ascii="Times New Roman" w:eastAsia="Times New Roman" w:hAnsi="Times New Roman"/>
                <w:color w:val="000000"/>
                <w:w w:val="97"/>
                <w:sz w:val="20"/>
                <w:szCs w:val="20"/>
                <w:lang w:val="ru-RU"/>
              </w:rPr>
              <w:t xml:space="preserve">Самостоятельная работа: определение количества слов в предложении, обозначение слов полосками; </w:t>
            </w:r>
            <w:r w:rsidRPr="00221AF7">
              <w:rPr>
                <w:sz w:val="20"/>
                <w:szCs w:val="20"/>
                <w:lang w:val="ru-RU"/>
              </w:rPr>
              <w:br/>
            </w:r>
            <w:r w:rsidRPr="00221AF7">
              <w:rPr>
                <w:rFonts w:ascii="Times New Roman" w:eastAsia="Times New Roman" w:hAnsi="Times New Roman"/>
                <w:color w:val="000000"/>
                <w:w w:val="97"/>
                <w:sz w:val="20"/>
                <w:szCs w:val="20"/>
                <w:lang w:val="ru-RU"/>
              </w:rPr>
              <w:t>Работа с моделью предложения: изменение предложения в соответствии с изменением модели;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BB987C3" w14:textId="77777777" w:rsidR="00221AF7" w:rsidRPr="00221AF7" w:rsidRDefault="00221AF7" w:rsidP="00324885">
            <w:pPr>
              <w:autoSpaceDE w:val="0"/>
              <w:autoSpaceDN w:val="0"/>
              <w:spacing w:before="78" w:after="0" w:line="250" w:lineRule="auto"/>
              <w:ind w:left="72"/>
              <w:rPr>
                <w:sz w:val="20"/>
                <w:szCs w:val="20"/>
              </w:rPr>
            </w:pPr>
            <w:proofErr w:type="spellStart"/>
            <w:r w:rsidRPr="00221AF7">
              <w:rPr>
                <w:rFonts w:ascii="Times New Roman" w:eastAsia="Times New Roman" w:hAnsi="Times New Roman"/>
                <w:color w:val="000000"/>
                <w:w w:val="97"/>
                <w:sz w:val="20"/>
                <w:szCs w:val="20"/>
              </w:rPr>
              <w:t>Устный</w:t>
            </w:r>
            <w:proofErr w:type="spellEnd"/>
            <w:r w:rsidRPr="00221AF7">
              <w:rPr>
                <w:rFonts w:ascii="Times New Roman" w:eastAsia="Times New Roman" w:hAnsi="Times New Roman"/>
                <w:color w:val="000000"/>
                <w:w w:val="97"/>
                <w:sz w:val="20"/>
                <w:szCs w:val="20"/>
              </w:rPr>
              <w:t xml:space="preserve"> </w:t>
            </w:r>
            <w:r w:rsidRPr="00221AF7">
              <w:rPr>
                <w:sz w:val="20"/>
                <w:szCs w:val="20"/>
              </w:rPr>
              <w:br/>
            </w:r>
            <w:proofErr w:type="spellStart"/>
            <w:r w:rsidRPr="00221AF7">
              <w:rPr>
                <w:rFonts w:ascii="Times New Roman" w:eastAsia="Times New Roman" w:hAnsi="Times New Roman"/>
                <w:color w:val="000000"/>
                <w:w w:val="97"/>
                <w:sz w:val="20"/>
                <w:szCs w:val="20"/>
              </w:rPr>
              <w:t>опрос</w:t>
            </w:r>
            <w:proofErr w:type="spellEnd"/>
            <w:r w:rsidRPr="00221AF7">
              <w:rPr>
                <w:rFonts w:ascii="Times New Roman" w:eastAsia="Times New Roman" w:hAnsi="Times New Roman"/>
                <w:color w:val="000000"/>
                <w:w w:val="97"/>
                <w:sz w:val="20"/>
                <w:szCs w:val="20"/>
              </w:rPr>
              <w:t xml:space="preserve">; </w:t>
            </w:r>
            <w:r w:rsidRPr="00221AF7">
              <w:rPr>
                <w:sz w:val="20"/>
                <w:szCs w:val="20"/>
              </w:rPr>
              <w:br/>
            </w:r>
            <w:proofErr w:type="spellStart"/>
            <w:r w:rsidRPr="00221AF7">
              <w:rPr>
                <w:rFonts w:ascii="Times New Roman" w:eastAsia="Times New Roman" w:hAnsi="Times New Roman"/>
                <w:color w:val="000000"/>
                <w:w w:val="97"/>
                <w:sz w:val="20"/>
                <w:szCs w:val="20"/>
              </w:rPr>
              <w:t>Практическая</w:t>
            </w:r>
            <w:proofErr w:type="spellEnd"/>
            <w:r w:rsidRPr="00221AF7">
              <w:rPr>
                <w:rFonts w:ascii="Times New Roman" w:eastAsia="Times New Roman" w:hAnsi="Times New Roman"/>
                <w:color w:val="000000"/>
                <w:w w:val="97"/>
                <w:sz w:val="20"/>
                <w:szCs w:val="20"/>
              </w:rPr>
              <w:t xml:space="preserve"> </w:t>
            </w:r>
            <w:proofErr w:type="spellStart"/>
            <w:r w:rsidRPr="00221AF7">
              <w:rPr>
                <w:rFonts w:ascii="Times New Roman" w:eastAsia="Times New Roman" w:hAnsi="Times New Roman"/>
                <w:color w:val="000000"/>
                <w:w w:val="97"/>
                <w:sz w:val="20"/>
                <w:szCs w:val="20"/>
              </w:rPr>
              <w:t>работа</w:t>
            </w:r>
            <w:proofErr w:type="spellEnd"/>
            <w:r w:rsidRPr="00221AF7">
              <w:rPr>
                <w:rFonts w:ascii="Times New Roman" w:eastAsia="Times New Roman" w:hAnsi="Times New Roman"/>
                <w:color w:val="000000"/>
                <w:w w:val="97"/>
                <w:sz w:val="20"/>
                <w:szCs w:val="20"/>
              </w:rPr>
              <w:t>;</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79A1822" w14:textId="77777777" w:rsidR="005966C6" w:rsidRPr="005966C6" w:rsidRDefault="00FC0B93" w:rsidP="00324885">
            <w:pPr>
              <w:autoSpaceDE w:val="0"/>
              <w:autoSpaceDN w:val="0"/>
              <w:spacing w:before="78" w:after="0" w:line="245" w:lineRule="auto"/>
              <w:ind w:left="72"/>
              <w:rPr>
                <w:rFonts w:ascii="Times New Roman" w:eastAsia="Times New Roman" w:hAnsi="Times New Roman"/>
                <w:color w:val="000000"/>
                <w:w w:val="97"/>
                <w:sz w:val="20"/>
                <w:szCs w:val="20"/>
              </w:rPr>
            </w:pPr>
            <w:hyperlink r:id="rId15" w:history="1">
              <w:r w:rsidR="005966C6" w:rsidRPr="0076709B">
                <w:rPr>
                  <w:rStyle w:val="aff8"/>
                  <w:rFonts w:ascii="Times New Roman" w:eastAsia="Times New Roman" w:hAnsi="Times New Roman"/>
                  <w:w w:val="97"/>
                  <w:sz w:val="20"/>
                  <w:szCs w:val="20"/>
                </w:rPr>
                <w:t>https://resh.edu.ru/subject/32/1/</w:t>
              </w:r>
            </w:hyperlink>
            <w:r w:rsidR="005966C6" w:rsidRPr="005966C6">
              <w:rPr>
                <w:rFonts w:ascii="Times New Roman" w:eastAsia="Times New Roman" w:hAnsi="Times New Roman"/>
                <w:color w:val="000000"/>
                <w:w w:val="97"/>
                <w:sz w:val="20"/>
                <w:szCs w:val="20"/>
              </w:rPr>
              <w:t xml:space="preserve"> </w:t>
            </w:r>
          </w:p>
          <w:p w14:paraId="4D9CB774" w14:textId="77777777" w:rsidR="00221AF7" w:rsidRPr="005966C6" w:rsidRDefault="00221AF7" w:rsidP="00324885">
            <w:pPr>
              <w:autoSpaceDE w:val="0"/>
              <w:autoSpaceDN w:val="0"/>
              <w:spacing w:before="78" w:after="0" w:line="245" w:lineRule="auto"/>
              <w:ind w:left="72"/>
              <w:rPr>
                <w:sz w:val="20"/>
                <w:szCs w:val="20"/>
              </w:rPr>
            </w:pPr>
            <w:r w:rsidRPr="00221AF7">
              <w:rPr>
                <w:rFonts w:ascii="Times New Roman" w:eastAsia="Times New Roman" w:hAnsi="Times New Roman"/>
                <w:color w:val="000000"/>
                <w:w w:val="97"/>
                <w:sz w:val="20"/>
                <w:szCs w:val="20"/>
              </w:rPr>
              <w:t xml:space="preserve"> </w:t>
            </w:r>
            <w:hyperlink r:id="rId16" w:history="1">
              <w:r w:rsidR="005966C6" w:rsidRPr="0076709B">
                <w:rPr>
                  <w:rStyle w:val="aff8"/>
                  <w:rFonts w:ascii="Times New Roman" w:eastAsia="Times New Roman" w:hAnsi="Times New Roman"/>
                  <w:w w:val="97"/>
                  <w:sz w:val="20"/>
                  <w:szCs w:val="20"/>
                </w:rPr>
                <w:t>https://uchi.ru/</w:t>
              </w:r>
            </w:hyperlink>
            <w:r w:rsidR="005966C6" w:rsidRPr="005966C6">
              <w:rPr>
                <w:rFonts w:ascii="Times New Roman" w:eastAsia="Times New Roman" w:hAnsi="Times New Roman"/>
                <w:color w:val="000000"/>
                <w:w w:val="97"/>
                <w:sz w:val="20"/>
                <w:szCs w:val="20"/>
              </w:rPr>
              <w:t xml:space="preserve"> </w:t>
            </w:r>
          </w:p>
        </w:tc>
      </w:tr>
      <w:tr w:rsidR="00221AF7" w:rsidRPr="00221AF7" w14:paraId="2D28924A" w14:textId="77777777" w:rsidTr="005966C6">
        <w:trPr>
          <w:trHeight w:hRule="exact" w:val="188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BA90FF" w14:textId="77777777" w:rsidR="00221AF7" w:rsidRPr="00221AF7" w:rsidRDefault="00221AF7" w:rsidP="00324885">
            <w:pPr>
              <w:autoSpaceDE w:val="0"/>
              <w:autoSpaceDN w:val="0"/>
              <w:spacing w:before="76" w:after="0" w:line="233" w:lineRule="auto"/>
              <w:jc w:val="center"/>
              <w:rPr>
                <w:sz w:val="20"/>
                <w:szCs w:val="20"/>
              </w:rPr>
            </w:pPr>
            <w:r w:rsidRPr="00221AF7">
              <w:rPr>
                <w:rFonts w:ascii="Times New Roman" w:eastAsia="Times New Roman" w:hAnsi="Times New Roman"/>
                <w:color w:val="000000"/>
                <w:w w:val="97"/>
                <w:sz w:val="20"/>
                <w:szCs w:val="20"/>
              </w:rPr>
              <w:t>2.4.</w:t>
            </w:r>
          </w:p>
        </w:tc>
        <w:tc>
          <w:tcPr>
            <w:tcW w:w="21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9594A73" w14:textId="77777777" w:rsidR="00221AF7" w:rsidRPr="00221AF7" w:rsidRDefault="00221AF7" w:rsidP="00324885">
            <w:pPr>
              <w:autoSpaceDE w:val="0"/>
              <w:autoSpaceDN w:val="0"/>
              <w:spacing w:before="76" w:after="0" w:line="250" w:lineRule="auto"/>
              <w:ind w:left="72"/>
              <w:rPr>
                <w:sz w:val="20"/>
                <w:szCs w:val="20"/>
                <w:lang w:val="ru-RU"/>
              </w:rPr>
            </w:pPr>
            <w:r w:rsidRPr="00221AF7">
              <w:rPr>
                <w:rFonts w:ascii="Times New Roman" w:eastAsia="Times New Roman" w:hAnsi="Times New Roman"/>
                <w:color w:val="000000"/>
                <w:w w:val="97"/>
                <w:sz w:val="20"/>
                <w:szCs w:val="20"/>
                <w:lang w:val="ru-RU"/>
              </w:rPr>
              <w:t xml:space="preserve">Осознание единства </w:t>
            </w:r>
            <w:r w:rsidRPr="00221AF7">
              <w:rPr>
                <w:sz w:val="20"/>
                <w:szCs w:val="20"/>
                <w:lang w:val="ru-RU"/>
              </w:rPr>
              <w:br/>
            </w:r>
            <w:r w:rsidRPr="00221AF7">
              <w:rPr>
                <w:rFonts w:ascii="Times New Roman" w:eastAsia="Times New Roman" w:hAnsi="Times New Roman"/>
                <w:color w:val="000000"/>
                <w:w w:val="97"/>
                <w:sz w:val="20"/>
                <w:szCs w:val="20"/>
                <w:lang w:val="ru-RU"/>
              </w:rPr>
              <w:t>звукового состава слова и его значения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89E004" w14:textId="77777777" w:rsidR="00221AF7" w:rsidRPr="00221AF7" w:rsidRDefault="00221AF7" w:rsidP="00324885">
            <w:pPr>
              <w:autoSpaceDE w:val="0"/>
              <w:autoSpaceDN w:val="0"/>
              <w:spacing w:before="76" w:after="0" w:line="233" w:lineRule="auto"/>
              <w:ind w:left="72"/>
              <w:rPr>
                <w:sz w:val="20"/>
                <w:szCs w:val="20"/>
              </w:rPr>
            </w:pPr>
            <w:r w:rsidRPr="00221AF7">
              <w:rPr>
                <w:rFonts w:ascii="Times New Roman" w:eastAsia="Times New Roman" w:hAnsi="Times New Roman"/>
                <w:color w:val="000000"/>
                <w:w w:val="97"/>
                <w:sz w:val="20"/>
                <w:szCs w:val="20"/>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63C2CE" w14:textId="77777777" w:rsidR="00221AF7" w:rsidRPr="00221AF7" w:rsidRDefault="00221AF7" w:rsidP="00324885">
            <w:pPr>
              <w:rPr>
                <w:sz w:val="20"/>
                <w:szCs w:val="20"/>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B35525F" w14:textId="77777777" w:rsidR="00221AF7" w:rsidRPr="00221AF7" w:rsidRDefault="00221AF7" w:rsidP="00324885">
            <w:pPr>
              <w:rPr>
                <w:sz w:val="20"/>
                <w:szCs w:val="20"/>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7A5D1F6" w14:textId="77777777" w:rsidR="00221AF7" w:rsidRPr="00221AF7" w:rsidRDefault="00221AF7" w:rsidP="00324885">
            <w:pPr>
              <w:rPr>
                <w:sz w:val="20"/>
                <w:szCs w:val="20"/>
              </w:rPr>
            </w:pPr>
          </w:p>
        </w:tc>
        <w:tc>
          <w:tcPr>
            <w:tcW w:w="60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F74C732" w14:textId="77777777" w:rsidR="00221AF7" w:rsidRPr="00221AF7" w:rsidRDefault="00221AF7" w:rsidP="00324885">
            <w:pPr>
              <w:autoSpaceDE w:val="0"/>
              <w:autoSpaceDN w:val="0"/>
              <w:spacing w:before="76" w:after="0" w:line="252" w:lineRule="auto"/>
              <w:ind w:left="72" w:right="288"/>
              <w:rPr>
                <w:sz w:val="20"/>
                <w:szCs w:val="20"/>
                <w:lang w:val="ru-RU"/>
              </w:rPr>
            </w:pPr>
            <w:r w:rsidRPr="00221AF7">
              <w:rPr>
                <w:rFonts w:ascii="Times New Roman" w:eastAsia="Times New Roman" w:hAnsi="Times New Roman"/>
                <w:color w:val="000000"/>
                <w:w w:val="97"/>
                <w:sz w:val="20"/>
                <w:szCs w:val="20"/>
                <w:lang w:val="ru-RU"/>
              </w:rPr>
              <w:t xml:space="preserve">Игровое упражнение «Придумай предложение по модели»; </w:t>
            </w:r>
            <w:r w:rsidRPr="00221AF7">
              <w:rPr>
                <w:sz w:val="20"/>
                <w:szCs w:val="20"/>
                <w:lang w:val="ru-RU"/>
              </w:rPr>
              <w:br/>
            </w:r>
            <w:r w:rsidRPr="00221AF7">
              <w:rPr>
                <w:rFonts w:ascii="Times New Roman" w:eastAsia="Times New Roman" w:hAnsi="Times New Roman"/>
                <w:color w:val="000000"/>
                <w:w w:val="97"/>
                <w:sz w:val="20"/>
                <w:szCs w:val="20"/>
                <w:lang w:val="ru-RU"/>
              </w:rPr>
              <w:t xml:space="preserve">Игра «Исправь ошибку в предложении» (корректировка предложений, содержащих смысловые и грамматические ошибки); </w:t>
            </w:r>
            <w:r w:rsidRPr="00221AF7">
              <w:rPr>
                <w:sz w:val="20"/>
                <w:szCs w:val="20"/>
                <w:lang w:val="ru-RU"/>
              </w:rPr>
              <w:br/>
            </w:r>
            <w:r w:rsidRPr="00221AF7">
              <w:rPr>
                <w:rFonts w:ascii="Times New Roman" w:eastAsia="Times New Roman" w:hAnsi="Times New Roman"/>
                <w:color w:val="000000"/>
                <w:w w:val="97"/>
                <w:sz w:val="20"/>
                <w:szCs w:val="20"/>
                <w:lang w:val="ru-RU"/>
              </w:rPr>
              <w:t>Учебный диалог «Что можно сделать с предметом, а что можно сделать со словом, называющим этот предмет?», участие в диалоге помогает первоклассникам начать различать слово и обозначаемый им предмет;</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E0ABA88" w14:textId="77777777" w:rsidR="00221AF7" w:rsidRPr="00221AF7" w:rsidRDefault="00221AF7" w:rsidP="00324885">
            <w:pPr>
              <w:autoSpaceDE w:val="0"/>
              <w:autoSpaceDN w:val="0"/>
              <w:spacing w:before="76" w:after="0" w:line="245" w:lineRule="auto"/>
              <w:ind w:left="72"/>
              <w:rPr>
                <w:sz w:val="20"/>
                <w:szCs w:val="20"/>
              </w:rPr>
            </w:pPr>
            <w:proofErr w:type="spellStart"/>
            <w:r w:rsidRPr="00221AF7">
              <w:rPr>
                <w:rFonts w:ascii="Times New Roman" w:eastAsia="Times New Roman" w:hAnsi="Times New Roman"/>
                <w:color w:val="000000"/>
                <w:w w:val="97"/>
                <w:sz w:val="20"/>
                <w:szCs w:val="20"/>
              </w:rPr>
              <w:t>Устный</w:t>
            </w:r>
            <w:proofErr w:type="spellEnd"/>
            <w:r w:rsidRPr="00221AF7">
              <w:rPr>
                <w:rFonts w:ascii="Times New Roman" w:eastAsia="Times New Roman" w:hAnsi="Times New Roman"/>
                <w:color w:val="000000"/>
                <w:w w:val="97"/>
                <w:sz w:val="20"/>
                <w:szCs w:val="20"/>
              </w:rPr>
              <w:t xml:space="preserve"> </w:t>
            </w:r>
            <w:r w:rsidRPr="00221AF7">
              <w:rPr>
                <w:sz w:val="20"/>
                <w:szCs w:val="20"/>
              </w:rPr>
              <w:br/>
            </w:r>
            <w:proofErr w:type="spellStart"/>
            <w:r w:rsidRPr="00221AF7">
              <w:rPr>
                <w:rFonts w:ascii="Times New Roman" w:eastAsia="Times New Roman" w:hAnsi="Times New Roman"/>
                <w:color w:val="000000"/>
                <w:w w:val="97"/>
                <w:sz w:val="20"/>
                <w:szCs w:val="20"/>
              </w:rPr>
              <w:t>опрос</w:t>
            </w:r>
            <w:proofErr w:type="spellEnd"/>
            <w:r w:rsidRPr="00221AF7">
              <w:rPr>
                <w:rFonts w:ascii="Times New Roman" w:eastAsia="Times New Roman" w:hAnsi="Times New Roman"/>
                <w:color w:val="000000"/>
                <w:w w:val="97"/>
                <w:sz w:val="20"/>
                <w:szCs w:val="20"/>
              </w:rPr>
              <w:t>;</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A2C66E" w14:textId="77777777" w:rsidR="005966C6" w:rsidRDefault="00FC0B93" w:rsidP="00324885">
            <w:pPr>
              <w:autoSpaceDE w:val="0"/>
              <w:autoSpaceDN w:val="0"/>
              <w:spacing w:before="76" w:after="0" w:line="245" w:lineRule="auto"/>
              <w:ind w:left="72"/>
              <w:rPr>
                <w:rFonts w:ascii="Times New Roman" w:eastAsia="Times New Roman" w:hAnsi="Times New Roman"/>
                <w:color w:val="000000"/>
                <w:w w:val="97"/>
                <w:sz w:val="20"/>
                <w:szCs w:val="20"/>
              </w:rPr>
            </w:pPr>
            <w:hyperlink r:id="rId17" w:history="1">
              <w:r w:rsidR="005966C6" w:rsidRPr="0076709B">
                <w:rPr>
                  <w:rStyle w:val="aff8"/>
                  <w:rFonts w:ascii="Times New Roman" w:eastAsia="Times New Roman" w:hAnsi="Times New Roman"/>
                  <w:w w:val="97"/>
                  <w:sz w:val="20"/>
                  <w:szCs w:val="20"/>
                </w:rPr>
                <w:t>https://resh.edu.ru/subject/32/1/</w:t>
              </w:r>
            </w:hyperlink>
          </w:p>
          <w:p w14:paraId="2BA32754" w14:textId="77777777" w:rsidR="00221AF7" w:rsidRPr="005966C6" w:rsidRDefault="00221AF7" w:rsidP="00324885">
            <w:pPr>
              <w:autoSpaceDE w:val="0"/>
              <w:autoSpaceDN w:val="0"/>
              <w:spacing w:before="76" w:after="0" w:line="245" w:lineRule="auto"/>
              <w:ind w:left="72"/>
              <w:rPr>
                <w:sz w:val="20"/>
                <w:szCs w:val="20"/>
                <w:lang w:val="ru-RU"/>
              </w:rPr>
            </w:pPr>
            <w:r w:rsidRPr="00221AF7">
              <w:rPr>
                <w:rFonts w:ascii="Times New Roman" w:eastAsia="Times New Roman" w:hAnsi="Times New Roman"/>
                <w:color w:val="000000"/>
                <w:w w:val="97"/>
                <w:sz w:val="20"/>
                <w:szCs w:val="20"/>
              </w:rPr>
              <w:t xml:space="preserve"> </w:t>
            </w:r>
            <w:hyperlink r:id="rId18" w:history="1">
              <w:r w:rsidR="005966C6" w:rsidRPr="0076709B">
                <w:rPr>
                  <w:rStyle w:val="aff8"/>
                  <w:rFonts w:ascii="Times New Roman" w:eastAsia="Times New Roman" w:hAnsi="Times New Roman"/>
                  <w:w w:val="97"/>
                  <w:sz w:val="20"/>
                  <w:szCs w:val="20"/>
                </w:rPr>
                <w:t>https://uchi.ru/</w:t>
              </w:r>
            </w:hyperlink>
            <w:r w:rsidR="005966C6">
              <w:rPr>
                <w:rFonts w:ascii="Times New Roman" w:eastAsia="Times New Roman" w:hAnsi="Times New Roman"/>
                <w:color w:val="000000"/>
                <w:w w:val="97"/>
                <w:sz w:val="20"/>
                <w:szCs w:val="20"/>
                <w:lang w:val="ru-RU"/>
              </w:rPr>
              <w:t xml:space="preserve"> </w:t>
            </w:r>
          </w:p>
        </w:tc>
      </w:tr>
      <w:tr w:rsidR="00221AF7" w:rsidRPr="00221AF7" w14:paraId="53D6F557" w14:textId="77777777" w:rsidTr="00324885">
        <w:trPr>
          <w:trHeight w:hRule="exact" w:val="480"/>
        </w:trPr>
        <w:tc>
          <w:tcPr>
            <w:tcW w:w="26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880F362" w14:textId="77777777" w:rsidR="00221AF7" w:rsidRPr="00221AF7" w:rsidRDefault="00221AF7" w:rsidP="00324885">
            <w:pPr>
              <w:autoSpaceDE w:val="0"/>
              <w:autoSpaceDN w:val="0"/>
              <w:spacing w:before="78" w:after="0" w:line="230" w:lineRule="auto"/>
              <w:ind w:left="72"/>
              <w:rPr>
                <w:sz w:val="20"/>
                <w:szCs w:val="20"/>
              </w:rPr>
            </w:pPr>
            <w:proofErr w:type="spellStart"/>
            <w:r w:rsidRPr="00221AF7">
              <w:rPr>
                <w:rFonts w:ascii="Times New Roman" w:eastAsia="Times New Roman" w:hAnsi="Times New Roman"/>
                <w:color w:val="000000"/>
                <w:w w:val="97"/>
                <w:sz w:val="20"/>
                <w:szCs w:val="20"/>
              </w:rPr>
              <w:t>Итого</w:t>
            </w:r>
            <w:proofErr w:type="spellEnd"/>
            <w:r w:rsidRPr="00221AF7">
              <w:rPr>
                <w:rFonts w:ascii="Times New Roman" w:eastAsia="Times New Roman" w:hAnsi="Times New Roman"/>
                <w:color w:val="000000"/>
                <w:w w:val="97"/>
                <w:sz w:val="20"/>
                <w:szCs w:val="20"/>
              </w:rPr>
              <w:t xml:space="preserve"> </w:t>
            </w:r>
            <w:proofErr w:type="spellStart"/>
            <w:r w:rsidRPr="00221AF7">
              <w:rPr>
                <w:rFonts w:ascii="Times New Roman" w:eastAsia="Times New Roman" w:hAnsi="Times New Roman"/>
                <w:color w:val="000000"/>
                <w:w w:val="97"/>
                <w:sz w:val="20"/>
                <w:szCs w:val="20"/>
              </w:rPr>
              <w:t>по</w:t>
            </w:r>
            <w:proofErr w:type="spellEnd"/>
            <w:r w:rsidRPr="00221AF7">
              <w:rPr>
                <w:rFonts w:ascii="Times New Roman" w:eastAsia="Times New Roman" w:hAnsi="Times New Roman"/>
                <w:color w:val="000000"/>
                <w:w w:val="97"/>
                <w:sz w:val="20"/>
                <w:szCs w:val="20"/>
              </w:rPr>
              <w:t xml:space="preserve"> </w:t>
            </w:r>
            <w:proofErr w:type="spellStart"/>
            <w:r w:rsidRPr="00221AF7">
              <w:rPr>
                <w:rFonts w:ascii="Times New Roman" w:eastAsia="Times New Roman" w:hAnsi="Times New Roman"/>
                <w:color w:val="000000"/>
                <w:w w:val="97"/>
                <w:sz w:val="20"/>
                <w:szCs w:val="20"/>
              </w:rPr>
              <w:t>разделу</w:t>
            </w:r>
            <w:proofErr w:type="spellEnd"/>
            <w:r w:rsidRPr="00221AF7">
              <w:rPr>
                <w:rFonts w:ascii="Times New Roman" w:eastAsia="Times New Roman" w:hAnsi="Times New Roman"/>
                <w:color w:val="000000"/>
                <w:w w:val="97"/>
                <w:sz w:val="20"/>
                <w:szCs w:val="20"/>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05A98D" w14:textId="77777777" w:rsidR="00221AF7" w:rsidRPr="00221AF7" w:rsidRDefault="00221AF7" w:rsidP="00324885">
            <w:pPr>
              <w:autoSpaceDE w:val="0"/>
              <w:autoSpaceDN w:val="0"/>
              <w:spacing w:before="78" w:after="0" w:line="230" w:lineRule="auto"/>
              <w:ind w:left="72"/>
              <w:rPr>
                <w:sz w:val="20"/>
                <w:szCs w:val="20"/>
              </w:rPr>
            </w:pPr>
            <w:r w:rsidRPr="00221AF7">
              <w:rPr>
                <w:rFonts w:ascii="Times New Roman" w:eastAsia="Times New Roman" w:hAnsi="Times New Roman"/>
                <w:color w:val="000000"/>
                <w:w w:val="97"/>
                <w:sz w:val="20"/>
                <w:szCs w:val="20"/>
              </w:rPr>
              <w:t>5</w:t>
            </w:r>
          </w:p>
        </w:tc>
        <w:tc>
          <w:tcPr>
            <w:tcW w:w="1234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324673D8" w14:textId="77777777" w:rsidR="00221AF7" w:rsidRPr="00221AF7" w:rsidRDefault="00221AF7" w:rsidP="00324885">
            <w:pPr>
              <w:rPr>
                <w:sz w:val="20"/>
                <w:szCs w:val="20"/>
              </w:rPr>
            </w:pPr>
          </w:p>
        </w:tc>
      </w:tr>
      <w:tr w:rsidR="00221AF7" w:rsidRPr="00221AF7" w14:paraId="207C5172" w14:textId="77777777" w:rsidTr="00324885">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788EFC91" w14:textId="77777777" w:rsidR="00221AF7" w:rsidRPr="00221AF7" w:rsidRDefault="00221AF7" w:rsidP="00324885">
            <w:pPr>
              <w:autoSpaceDE w:val="0"/>
              <w:autoSpaceDN w:val="0"/>
              <w:spacing w:before="78" w:after="0" w:line="230" w:lineRule="auto"/>
              <w:ind w:left="72"/>
              <w:rPr>
                <w:sz w:val="20"/>
                <w:szCs w:val="20"/>
              </w:rPr>
            </w:pPr>
            <w:proofErr w:type="spellStart"/>
            <w:r w:rsidRPr="00221AF7">
              <w:rPr>
                <w:rFonts w:ascii="Times New Roman" w:eastAsia="Times New Roman" w:hAnsi="Times New Roman"/>
                <w:color w:val="000000"/>
                <w:w w:val="97"/>
                <w:sz w:val="20"/>
                <w:szCs w:val="20"/>
              </w:rPr>
              <w:t>Раздел</w:t>
            </w:r>
            <w:proofErr w:type="spellEnd"/>
            <w:r w:rsidRPr="00221AF7">
              <w:rPr>
                <w:rFonts w:ascii="Times New Roman" w:eastAsia="Times New Roman" w:hAnsi="Times New Roman"/>
                <w:color w:val="000000"/>
                <w:w w:val="97"/>
                <w:sz w:val="20"/>
                <w:szCs w:val="20"/>
              </w:rPr>
              <w:t xml:space="preserve"> 3. </w:t>
            </w:r>
            <w:proofErr w:type="spellStart"/>
            <w:r w:rsidRPr="00221AF7">
              <w:rPr>
                <w:rFonts w:ascii="Times New Roman" w:eastAsia="Times New Roman" w:hAnsi="Times New Roman"/>
                <w:b/>
                <w:color w:val="000000"/>
                <w:w w:val="97"/>
                <w:sz w:val="20"/>
                <w:szCs w:val="20"/>
              </w:rPr>
              <w:t>Чтение</w:t>
            </w:r>
            <w:proofErr w:type="spellEnd"/>
            <w:r w:rsidRPr="00221AF7">
              <w:rPr>
                <w:rFonts w:ascii="Times New Roman" w:eastAsia="Times New Roman" w:hAnsi="Times New Roman"/>
                <w:b/>
                <w:color w:val="000000"/>
                <w:w w:val="97"/>
                <w:sz w:val="20"/>
                <w:szCs w:val="20"/>
              </w:rPr>
              <w:t xml:space="preserve">. </w:t>
            </w:r>
            <w:proofErr w:type="spellStart"/>
            <w:r w:rsidRPr="00221AF7">
              <w:rPr>
                <w:rFonts w:ascii="Times New Roman" w:eastAsia="Times New Roman" w:hAnsi="Times New Roman"/>
                <w:b/>
                <w:color w:val="000000"/>
                <w:w w:val="97"/>
                <w:sz w:val="20"/>
                <w:szCs w:val="20"/>
              </w:rPr>
              <w:t>Графика</w:t>
            </w:r>
            <w:proofErr w:type="spellEnd"/>
            <w:r w:rsidRPr="00221AF7">
              <w:rPr>
                <w:rFonts w:ascii="Times New Roman" w:eastAsia="Times New Roman" w:hAnsi="Times New Roman"/>
                <w:b/>
                <w:color w:val="000000"/>
                <w:w w:val="97"/>
                <w:sz w:val="20"/>
                <w:szCs w:val="20"/>
              </w:rPr>
              <w:t>.</w:t>
            </w:r>
          </w:p>
        </w:tc>
      </w:tr>
      <w:tr w:rsidR="00221AF7" w:rsidRPr="00221AF7" w14:paraId="3AC0BE9B" w14:textId="77777777" w:rsidTr="00324885">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4D452C" w14:textId="77777777" w:rsidR="00221AF7" w:rsidRPr="00221AF7" w:rsidRDefault="00221AF7" w:rsidP="00324885">
            <w:pPr>
              <w:autoSpaceDE w:val="0"/>
              <w:autoSpaceDN w:val="0"/>
              <w:spacing w:before="78" w:after="0" w:line="230" w:lineRule="auto"/>
              <w:jc w:val="center"/>
              <w:rPr>
                <w:sz w:val="20"/>
                <w:szCs w:val="20"/>
              </w:rPr>
            </w:pPr>
            <w:r w:rsidRPr="00221AF7">
              <w:rPr>
                <w:rFonts w:ascii="Times New Roman" w:eastAsia="Times New Roman" w:hAnsi="Times New Roman"/>
                <w:color w:val="000000"/>
                <w:w w:val="97"/>
                <w:sz w:val="20"/>
                <w:szCs w:val="20"/>
              </w:rPr>
              <w:t>3.1.</w:t>
            </w:r>
          </w:p>
        </w:tc>
        <w:tc>
          <w:tcPr>
            <w:tcW w:w="21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B63A31F" w14:textId="77777777" w:rsidR="00221AF7" w:rsidRPr="00221AF7" w:rsidRDefault="00221AF7" w:rsidP="00324885">
            <w:pPr>
              <w:autoSpaceDE w:val="0"/>
              <w:autoSpaceDN w:val="0"/>
              <w:spacing w:before="78" w:after="0" w:line="252" w:lineRule="auto"/>
              <w:ind w:left="72" w:right="432"/>
              <w:rPr>
                <w:sz w:val="20"/>
                <w:szCs w:val="20"/>
                <w:lang w:val="ru-RU"/>
              </w:rPr>
            </w:pPr>
            <w:r w:rsidRPr="00221AF7">
              <w:rPr>
                <w:rFonts w:ascii="Times New Roman" w:eastAsia="Times New Roman" w:hAnsi="Times New Roman"/>
                <w:color w:val="000000"/>
                <w:w w:val="97"/>
                <w:sz w:val="20"/>
                <w:szCs w:val="20"/>
                <w:lang w:val="ru-RU"/>
              </w:rPr>
              <w:t xml:space="preserve">Формирование навыка слогового чтения </w:t>
            </w:r>
            <w:r w:rsidRPr="00221AF7">
              <w:rPr>
                <w:sz w:val="20"/>
                <w:szCs w:val="20"/>
                <w:lang w:val="ru-RU"/>
              </w:rPr>
              <w:br/>
            </w:r>
            <w:r w:rsidRPr="00221AF7">
              <w:rPr>
                <w:rFonts w:ascii="Times New Roman" w:eastAsia="Times New Roman" w:hAnsi="Times New Roman"/>
                <w:color w:val="000000"/>
                <w:w w:val="97"/>
                <w:sz w:val="20"/>
                <w:szCs w:val="20"/>
                <w:lang w:val="ru-RU"/>
              </w:rPr>
              <w:t>(ориентация на букву, обозначающую гласный звук).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759295" w14:textId="77777777" w:rsidR="00221AF7" w:rsidRPr="00221AF7" w:rsidRDefault="00221AF7" w:rsidP="00324885">
            <w:pPr>
              <w:autoSpaceDE w:val="0"/>
              <w:autoSpaceDN w:val="0"/>
              <w:spacing w:before="78" w:after="0" w:line="230" w:lineRule="auto"/>
              <w:ind w:left="72"/>
              <w:rPr>
                <w:sz w:val="20"/>
                <w:szCs w:val="20"/>
              </w:rPr>
            </w:pPr>
            <w:r w:rsidRPr="00221AF7">
              <w:rPr>
                <w:rFonts w:ascii="Times New Roman" w:eastAsia="Times New Roman" w:hAnsi="Times New Roman"/>
                <w:color w:val="000000"/>
                <w:w w:val="97"/>
                <w:sz w:val="20"/>
                <w:szCs w:val="20"/>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185526B" w14:textId="77777777" w:rsidR="00221AF7" w:rsidRPr="00221AF7" w:rsidRDefault="00221AF7" w:rsidP="00324885">
            <w:pPr>
              <w:rPr>
                <w:sz w:val="20"/>
                <w:szCs w:val="20"/>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2B7A91D" w14:textId="77777777" w:rsidR="00221AF7" w:rsidRPr="00221AF7" w:rsidRDefault="00221AF7" w:rsidP="00324885">
            <w:pPr>
              <w:autoSpaceDE w:val="0"/>
              <w:autoSpaceDN w:val="0"/>
              <w:spacing w:before="78" w:after="0" w:line="230" w:lineRule="auto"/>
              <w:ind w:left="72"/>
              <w:rPr>
                <w:sz w:val="20"/>
                <w:szCs w:val="20"/>
              </w:rPr>
            </w:pPr>
            <w:r w:rsidRPr="00221AF7">
              <w:rPr>
                <w:rFonts w:ascii="Times New Roman" w:eastAsia="Times New Roman" w:hAnsi="Times New Roman"/>
                <w:color w:val="000000"/>
                <w:w w:val="97"/>
                <w:sz w:val="20"/>
                <w:szCs w:val="20"/>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DF99FF" w14:textId="77777777" w:rsidR="00221AF7" w:rsidRPr="00221AF7" w:rsidRDefault="00221AF7" w:rsidP="00324885">
            <w:pPr>
              <w:rPr>
                <w:sz w:val="20"/>
                <w:szCs w:val="20"/>
              </w:rPr>
            </w:pPr>
          </w:p>
        </w:tc>
        <w:tc>
          <w:tcPr>
            <w:tcW w:w="60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23AB06" w14:textId="77777777" w:rsidR="00221AF7" w:rsidRPr="00221AF7" w:rsidRDefault="00221AF7" w:rsidP="00324885">
            <w:pPr>
              <w:autoSpaceDE w:val="0"/>
              <w:autoSpaceDN w:val="0"/>
              <w:spacing w:before="78" w:after="0" w:line="250" w:lineRule="auto"/>
              <w:ind w:left="72" w:right="288"/>
              <w:rPr>
                <w:sz w:val="20"/>
                <w:szCs w:val="20"/>
                <w:lang w:val="ru-RU"/>
              </w:rPr>
            </w:pPr>
            <w:r w:rsidRPr="00221AF7">
              <w:rPr>
                <w:rFonts w:ascii="Times New Roman" w:eastAsia="Times New Roman" w:hAnsi="Times New Roman"/>
                <w:color w:val="000000"/>
                <w:w w:val="97"/>
                <w:sz w:val="20"/>
                <w:szCs w:val="20"/>
                <w:lang w:val="ru-RU"/>
              </w:rPr>
              <w:t xml:space="preserve">Работа с пособием «Окошечки»: отработка умения читать слоги с изменением буквы гласного; </w:t>
            </w:r>
            <w:r w:rsidRPr="00221AF7">
              <w:rPr>
                <w:sz w:val="20"/>
                <w:szCs w:val="20"/>
                <w:lang w:val="ru-RU"/>
              </w:rPr>
              <w:br/>
            </w:r>
            <w:r w:rsidRPr="00221AF7">
              <w:rPr>
                <w:rFonts w:ascii="Times New Roman" w:eastAsia="Times New Roman" w:hAnsi="Times New Roman"/>
                <w:color w:val="000000"/>
                <w:w w:val="97"/>
                <w:sz w:val="20"/>
                <w:szCs w:val="20"/>
                <w:lang w:val="ru-RU"/>
              </w:rPr>
              <w:t>Упражнение: соотнесение прочитанного слога с картинкой, в названии которой есть этот слог;</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664C16D" w14:textId="77777777" w:rsidR="00221AF7" w:rsidRPr="00221AF7" w:rsidRDefault="00221AF7" w:rsidP="00324885">
            <w:pPr>
              <w:autoSpaceDE w:val="0"/>
              <w:autoSpaceDN w:val="0"/>
              <w:spacing w:before="78" w:after="0" w:line="250" w:lineRule="auto"/>
              <w:ind w:left="72"/>
              <w:rPr>
                <w:sz w:val="20"/>
                <w:szCs w:val="20"/>
              </w:rPr>
            </w:pPr>
            <w:proofErr w:type="spellStart"/>
            <w:r w:rsidRPr="00221AF7">
              <w:rPr>
                <w:rFonts w:ascii="Times New Roman" w:eastAsia="Times New Roman" w:hAnsi="Times New Roman"/>
                <w:color w:val="000000"/>
                <w:w w:val="97"/>
                <w:sz w:val="20"/>
                <w:szCs w:val="20"/>
              </w:rPr>
              <w:t>Устный</w:t>
            </w:r>
            <w:proofErr w:type="spellEnd"/>
            <w:r w:rsidRPr="00221AF7">
              <w:rPr>
                <w:rFonts w:ascii="Times New Roman" w:eastAsia="Times New Roman" w:hAnsi="Times New Roman"/>
                <w:color w:val="000000"/>
                <w:w w:val="97"/>
                <w:sz w:val="20"/>
                <w:szCs w:val="20"/>
              </w:rPr>
              <w:t xml:space="preserve"> </w:t>
            </w:r>
            <w:r w:rsidRPr="00221AF7">
              <w:rPr>
                <w:sz w:val="20"/>
                <w:szCs w:val="20"/>
              </w:rPr>
              <w:br/>
            </w:r>
            <w:proofErr w:type="spellStart"/>
            <w:r w:rsidRPr="00221AF7">
              <w:rPr>
                <w:rFonts w:ascii="Times New Roman" w:eastAsia="Times New Roman" w:hAnsi="Times New Roman"/>
                <w:color w:val="000000"/>
                <w:w w:val="97"/>
                <w:sz w:val="20"/>
                <w:szCs w:val="20"/>
              </w:rPr>
              <w:t>опрос</w:t>
            </w:r>
            <w:proofErr w:type="spellEnd"/>
            <w:r w:rsidRPr="00221AF7">
              <w:rPr>
                <w:rFonts w:ascii="Times New Roman" w:eastAsia="Times New Roman" w:hAnsi="Times New Roman"/>
                <w:color w:val="000000"/>
                <w:w w:val="97"/>
                <w:sz w:val="20"/>
                <w:szCs w:val="20"/>
              </w:rPr>
              <w:t xml:space="preserve">; </w:t>
            </w:r>
            <w:r w:rsidRPr="00221AF7">
              <w:rPr>
                <w:sz w:val="20"/>
                <w:szCs w:val="20"/>
              </w:rPr>
              <w:br/>
            </w:r>
            <w:proofErr w:type="spellStart"/>
            <w:r w:rsidRPr="00221AF7">
              <w:rPr>
                <w:rFonts w:ascii="Times New Roman" w:eastAsia="Times New Roman" w:hAnsi="Times New Roman"/>
                <w:color w:val="000000"/>
                <w:w w:val="97"/>
                <w:sz w:val="20"/>
                <w:szCs w:val="20"/>
              </w:rPr>
              <w:t>Практическая</w:t>
            </w:r>
            <w:proofErr w:type="spellEnd"/>
            <w:r w:rsidRPr="00221AF7">
              <w:rPr>
                <w:rFonts w:ascii="Times New Roman" w:eastAsia="Times New Roman" w:hAnsi="Times New Roman"/>
                <w:color w:val="000000"/>
                <w:w w:val="97"/>
                <w:sz w:val="20"/>
                <w:szCs w:val="20"/>
              </w:rPr>
              <w:t xml:space="preserve"> </w:t>
            </w:r>
            <w:proofErr w:type="spellStart"/>
            <w:r w:rsidRPr="00221AF7">
              <w:rPr>
                <w:rFonts w:ascii="Times New Roman" w:eastAsia="Times New Roman" w:hAnsi="Times New Roman"/>
                <w:color w:val="000000"/>
                <w:w w:val="97"/>
                <w:sz w:val="20"/>
                <w:szCs w:val="20"/>
              </w:rPr>
              <w:t>работа</w:t>
            </w:r>
            <w:proofErr w:type="spellEnd"/>
            <w:r w:rsidRPr="00221AF7">
              <w:rPr>
                <w:rFonts w:ascii="Times New Roman" w:eastAsia="Times New Roman" w:hAnsi="Times New Roman"/>
                <w:color w:val="000000"/>
                <w:w w:val="97"/>
                <w:sz w:val="20"/>
                <w:szCs w:val="20"/>
              </w:rPr>
              <w:t>;</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25D2792" w14:textId="77777777" w:rsidR="005966C6" w:rsidRDefault="00FC0B93" w:rsidP="00324885">
            <w:pPr>
              <w:autoSpaceDE w:val="0"/>
              <w:autoSpaceDN w:val="0"/>
              <w:spacing w:before="78" w:after="0" w:line="245" w:lineRule="auto"/>
              <w:ind w:left="72"/>
              <w:rPr>
                <w:rFonts w:ascii="Times New Roman" w:eastAsia="Times New Roman" w:hAnsi="Times New Roman"/>
                <w:color w:val="000000"/>
                <w:w w:val="97"/>
                <w:sz w:val="20"/>
                <w:szCs w:val="20"/>
              </w:rPr>
            </w:pPr>
            <w:hyperlink r:id="rId19" w:history="1">
              <w:r w:rsidR="005966C6" w:rsidRPr="0076709B">
                <w:rPr>
                  <w:rStyle w:val="aff8"/>
                  <w:rFonts w:ascii="Times New Roman" w:eastAsia="Times New Roman" w:hAnsi="Times New Roman"/>
                  <w:w w:val="97"/>
                  <w:sz w:val="20"/>
                  <w:szCs w:val="20"/>
                </w:rPr>
                <w:t>https://resh.edu.ru/subject/32/1/</w:t>
              </w:r>
            </w:hyperlink>
            <w:r w:rsidR="005966C6" w:rsidRPr="005966C6">
              <w:rPr>
                <w:rFonts w:ascii="Times New Roman" w:eastAsia="Times New Roman" w:hAnsi="Times New Roman"/>
                <w:color w:val="000000"/>
                <w:w w:val="97"/>
                <w:sz w:val="20"/>
                <w:szCs w:val="20"/>
              </w:rPr>
              <w:t xml:space="preserve"> </w:t>
            </w:r>
            <w:r w:rsidR="00221AF7" w:rsidRPr="00221AF7">
              <w:rPr>
                <w:rFonts w:ascii="Times New Roman" w:eastAsia="Times New Roman" w:hAnsi="Times New Roman"/>
                <w:color w:val="000000"/>
                <w:w w:val="97"/>
                <w:sz w:val="20"/>
                <w:szCs w:val="20"/>
              </w:rPr>
              <w:t xml:space="preserve"> </w:t>
            </w:r>
          </w:p>
          <w:p w14:paraId="2AC3F5FD" w14:textId="77777777" w:rsidR="00221AF7" w:rsidRPr="005966C6" w:rsidRDefault="00FC0B93" w:rsidP="00324885">
            <w:pPr>
              <w:autoSpaceDE w:val="0"/>
              <w:autoSpaceDN w:val="0"/>
              <w:spacing w:before="78" w:after="0" w:line="245" w:lineRule="auto"/>
              <w:ind w:left="72"/>
              <w:rPr>
                <w:sz w:val="20"/>
                <w:szCs w:val="20"/>
                <w:lang w:val="ru-RU"/>
              </w:rPr>
            </w:pPr>
            <w:hyperlink r:id="rId20" w:history="1">
              <w:r w:rsidR="005966C6" w:rsidRPr="0076709B">
                <w:rPr>
                  <w:rStyle w:val="aff8"/>
                  <w:rFonts w:ascii="Times New Roman" w:eastAsia="Times New Roman" w:hAnsi="Times New Roman"/>
                  <w:w w:val="97"/>
                  <w:sz w:val="20"/>
                  <w:szCs w:val="20"/>
                </w:rPr>
                <w:t>https://uchi.ru/</w:t>
              </w:r>
            </w:hyperlink>
            <w:r w:rsidR="005966C6">
              <w:rPr>
                <w:rFonts w:ascii="Times New Roman" w:eastAsia="Times New Roman" w:hAnsi="Times New Roman"/>
                <w:color w:val="000000"/>
                <w:w w:val="97"/>
                <w:sz w:val="20"/>
                <w:szCs w:val="20"/>
                <w:lang w:val="ru-RU"/>
              </w:rPr>
              <w:t xml:space="preserve"> </w:t>
            </w:r>
          </w:p>
        </w:tc>
      </w:tr>
      <w:tr w:rsidR="00221AF7" w:rsidRPr="00221AF7" w14:paraId="3F51503F" w14:textId="77777777" w:rsidTr="00324885">
        <w:trPr>
          <w:trHeight w:hRule="exact" w:val="117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5D1608" w14:textId="77777777" w:rsidR="00221AF7" w:rsidRPr="00221AF7" w:rsidRDefault="00221AF7" w:rsidP="00324885">
            <w:pPr>
              <w:autoSpaceDE w:val="0"/>
              <w:autoSpaceDN w:val="0"/>
              <w:spacing w:before="76" w:after="0" w:line="233" w:lineRule="auto"/>
              <w:jc w:val="center"/>
              <w:rPr>
                <w:sz w:val="20"/>
                <w:szCs w:val="20"/>
              </w:rPr>
            </w:pPr>
            <w:r w:rsidRPr="00221AF7">
              <w:rPr>
                <w:rFonts w:ascii="Times New Roman" w:eastAsia="Times New Roman" w:hAnsi="Times New Roman"/>
                <w:color w:val="000000"/>
                <w:w w:val="97"/>
                <w:sz w:val="20"/>
                <w:szCs w:val="20"/>
              </w:rPr>
              <w:t>3.2.</w:t>
            </w:r>
          </w:p>
        </w:tc>
        <w:tc>
          <w:tcPr>
            <w:tcW w:w="21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122DC98" w14:textId="77777777" w:rsidR="00221AF7" w:rsidRPr="00221AF7" w:rsidRDefault="00221AF7" w:rsidP="00324885">
            <w:pPr>
              <w:autoSpaceDE w:val="0"/>
              <w:autoSpaceDN w:val="0"/>
              <w:spacing w:before="76" w:after="0" w:line="250" w:lineRule="auto"/>
              <w:ind w:left="72"/>
              <w:rPr>
                <w:sz w:val="20"/>
                <w:szCs w:val="20"/>
                <w:lang w:val="ru-RU"/>
              </w:rPr>
            </w:pPr>
            <w:r w:rsidRPr="00221AF7">
              <w:rPr>
                <w:rFonts w:ascii="Times New Roman" w:eastAsia="Times New Roman" w:hAnsi="Times New Roman"/>
                <w:color w:val="000000"/>
                <w:w w:val="97"/>
                <w:sz w:val="20"/>
                <w:szCs w:val="20"/>
                <w:lang w:val="ru-RU"/>
              </w:rPr>
              <w:t>Плавное слоговое чтение и чтение целыми словами со скоростью, соответствующей индивидуальному темпу.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7562B9" w14:textId="77777777" w:rsidR="00221AF7" w:rsidRPr="00221AF7" w:rsidRDefault="00221AF7" w:rsidP="00324885">
            <w:pPr>
              <w:autoSpaceDE w:val="0"/>
              <w:autoSpaceDN w:val="0"/>
              <w:spacing w:before="76" w:after="0" w:line="233" w:lineRule="auto"/>
              <w:ind w:left="72"/>
              <w:rPr>
                <w:sz w:val="20"/>
                <w:szCs w:val="20"/>
              </w:rPr>
            </w:pPr>
            <w:r w:rsidRPr="00221AF7">
              <w:rPr>
                <w:rFonts w:ascii="Times New Roman" w:eastAsia="Times New Roman" w:hAnsi="Times New Roman"/>
                <w:color w:val="000000"/>
                <w:w w:val="97"/>
                <w:sz w:val="20"/>
                <w:szCs w:val="20"/>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F593330" w14:textId="77777777" w:rsidR="00221AF7" w:rsidRPr="00221AF7" w:rsidRDefault="00221AF7" w:rsidP="00324885">
            <w:pPr>
              <w:rPr>
                <w:sz w:val="20"/>
                <w:szCs w:val="20"/>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C0DB7EE" w14:textId="77777777" w:rsidR="00221AF7" w:rsidRPr="00221AF7" w:rsidRDefault="00221AF7" w:rsidP="00324885">
            <w:pPr>
              <w:autoSpaceDE w:val="0"/>
              <w:autoSpaceDN w:val="0"/>
              <w:spacing w:before="76" w:after="0" w:line="233" w:lineRule="auto"/>
              <w:ind w:left="72"/>
              <w:rPr>
                <w:sz w:val="20"/>
                <w:szCs w:val="20"/>
              </w:rPr>
            </w:pPr>
            <w:r w:rsidRPr="00221AF7">
              <w:rPr>
                <w:rFonts w:ascii="Times New Roman" w:eastAsia="Times New Roman" w:hAnsi="Times New Roman"/>
                <w:color w:val="000000"/>
                <w:w w:val="97"/>
                <w:sz w:val="20"/>
                <w:szCs w:val="20"/>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555EE84" w14:textId="77777777" w:rsidR="00221AF7" w:rsidRPr="00221AF7" w:rsidRDefault="00221AF7" w:rsidP="00324885">
            <w:pPr>
              <w:rPr>
                <w:sz w:val="20"/>
                <w:szCs w:val="20"/>
              </w:rPr>
            </w:pPr>
          </w:p>
        </w:tc>
        <w:tc>
          <w:tcPr>
            <w:tcW w:w="60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CAC1B9D" w14:textId="77777777" w:rsidR="00221AF7" w:rsidRPr="00221AF7" w:rsidRDefault="00221AF7" w:rsidP="00324885">
            <w:pPr>
              <w:autoSpaceDE w:val="0"/>
              <w:autoSpaceDN w:val="0"/>
              <w:spacing w:before="76" w:after="0" w:line="250" w:lineRule="auto"/>
              <w:ind w:left="72" w:right="144"/>
              <w:rPr>
                <w:sz w:val="20"/>
                <w:szCs w:val="20"/>
                <w:lang w:val="ru-RU"/>
              </w:rPr>
            </w:pPr>
            <w:r w:rsidRPr="00221AF7">
              <w:rPr>
                <w:rFonts w:ascii="Times New Roman" w:eastAsia="Times New Roman" w:hAnsi="Times New Roman"/>
                <w:color w:val="000000"/>
                <w:w w:val="97"/>
                <w:sz w:val="20"/>
                <w:szCs w:val="20"/>
                <w:lang w:val="ru-RU"/>
              </w:rPr>
              <w:t xml:space="preserve">Упражнение: соотнесение прочитанных слов с картинками, на которых изображены соответствующие предметы; </w:t>
            </w:r>
            <w:r w:rsidRPr="00221AF7">
              <w:rPr>
                <w:sz w:val="20"/>
                <w:szCs w:val="20"/>
                <w:lang w:val="ru-RU"/>
              </w:rPr>
              <w:br/>
            </w:r>
            <w:r w:rsidRPr="00221AF7">
              <w:rPr>
                <w:rFonts w:ascii="Times New Roman" w:eastAsia="Times New Roman" w:hAnsi="Times New Roman"/>
                <w:color w:val="000000"/>
                <w:w w:val="97"/>
                <w:sz w:val="20"/>
                <w:szCs w:val="20"/>
                <w:lang w:val="ru-RU"/>
              </w:rPr>
              <w:t>Работа в парах: соединение начала и конца предложения из нескольких предложенных вариантов;</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1AC31D2" w14:textId="77777777" w:rsidR="00221AF7" w:rsidRPr="00221AF7" w:rsidRDefault="00221AF7" w:rsidP="00324885">
            <w:pPr>
              <w:autoSpaceDE w:val="0"/>
              <w:autoSpaceDN w:val="0"/>
              <w:spacing w:before="76" w:after="0" w:line="250" w:lineRule="auto"/>
              <w:ind w:left="72"/>
              <w:rPr>
                <w:sz w:val="20"/>
                <w:szCs w:val="20"/>
              </w:rPr>
            </w:pPr>
            <w:proofErr w:type="spellStart"/>
            <w:r w:rsidRPr="00221AF7">
              <w:rPr>
                <w:rFonts w:ascii="Times New Roman" w:eastAsia="Times New Roman" w:hAnsi="Times New Roman"/>
                <w:color w:val="000000"/>
                <w:w w:val="97"/>
                <w:sz w:val="20"/>
                <w:szCs w:val="20"/>
              </w:rPr>
              <w:t>Устный</w:t>
            </w:r>
            <w:proofErr w:type="spellEnd"/>
            <w:r w:rsidRPr="00221AF7">
              <w:rPr>
                <w:rFonts w:ascii="Times New Roman" w:eastAsia="Times New Roman" w:hAnsi="Times New Roman"/>
                <w:color w:val="000000"/>
                <w:w w:val="97"/>
                <w:sz w:val="20"/>
                <w:szCs w:val="20"/>
              </w:rPr>
              <w:t xml:space="preserve"> </w:t>
            </w:r>
            <w:r w:rsidRPr="00221AF7">
              <w:rPr>
                <w:sz w:val="20"/>
                <w:szCs w:val="20"/>
              </w:rPr>
              <w:br/>
            </w:r>
            <w:proofErr w:type="spellStart"/>
            <w:r w:rsidRPr="00221AF7">
              <w:rPr>
                <w:rFonts w:ascii="Times New Roman" w:eastAsia="Times New Roman" w:hAnsi="Times New Roman"/>
                <w:color w:val="000000"/>
                <w:w w:val="97"/>
                <w:sz w:val="20"/>
                <w:szCs w:val="20"/>
              </w:rPr>
              <w:t>опрос</w:t>
            </w:r>
            <w:proofErr w:type="spellEnd"/>
            <w:r w:rsidRPr="00221AF7">
              <w:rPr>
                <w:rFonts w:ascii="Times New Roman" w:eastAsia="Times New Roman" w:hAnsi="Times New Roman"/>
                <w:color w:val="000000"/>
                <w:w w:val="97"/>
                <w:sz w:val="20"/>
                <w:szCs w:val="20"/>
              </w:rPr>
              <w:t xml:space="preserve">; </w:t>
            </w:r>
            <w:r w:rsidRPr="00221AF7">
              <w:rPr>
                <w:sz w:val="20"/>
                <w:szCs w:val="20"/>
              </w:rPr>
              <w:br/>
            </w:r>
            <w:proofErr w:type="spellStart"/>
            <w:r w:rsidRPr="00221AF7">
              <w:rPr>
                <w:rFonts w:ascii="Times New Roman" w:eastAsia="Times New Roman" w:hAnsi="Times New Roman"/>
                <w:color w:val="000000"/>
                <w:w w:val="97"/>
                <w:sz w:val="20"/>
                <w:szCs w:val="20"/>
              </w:rPr>
              <w:t>Практическая</w:t>
            </w:r>
            <w:proofErr w:type="spellEnd"/>
            <w:r w:rsidRPr="00221AF7">
              <w:rPr>
                <w:rFonts w:ascii="Times New Roman" w:eastAsia="Times New Roman" w:hAnsi="Times New Roman"/>
                <w:color w:val="000000"/>
                <w:w w:val="97"/>
                <w:sz w:val="20"/>
                <w:szCs w:val="20"/>
              </w:rPr>
              <w:t xml:space="preserve"> </w:t>
            </w:r>
            <w:proofErr w:type="spellStart"/>
            <w:r w:rsidRPr="00221AF7">
              <w:rPr>
                <w:rFonts w:ascii="Times New Roman" w:eastAsia="Times New Roman" w:hAnsi="Times New Roman"/>
                <w:color w:val="000000"/>
                <w:w w:val="97"/>
                <w:sz w:val="20"/>
                <w:szCs w:val="20"/>
              </w:rPr>
              <w:t>работа</w:t>
            </w:r>
            <w:proofErr w:type="spellEnd"/>
            <w:r w:rsidRPr="00221AF7">
              <w:rPr>
                <w:rFonts w:ascii="Times New Roman" w:eastAsia="Times New Roman" w:hAnsi="Times New Roman"/>
                <w:color w:val="000000"/>
                <w:w w:val="97"/>
                <w:sz w:val="20"/>
                <w:szCs w:val="20"/>
              </w:rPr>
              <w:t>;</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0032AF" w14:textId="77777777" w:rsidR="005966C6" w:rsidRDefault="00FC0B93" w:rsidP="00324885">
            <w:pPr>
              <w:autoSpaceDE w:val="0"/>
              <w:autoSpaceDN w:val="0"/>
              <w:spacing w:before="76" w:after="0" w:line="245" w:lineRule="auto"/>
              <w:ind w:left="72"/>
              <w:rPr>
                <w:rFonts w:ascii="Times New Roman" w:eastAsia="Times New Roman" w:hAnsi="Times New Roman"/>
                <w:color w:val="000000"/>
                <w:w w:val="97"/>
                <w:sz w:val="20"/>
                <w:szCs w:val="20"/>
              </w:rPr>
            </w:pPr>
            <w:hyperlink r:id="rId21" w:history="1">
              <w:r w:rsidR="005966C6" w:rsidRPr="0076709B">
                <w:rPr>
                  <w:rStyle w:val="aff8"/>
                  <w:rFonts w:ascii="Times New Roman" w:eastAsia="Times New Roman" w:hAnsi="Times New Roman"/>
                  <w:w w:val="97"/>
                  <w:sz w:val="20"/>
                  <w:szCs w:val="20"/>
                </w:rPr>
                <w:t>https://resh.edu.ru/subject/32/1/</w:t>
              </w:r>
            </w:hyperlink>
            <w:r w:rsidR="00221AF7" w:rsidRPr="00221AF7">
              <w:rPr>
                <w:rFonts w:ascii="Times New Roman" w:eastAsia="Times New Roman" w:hAnsi="Times New Roman"/>
                <w:color w:val="000000"/>
                <w:w w:val="97"/>
                <w:sz w:val="20"/>
                <w:szCs w:val="20"/>
              </w:rPr>
              <w:t xml:space="preserve"> </w:t>
            </w:r>
          </w:p>
          <w:p w14:paraId="60A544E8" w14:textId="77777777" w:rsidR="00221AF7" w:rsidRPr="005966C6" w:rsidRDefault="00FC0B93" w:rsidP="00324885">
            <w:pPr>
              <w:autoSpaceDE w:val="0"/>
              <w:autoSpaceDN w:val="0"/>
              <w:spacing w:before="76" w:after="0" w:line="245" w:lineRule="auto"/>
              <w:ind w:left="72"/>
              <w:rPr>
                <w:sz w:val="20"/>
                <w:szCs w:val="20"/>
                <w:lang w:val="ru-RU"/>
              </w:rPr>
            </w:pPr>
            <w:hyperlink r:id="rId22" w:history="1">
              <w:r w:rsidR="005966C6" w:rsidRPr="0076709B">
                <w:rPr>
                  <w:rStyle w:val="aff8"/>
                  <w:rFonts w:ascii="Times New Roman" w:eastAsia="Times New Roman" w:hAnsi="Times New Roman"/>
                  <w:w w:val="97"/>
                  <w:sz w:val="20"/>
                  <w:szCs w:val="20"/>
                </w:rPr>
                <w:t>https://uchi.ru/</w:t>
              </w:r>
            </w:hyperlink>
            <w:r w:rsidR="005966C6">
              <w:rPr>
                <w:rFonts w:ascii="Times New Roman" w:eastAsia="Times New Roman" w:hAnsi="Times New Roman"/>
                <w:color w:val="000000"/>
                <w:w w:val="97"/>
                <w:sz w:val="20"/>
                <w:szCs w:val="20"/>
                <w:lang w:val="ru-RU"/>
              </w:rPr>
              <w:t xml:space="preserve"> </w:t>
            </w:r>
          </w:p>
        </w:tc>
      </w:tr>
      <w:tr w:rsidR="00221AF7" w:rsidRPr="00221AF7" w14:paraId="72465E5B" w14:textId="77777777" w:rsidTr="005966C6">
        <w:trPr>
          <w:trHeight w:hRule="exact" w:val="239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80642B" w14:textId="77777777" w:rsidR="00221AF7" w:rsidRPr="00221AF7" w:rsidRDefault="00221AF7" w:rsidP="00324885">
            <w:pPr>
              <w:autoSpaceDE w:val="0"/>
              <w:autoSpaceDN w:val="0"/>
              <w:spacing w:before="76" w:after="0" w:line="233" w:lineRule="auto"/>
              <w:jc w:val="center"/>
              <w:rPr>
                <w:sz w:val="20"/>
                <w:szCs w:val="20"/>
              </w:rPr>
            </w:pPr>
            <w:r w:rsidRPr="00221AF7">
              <w:rPr>
                <w:rFonts w:ascii="Times New Roman" w:eastAsia="Times New Roman" w:hAnsi="Times New Roman"/>
                <w:color w:val="000000"/>
                <w:w w:val="97"/>
                <w:sz w:val="20"/>
                <w:szCs w:val="20"/>
              </w:rPr>
              <w:t>3.3.</w:t>
            </w:r>
          </w:p>
        </w:tc>
        <w:tc>
          <w:tcPr>
            <w:tcW w:w="21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18F92F3" w14:textId="77777777" w:rsidR="00221AF7" w:rsidRPr="00221AF7" w:rsidRDefault="00221AF7" w:rsidP="00324885">
            <w:pPr>
              <w:autoSpaceDE w:val="0"/>
              <w:autoSpaceDN w:val="0"/>
              <w:spacing w:before="76" w:after="0" w:line="252" w:lineRule="auto"/>
              <w:ind w:left="72" w:right="288"/>
              <w:rPr>
                <w:sz w:val="20"/>
                <w:szCs w:val="20"/>
                <w:lang w:val="ru-RU"/>
              </w:rPr>
            </w:pPr>
            <w:r w:rsidRPr="00221AF7">
              <w:rPr>
                <w:rFonts w:ascii="Times New Roman" w:eastAsia="Times New Roman" w:hAnsi="Times New Roman"/>
                <w:color w:val="000000"/>
                <w:w w:val="97"/>
                <w:sz w:val="20"/>
                <w:szCs w:val="20"/>
                <w:lang w:val="ru-RU"/>
              </w:rPr>
              <w:t xml:space="preserve">Осознанное чтение слов, словосочетаний, </w:t>
            </w:r>
            <w:r w:rsidRPr="00221AF7">
              <w:rPr>
                <w:sz w:val="20"/>
                <w:szCs w:val="20"/>
                <w:lang w:val="ru-RU"/>
              </w:rPr>
              <w:br/>
            </w:r>
            <w:r w:rsidRPr="00221AF7">
              <w:rPr>
                <w:rFonts w:ascii="Times New Roman" w:eastAsia="Times New Roman" w:hAnsi="Times New Roman"/>
                <w:color w:val="000000"/>
                <w:w w:val="97"/>
                <w:sz w:val="20"/>
                <w:szCs w:val="20"/>
                <w:lang w:val="ru-RU"/>
              </w:rPr>
              <w:t>предложений. Чтение с интонациями и паузами в соответствии со знаками препинания.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053922" w14:textId="77777777" w:rsidR="00221AF7" w:rsidRPr="00221AF7" w:rsidRDefault="00221AF7" w:rsidP="00324885">
            <w:pPr>
              <w:autoSpaceDE w:val="0"/>
              <w:autoSpaceDN w:val="0"/>
              <w:spacing w:before="76" w:after="0" w:line="233" w:lineRule="auto"/>
              <w:ind w:left="72"/>
              <w:rPr>
                <w:sz w:val="20"/>
                <w:szCs w:val="20"/>
              </w:rPr>
            </w:pPr>
            <w:r w:rsidRPr="00221AF7">
              <w:rPr>
                <w:rFonts w:ascii="Times New Roman" w:eastAsia="Times New Roman" w:hAnsi="Times New Roman"/>
                <w:color w:val="000000"/>
                <w:w w:val="97"/>
                <w:sz w:val="20"/>
                <w:szCs w:val="20"/>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6DCAC9" w14:textId="77777777" w:rsidR="00221AF7" w:rsidRPr="00221AF7" w:rsidRDefault="00221AF7" w:rsidP="00324885">
            <w:pPr>
              <w:rPr>
                <w:sz w:val="20"/>
                <w:szCs w:val="20"/>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2093731" w14:textId="77777777" w:rsidR="00221AF7" w:rsidRPr="00221AF7" w:rsidRDefault="00221AF7" w:rsidP="00324885">
            <w:pPr>
              <w:autoSpaceDE w:val="0"/>
              <w:autoSpaceDN w:val="0"/>
              <w:spacing w:before="76" w:after="0" w:line="233" w:lineRule="auto"/>
              <w:ind w:left="72"/>
              <w:rPr>
                <w:sz w:val="20"/>
                <w:szCs w:val="20"/>
              </w:rPr>
            </w:pPr>
            <w:r w:rsidRPr="00221AF7">
              <w:rPr>
                <w:rFonts w:ascii="Times New Roman" w:eastAsia="Times New Roman" w:hAnsi="Times New Roman"/>
                <w:color w:val="000000"/>
                <w:w w:val="97"/>
                <w:sz w:val="20"/>
                <w:szCs w:val="20"/>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973927" w14:textId="77777777" w:rsidR="00221AF7" w:rsidRPr="00221AF7" w:rsidRDefault="00221AF7" w:rsidP="00324885">
            <w:pPr>
              <w:rPr>
                <w:sz w:val="20"/>
                <w:szCs w:val="20"/>
              </w:rPr>
            </w:pPr>
          </w:p>
        </w:tc>
        <w:tc>
          <w:tcPr>
            <w:tcW w:w="60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786BA7" w14:textId="77777777" w:rsidR="00221AF7" w:rsidRPr="00221AF7" w:rsidRDefault="00221AF7" w:rsidP="00324885">
            <w:pPr>
              <w:autoSpaceDE w:val="0"/>
              <w:autoSpaceDN w:val="0"/>
              <w:spacing w:before="76" w:after="0" w:line="250" w:lineRule="auto"/>
              <w:ind w:left="72" w:right="144"/>
              <w:rPr>
                <w:sz w:val="20"/>
                <w:szCs w:val="20"/>
                <w:lang w:val="ru-RU"/>
              </w:rPr>
            </w:pPr>
            <w:r w:rsidRPr="00221AF7">
              <w:rPr>
                <w:rFonts w:ascii="Times New Roman" w:eastAsia="Times New Roman" w:hAnsi="Times New Roman"/>
                <w:color w:val="000000"/>
                <w:w w:val="97"/>
                <w:sz w:val="20"/>
                <w:szCs w:val="20"/>
                <w:lang w:val="ru-RU"/>
              </w:rPr>
              <w:t xml:space="preserve">Игровое упражнение «Заверши предложение», отрабатывается умение завершать прочитанные незаконченные </w:t>
            </w:r>
            <w:proofErr w:type="spellStart"/>
            <w:r w:rsidRPr="00221AF7">
              <w:rPr>
                <w:rFonts w:ascii="Times New Roman" w:eastAsia="Times New Roman" w:hAnsi="Times New Roman"/>
                <w:color w:val="000000"/>
                <w:w w:val="97"/>
                <w:sz w:val="20"/>
                <w:szCs w:val="20"/>
                <w:lang w:val="ru-RU"/>
              </w:rPr>
              <w:t>предло</w:t>
            </w:r>
            <w:proofErr w:type="spellEnd"/>
            <w:r w:rsidRPr="00221AF7">
              <w:rPr>
                <w:rFonts w:ascii="Times New Roman" w:eastAsia="Times New Roman" w:hAnsi="Times New Roman"/>
                <w:color w:val="000000"/>
                <w:w w:val="97"/>
                <w:sz w:val="20"/>
                <w:szCs w:val="20"/>
                <w:lang w:val="ru-RU"/>
              </w:rPr>
              <w:t xml:space="preserve">​ </w:t>
            </w:r>
            <w:proofErr w:type="spellStart"/>
            <w:r w:rsidRPr="00221AF7">
              <w:rPr>
                <w:rFonts w:ascii="Times New Roman" w:eastAsia="Times New Roman" w:hAnsi="Times New Roman"/>
                <w:color w:val="000000"/>
                <w:w w:val="97"/>
                <w:sz w:val="20"/>
                <w:szCs w:val="20"/>
                <w:lang w:val="ru-RU"/>
              </w:rPr>
              <w:t>жения</w:t>
            </w:r>
            <w:proofErr w:type="spellEnd"/>
            <w:r w:rsidRPr="00221AF7">
              <w:rPr>
                <w:rFonts w:ascii="Times New Roman" w:eastAsia="Times New Roman" w:hAnsi="Times New Roman"/>
                <w:color w:val="000000"/>
                <w:w w:val="97"/>
                <w:sz w:val="20"/>
                <w:szCs w:val="20"/>
                <w:lang w:val="ru-RU"/>
              </w:rPr>
              <w:t xml:space="preserve"> с опорой на общий смысл предложения; Подбирать пропущенные в предложении слова, ориентируясь на смысл предложения;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0C6C161" w14:textId="77777777" w:rsidR="00221AF7" w:rsidRPr="00221AF7" w:rsidRDefault="00221AF7" w:rsidP="00324885">
            <w:pPr>
              <w:autoSpaceDE w:val="0"/>
              <w:autoSpaceDN w:val="0"/>
              <w:spacing w:before="76" w:after="0" w:line="250" w:lineRule="auto"/>
              <w:ind w:left="72"/>
              <w:rPr>
                <w:sz w:val="20"/>
                <w:szCs w:val="20"/>
              </w:rPr>
            </w:pPr>
            <w:proofErr w:type="spellStart"/>
            <w:r w:rsidRPr="00221AF7">
              <w:rPr>
                <w:rFonts w:ascii="Times New Roman" w:eastAsia="Times New Roman" w:hAnsi="Times New Roman"/>
                <w:color w:val="000000"/>
                <w:w w:val="97"/>
                <w:sz w:val="20"/>
                <w:szCs w:val="20"/>
              </w:rPr>
              <w:t>Устный</w:t>
            </w:r>
            <w:proofErr w:type="spellEnd"/>
            <w:r w:rsidRPr="00221AF7">
              <w:rPr>
                <w:rFonts w:ascii="Times New Roman" w:eastAsia="Times New Roman" w:hAnsi="Times New Roman"/>
                <w:color w:val="000000"/>
                <w:w w:val="97"/>
                <w:sz w:val="20"/>
                <w:szCs w:val="20"/>
              </w:rPr>
              <w:t xml:space="preserve"> </w:t>
            </w:r>
            <w:r w:rsidRPr="00221AF7">
              <w:rPr>
                <w:sz w:val="20"/>
                <w:szCs w:val="20"/>
              </w:rPr>
              <w:br/>
            </w:r>
            <w:proofErr w:type="spellStart"/>
            <w:r w:rsidRPr="00221AF7">
              <w:rPr>
                <w:rFonts w:ascii="Times New Roman" w:eastAsia="Times New Roman" w:hAnsi="Times New Roman"/>
                <w:color w:val="000000"/>
                <w:w w:val="97"/>
                <w:sz w:val="20"/>
                <w:szCs w:val="20"/>
              </w:rPr>
              <w:t>опрос</w:t>
            </w:r>
            <w:proofErr w:type="spellEnd"/>
            <w:r w:rsidRPr="00221AF7">
              <w:rPr>
                <w:rFonts w:ascii="Times New Roman" w:eastAsia="Times New Roman" w:hAnsi="Times New Roman"/>
                <w:color w:val="000000"/>
                <w:w w:val="97"/>
                <w:sz w:val="20"/>
                <w:szCs w:val="20"/>
              </w:rPr>
              <w:t xml:space="preserve">; </w:t>
            </w:r>
            <w:r w:rsidRPr="00221AF7">
              <w:rPr>
                <w:sz w:val="20"/>
                <w:szCs w:val="20"/>
              </w:rPr>
              <w:br/>
            </w:r>
            <w:proofErr w:type="spellStart"/>
            <w:r w:rsidRPr="00221AF7">
              <w:rPr>
                <w:rFonts w:ascii="Times New Roman" w:eastAsia="Times New Roman" w:hAnsi="Times New Roman"/>
                <w:color w:val="000000"/>
                <w:w w:val="97"/>
                <w:sz w:val="20"/>
                <w:szCs w:val="20"/>
              </w:rPr>
              <w:t>Практическая</w:t>
            </w:r>
            <w:proofErr w:type="spellEnd"/>
            <w:r w:rsidRPr="00221AF7">
              <w:rPr>
                <w:rFonts w:ascii="Times New Roman" w:eastAsia="Times New Roman" w:hAnsi="Times New Roman"/>
                <w:color w:val="000000"/>
                <w:w w:val="97"/>
                <w:sz w:val="20"/>
                <w:szCs w:val="20"/>
              </w:rPr>
              <w:t xml:space="preserve"> </w:t>
            </w:r>
            <w:proofErr w:type="spellStart"/>
            <w:r w:rsidRPr="00221AF7">
              <w:rPr>
                <w:rFonts w:ascii="Times New Roman" w:eastAsia="Times New Roman" w:hAnsi="Times New Roman"/>
                <w:color w:val="000000"/>
                <w:w w:val="97"/>
                <w:sz w:val="20"/>
                <w:szCs w:val="20"/>
              </w:rPr>
              <w:t>работа</w:t>
            </w:r>
            <w:proofErr w:type="spellEnd"/>
            <w:r w:rsidRPr="00221AF7">
              <w:rPr>
                <w:rFonts w:ascii="Times New Roman" w:eastAsia="Times New Roman" w:hAnsi="Times New Roman"/>
                <w:color w:val="000000"/>
                <w:w w:val="97"/>
                <w:sz w:val="20"/>
                <w:szCs w:val="20"/>
              </w:rPr>
              <w:t>;</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F58CAA" w14:textId="77777777" w:rsidR="005966C6" w:rsidRDefault="00FC0B93" w:rsidP="00324885">
            <w:pPr>
              <w:autoSpaceDE w:val="0"/>
              <w:autoSpaceDN w:val="0"/>
              <w:spacing w:before="76" w:after="0" w:line="245" w:lineRule="auto"/>
              <w:ind w:left="72"/>
              <w:rPr>
                <w:rFonts w:ascii="Times New Roman" w:eastAsia="Times New Roman" w:hAnsi="Times New Roman"/>
                <w:color w:val="000000"/>
                <w:w w:val="97"/>
                <w:sz w:val="20"/>
                <w:szCs w:val="20"/>
              </w:rPr>
            </w:pPr>
            <w:hyperlink r:id="rId23" w:history="1">
              <w:r w:rsidR="005966C6" w:rsidRPr="0076709B">
                <w:rPr>
                  <w:rStyle w:val="aff8"/>
                  <w:rFonts w:ascii="Times New Roman" w:eastAsia="Times New Roman" w:hAnsi="Times New Roman"/>
                  <w:w w:val="97"/>
                  <w:sz w:val="20"/>
                  <w:szCs w:val="20"/>
                </w:rPr>
                <w:t>https://resh.edu.ru/subject/32/1/</w:t>
              </w:r>
            </w:hyperlink>
            <w:r w:rsidR="00221AF7" w:rsidRPr="00221AF7">
              <w:rPr>
                <w:rFonts w:ascii="Times New Roman" w:eastAsia="Times New Roman" w:hAnsi="Times New Roman"/>
                <w:color w:val="000000"/>
                <w:w w:val="97"/>
                <w:sz w:val="20"/>
                <w:szCs w:val="20"/>
              </w:rPr>
              <w:t xml:space="preserve"> </w:t>
            </w:r>
          </w:p>
          <w:p w14:paraId="2E223B36" w14:textId="77777777" w:rsidR="00221AF7" w:rsidRPr="005966C6" w:rsidRDefault="00FC0B93" w:rsidP="00324885">
            <w:pPr>
              <w:autoSpaceDE w:val="0"/>
              <w:autoSpaceDN w:val="0"/>
              <w:spacing w:before="76" w:after="0" w:line="245" w:lineRule="auto"/>
              <w:ind w:left="72"/>
              <w:rPr>
                <w:sz w:val="20"/>
                <w:szCs w:val="20"/>
                <w:lang w:val="ru-RU"/>
              </w:rPr>
            </w:pPr>
            <w:hyperlink r:id="rId24" w:history="1">
              <w:r w:rsidR="005966C6" w:rsidRPr="0076709B">
                <w:rPr>
                  <w:rStyle w:val="aff8"/>
                  <w:rFonts w:ascii="Times New Roman" w:eastAsia="Times New Roman" w:hAnsi="Times New Roman"/>
                  <w:w w:val="97"/>
                  <w:sz w:val="20"/>
                  <w:szCs w:val="20"/>
                </w:rPr>
                <w:t>https://uchi.ru/</w:t>
              </w:r>
            </w:hyperlink>
            <w:r w:rsidR="005966C6">
              <w:rPr>
                <w:rFonts w:ascii="Times New Roman" w:eastAsia="Times New Roman" w:hAnsi="Times New Roman"/>
                <w:color w:val="000000"/>
                <w:w w:val="97"/>
                <w:sz w:val="20"/>
                <w:szCs w:val="20"/>
                <w:lang w:val="ru-RU"/>
              </w:rPr>
              <w:t xml:space="preserve"> </w:t>
            </w:r>
          </w:p>
        </w:tc>
      </w:tr>
      <w:tr w:rsidR="00221AF7" w:rsidRPr="00221AF7" w14:paraId="2C3677CF" w14:textId="77777777" w:rsidTr="005966C6">
        <w:trPr>
          <w:trHeight w:hRule="exact" w:val="143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9EBDCD" w14:textId="77777777" w:rsidR="00221AF7" w:rsidRPr="00221AF7" w:rsidRDefault="00221AF7" w:rsidP="00324885">
            <w:pPr>
              <w:autoSpaceDE w:val="0"/>
              <w:autoSpaceDN w:val="0"/>
              <w:spacing w:before="78" w:after="0" w:line="230" w:lineRule="auto"/>
              <w:jc w:val="center"/>
              <w:rPr>
                <w:sz w:val="20"/>
                <w:szCs w:val="20"/>
              </w:rPr>
            </w:pPr>
            <w:r w:rsidRPr="00221AF7">
              <w:rPr>
                <w:rFonts w:ascii="Times New Roman" w:eastAsia="Times New Roman" w:hAnsi="Times New Roman"/>
                <w:color w:val="000000"/>
                <w:w w:val="97"/>
                <w:sz w:val="20"/>
                <w:szCs w:val="20"/>
              </w:rPr>
              <w:t>3.4.</w:t>
            </w:r>
          </w:p>
        </w:tc>
        <w:tc>
          <w:tcPr>
            <w:tcW w:w="21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4E414F3" w14:textId="77777777" w:rsidR="00221AF7" w:rsidRPr="00221AF7" w:rsidRDefault="00221AF7" w:rsidP="00324885">
            <w:pPr>
              <w:autoSpaceDE w:val="0"/>
              <w:autoSpaceDN w:val="0"/>
              <w:spacing w:before="78" w:after="0" w:line="250" w:lineRule="auto"/>
              <w:ind w:left="72"/>
              <w:rPr>
                <w:sz w:val="20"/>
                <w:szCs w:val="20"/>
                <w:lang w:val="ru-RU"/>
              </w:rPr>
            </w:pPr>
            <w:r w:rsidRPr="00221AF7">
              <w:rPr>
                <w:rFonts w:ascii="Times New Roman" w:eastAsia="Times New Roman" w:hAnsi="Times New Roman"/>
                <w:color w:val="000000"/>
                <w:w w:val="97"/>
                <w:sz w:val="20"/>
                <w:szCs w:val="20"/>
                <w:lang w:val="ru-RU"/>
              </w:rPr>
              <w:t xml:space="preserve">Развитие осознанности и </w:t>
            </w:r>
            <w:r w:rsidRPr="00221AF7">
              <w:rPr>
                <w:sz w:val="20"/>
                <w:szCs w:val="20"/>
                <w:lang w:val="ru-RU"/>
              </w:rPr>
              <w:br/>
            </w:r>
            <w:r w:rsidRPr="00221AF7">
              <w:rPr>
                <w:rFonts w:ascii="Times New Roman" w:eastAsia="Times New Roman" w:hAnsi="Times New Roman"/>
                <w:color w:val="000000"/>
                <w:w w:val="97"/>
                <w:sz w:val="20"/>
                <w:szCs w:val="20"/>
                <w:lang w:val="ru-RU"/>
              </w:rPr>
              <w:t>выразительности чтения на материале небольших текстов и стихотворений.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047FF3" w14:textId="77777777" w:rsidR="00221AF7" w:rsidRPr="00221AF7" w:rsidRDefault="00221AF7" w:rsidP="00324885">
            <w:pPr>
              <w:autoSpaceDE w:val="0"/>
              <w:autoSpaceDN w:val="0"/>
              <w:spacing w:before="78" w:after="0" w:line="230" w:lineRule="auto"/>
              <w:ind w:left="72"/>
              <w:rPr>
                <w:sz w:val="20"/>
                <w:szCs w:val="20"/>
              </w:rPr>
            </w:pPr>
            <w:r w:rsidRPr="00221AF7">
              <w:rPr>
                <w:rFonts w:ascii="Times New Roman" w:eastAsia="Times New Roman" w:hAnsi="Times New Roman"/>
                <w:color w:val="000000"/>
                <w:w w:val="97"/>
                <w:sz w:val="20"/>
                <w:szCs w:val="20"/>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AD66AB" w14:textId="77777777" w:rsidR="00221AF7" w:rsidRPr="00221AF7" w:rsidRDefault="00221AF7" w:rsidP="00324885">
            <w:pPr>
              <w:rPr>
                <w:sz w:val="20"/>
                <w:szCs w:val="20"/>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7487C59" w14:textId="77777777" w:rsidR="00221AF7" w:rsidRPr="00221AF7" w:rsidRDefault="00221AF7" w:rsidP="00324885">
            <w:pPr>
              <w:autoSpaceDE w:val="0"/>
              <w:autoSpaceDN w:val="0"/>
              <w:spacing w:before="78" w:after="0" w:line="230" w:lineRule="auto"/>
              <w:ind w:left="72"/>
              <w:rPr>
                <w:sz w:val="20"/>
                <w:szCs w:val="20"/>
              </w:rPr>
            </w:pPr>
            <w:r w:rsidRPr="00221AF7">
              <w:rPr>
                <w:rFonts w:ascii="Times New Roman" w:eastAsia="Times New Roman" w:hAnsi="Times New Roman"/>
                <w:color w:val="000000"/>
                <w:w w:val="97"/>
                <w:sz w:val="20"/>
                <w:szCs w:val="20"/>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2D72E15" w14:textId="77777777" w:rsidR="00221AF7" w:rsidRPr="00221AF7" w:rsidRDefault="00221AF7" w:rsidP="00324885">
            <w:pPr>
              <w:rPr>
                <w:sz w:val="20"/>
                <w:szCs w:val="20"/>
              </w:rPr>
            </w:pPr>
          </w:p>
        </w:tc>
        <w:tc>
          <w:tcPr>
            <w:tcW w:w="60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40FCDF8" w14:textId="77777777" w:rsidR="00221AF7" w:rsidRPr="00221AF7" w:rsidRDefault="00221AF7" w:rsidP="00324885">
            <w:pPr>
              <w:autoSpaceDE w:val="0"/>
              <w:autoSpaceDN w:val="0"/>
              <w:spacing w:before="78" w:after="0" w:line="250" w:lineRule="auto"/>
              <w:ind w:left="72" w:right="432"/>
              <w:rPr>
                <w:sz w:val="20"/>
                <w:szCs w:val="20"/>
                <w:lang w:val="ru-RU"/>
              </w:rPr>
            </w:pPr>
            <w:r w:rsidRPr="00221AF7">
              <w:rPr>
                <w:rFonts w:ascii="Times New Roman" w:eastAsia="Times New Roman" w:hAnsi="Times New Roman"/>
                <w:color w:val="000000"/>
                <w:w w:val="97"/>
                <w:sz w:val="20"/>
                <w:szCs w:val="20"/>
                <w:lang w:val="ru-RU"/>
              </w:rPr>
              <w:t xml:space="preserve">Упражнение: соотносить прочитанные предложения с нужным рисунком, который передаёт содержание предложения; </w:t>
            </w:r>
            <w:r w:rsidRPr="00221AF7">
              <w:rPr>
                <w:sz w:val="20"/>
                <w:szCs w:val="20"/>
                <w:lang w:val="ru-RU"/>
              </w:rPr>
              <w:br/>
            </w:r>
            <w:r w:rsidRPr="00221AF7">
              <w:rPr>
                <w:rFonts w:ascii="Times New Roman" w:eastAsia="Times New Roman" w:hAnsi="Times New Roman"/>
                <w:color w:val="000000"/>
                <w:w w:val="97"/>
                <w:sz w:val="20"/>
                <w:szCs w:val="20"/>
                <w:lang w:val="ru-RU"/>
              </w:rPr>
              <w:t>Совместная работа: ответы на вопросы по прочитанному тексту, отработка умения находить содержащуюся в тексте информацию;</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D5D8421" w14:textId="77777777" w:rsidR="00221AF7" w:rsidRPr="00221AF7" w:rsidRDefault="00221AF7" w:rsidP="00324885">
            <w:pPr>
              <w:autoSpaceDE w:val="0"/>
              <w:autoSpaceDN w:val="0"/>
              <w:spacing w:before="78" w:after="0" w:line="250" w:lineRule="auto"/>
              <w:ind w:left="72"/>
              <w:rPr>
                <w:sz w:val="20"/>
                <w:szCs w:val="20"/>
              </w:rPr>
            </w:pPr>
            <w:proofErr w:type="spellStart"/>
            <w:r w:rsidRPr="00221AF7">
              <w:rPr>
                <w:rFonts w:ascii="Times New Roman" w:eastAsia="Times New Roman" w:hAnsi="Times New Roman"/>
                <w:color w:val="000000"/>
                <w:w w:val="97"/>
                <w:sz w:val="20"/>
                <w:szCs w:val="20"/>
              </w:rPr>
              <w:t>Устный</w:t>
            </w:r>
            <w:proofErr w:type="spellEnd"/>
            <w:r w:rsidRPr="00221AF7">
              <w:rPr>
                <w:rFonts w:ascii="Times New Roman" w:eastAsia="Times New Roman" w:hAnsi="Times New Roman"/>
                <w:color w:val="000000"/>
                <w:w w:val="97"/>
                <w:sz w:val="20"/>
                <w:szCs w:val="20"/>
              </w:rPr>
              <w:t xml:space="preserve"> </w:t>
            </w:r>
            <w:r w:rsidRPr="00221AF7">
              <w:rPr>
                <w:sz w:val="20"/>
                <w:szCs w:val="20"/>
              </w:rPr>
              <w:br/>
            </w:r>
            <w:proofErr w:type="spellStart"/>
            <w:r w:rsidRPr="00221AF7">
              <w:rPr>
                <w:rFonts w:ascii="Times New Roman" w:eastAsia="Times New Roman" w:hAnsi="Times New Roman"/>
                <w:color w:val="000000"/>
                <w:w w:val="97"/>
                <w:sz w:val="20"/>
                <w:szCs w:val="20"/>
              </w:rPr>
              <w:t>опрос</w:t>
            </w:r>
            <w:proofErr w:type="spellEnd"/>
            <w:r w:rsidRPr="00221AF7">
              <w:rPr>
                <w:rFonts w:ascii="Times New Roman" w:eastAsia="Times New Roman" w:hAnsi="Times New Roman"/>
                <w:color w:val="000000"/>
                <w:w w:val="97"/>
                <w:sz w:val="20"/>
                <w:szCs w:val="20"/>
              </w:rPr>
              <w:t xml:space="preserve">; </w:t>
            </w:r>
            <w:r w:rsidRPr="00221AF7">
              <w:rPr>
                <w:sz w:val="20"/>
                <w:szCs w:val="20"/>
              </w:rPr>
              <w:br/>
            </w:r>
            <w:proofErr w:type="spellStart"/>
            <w:r w:rsidRPr="00221AF7">
              <w:rPr>
                <w:rFonts w:ascii="Times New Roman" w:eastAsia="Times New Roman" w:hAnsi="Times New Roman"/>
                <w:color w:val="000000"/>
                <w:w w:val="97"/>
                <w:sz w:val="20"/>
                <w:szCs w:val="20"/>
              </w:rPr>
              <w:t>Практическая</w:t>
            </w:r>
            <w:proofErr w:type="spellEnd"/>
            <w:r w:rsidRPr="00221AF7">
              <w:rPr>
                <w:rFonts w:ascii="Times New Roman" w:eastAsia="Times New Roman" w:hAnsi="Times New Roman"/>
                <w:color w:val="000000"/>
                <w:w w:val="97"/>
                <w:sz w:val="20"/>
                <w:szCs w:val="20"/>
              </w:rPr>
              <w:t xml:space="preserve"> </w:t>
            </w:r>
            <w:proofErr w:type="spellStart"/>
            <w:r w:rsidRPr="00221AF7">
              <w:rPr>
                <w:rFonts w:ascii="Times New Roman" w:eastAsia="Times New Roman" w:hAnsi="Times New Roman"/>
                <w:color w:val="000000"/>
                <w:w w:val="97"/>
                <w:sz w:val="20"/>
                <w:szCs w:val="20"/>
              </w:rPr>
              <w:t>работа</w:t>
            </w:r>
            <w:proofErr w:type="spellEnd"/>
            <w:r w:rsidRPr="00221AF7">
              <w:rPr>
                <w:rFonts w:ascii="Times New Roman" w:eastAsia="Times New Roman" w:hAnsi="Times New Roman"/>
                <w:color w:val="000000"/>
                <w:w w:val="97"/>
                <w:sz w:val="20"/>
                <w:szCs w:val="20"/>
              </w:rPr>
              <w:t>;</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A2A214" w14:textId="77777777" w:rsidR="005966C6" w:rsidRDefault="00FC0B93" w:rsidP="00324885">
            <w:pPr>
              <w:autoSpaceDE w:val="0"/>
              <w:autoSpaceDN w:val="0"/>
              <w:spacing w:before="78" w:after="0" w:line="245" w:lineRule="auto"/>
              <w:ind w:left="72"/>
              <w:rPr>
                <w:rFonts w:ascii="Times New Roman" w:eastAsia="Times New Roman" w:hAnsi="Times New Roman"/>
                <w:color w:val="000000"/>
                <w:w w:val="97"/>
                <w:sz w:val="20"/>
                <w:szCs w:val="20"/>
              </w:rPr>
            </w:pPr>
            <w:hyperlink r:id="rId25" w:history="1">
              <w:r w:rsidR="005966C6" w:rsidRPr="0076709B">
                <w:rPr>
                  <w:rStyle w:val="aff8"/>
                  <w:rFonts w:ascii="Times New Roman" w:eastAsia="Times New Roman" w:hAnsi="Times New Roman"/>
                  <w:w w:val="97"/>
                  <w:sz w:val="20"/>
                  <w:szCs w:val="20"/>
                </w:rPr>
                <w:t>https://resh.edu.ru/subject/32/1/</w:t>
              </w:r>
            </w:hyperlink>
            <w:r w:rsidR="00221AF7" w:rsidRPr="00221AF7">
              <w:rPr>
                <w:rFonts w:ascii="Times New Roman" w:eastAsia="Times New Roman" w:hAnsi="Times New Roman"/>
                <w:color w:val="000000"/>
                <w:w w:val="97"/>
                <w:sz w:val="20"/>
                <w:szCs w:val="20"/>
              </w:rPr>
              <w:t xml:space="preserve"> </w:t>
            </w:r>
          </w:p>
          <w:p w14:paraId="3530CD08" w14:textId="77777777" w:rsidR="00221AF7" w:rsidRPr="005966C6" w:rsidRDefault="00FC0B93" w:rsidP="00324885">
            <w:pPr>
              <w:autoSpaceDE w:val="0"/>
              <w:autoSpaceDN w:val="0"/>
              <w:spacing w:before="78" w:after="0" w:line="245" w:lineRule="auto"/>
              <w:ind w:left="72"/>
              <w:rPr>
                <w:sz w:val="20"/>
                <w:szCs w:val="20"/>
                <w:lang w:val="ru-RU"/>
              </w:rPr>
            </w:pPr>
            <w:hyperlink r:id="rId26" w:history="1">
              <w:r w:rsidR="005966C6" w:rsidRPr="0076709B">
                <w:rPr>
                  <w:rStyle w:val="aff8"/>
                  <w:rFonts w:ascii="Times New Roman" w:eastAsia="Times New Roman" w:hAnsi="Times New Roman"/>
                  <w:w w:val="97"/>
                  <w:sz w:val="20"/>
                  <w:szCs w:val="20"/>
                </w:rPr>
                <w:t>https://uchi.ru/</w:t>
              </w:r>
            </w:hyperlink>
            <w:r w:rsidR="005966C6">
              <w:rPr>
                <w:rFonts w:ascii="Times New Roman" w:eastAsia="Times New Roman" w:hAnsi="Times New Roman"/>
                <w:color w:val="000000"/>
                <w:w w:val="97"/>
                <w:sz w:val="20"/>
                <w:szCs w:val="20"/>
                <w:lang w:val="ru-RU"/>
              </w:rPr>
              <w:t xml:space="preserve"> </w:t>
            </w:r>
          </w:p>
        </w:tc>
      </w:tr>
      <w:tr w:rsidR="00221AF7" w:rsidRPr="00221AF7" w14:paraId="26BFCFF2" w14:textId="77777777" w:rsidTr="005966C6">
        <w:trPr>
          <w:trHeight w:hRule="exact" w:val="14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9F1A1D" w14:textId="77777777" w:rsidR="00221AF7" w:rsidRPr="00221AF7" w:rsidRDefault="00221AF7" w:rsidP="00324885">
            <w:pPr>
              <w:autoSpaceDE w:val="0"/>
              <w:autoSpaceDN w:val="0"/>
              <w:spacing w:before="78" w:after="0" w:line="230" w:lineRule="auto"/>
              <w:jc w:val="center"/>
              <w:rPr>
                <w:sz w:val="20"/>
                <w:szCs w:val="20"/>
              </w:rPr>
            </w:pPr>
            <w:r w:rsidRPr="00221AF7">
              <w:rPr>
                <w:rFonts w:ascii="Times New Roman" w:eastAsia="Times New Roman" w:hAnsi="Times New Roman"/>
                <w:color w:val="000000"/>
                <w:w w:val="97"/>
                <w:sz w:val="20"/>
                <w:szCs w:val="20"/>
              </w:rPr>
              <w:lastRenderedPageBreak/>
              <w:t>3.5.</w:t>
            </w:r>
          </w:p>
        </w:tc>
        <w:tc>
          <w:tcPr>
            <w:tcW w:w="21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2B9A32D" w14:textId="77777777" w:rsidR="00221AF7" w:rsidRPr="00221AF7" w:rsidRDefault="00221AF7" w:rsidP="00324885">
            <w:pPr>
              <w:autoSpaceDE w:val="0"/>
              <w:autoSpaceDN w:val="0"/>
              <w:spacing w:before="78" w:after="0" w:line="250" w:lineRule="auto"/>
              <w:ind w:left="72"/>
              <w:rPr>
                <w:sz w:val="20"/>
                <w:szCs w:val="20"/>
                <w:lang w:val="ru-RU"/>
              </w:rPr>
            </w:pPr>
            <w:r w:rsidRPr="00221AF7">
              <w:rPr>
                <w:rFonts w:ascii="Times New Roman" w:eastAsia="Times New Roman" w:hAnsi="Times New Roman"/>
                <w:color w:val="000000"/>
                <w:w w:val="97"/>
                <w:sz w:val="20"/>
                <w:szCs w:val="20"/>
                <w:lang w:val="ru-RU"/>
              </w:rPr>
              <w:t xml:space="preserve">Знакомство с орфоэпическим чтением (при переходе к </w:t>
            </w:r>
            <w:r w:rsidRPr="00221AF7">
              <w:rPr>
                <w:sz w:val="20"/>
                <w:szCs w:val="20"/>
                <w:lang w:val="ru-RU"/>
              </w:rPr>
              <w:br/>
            </w:r>
            <w:r w:rsidRPr="00221AF7">
              <w:rPr>
                <w:rFonts w:ascii="Times New Roman" w:eastAsia="Times New Roman" w:hAnsi="Times New Roman"/>
                <w:color w:val="000000"/>
                <w:w w:val="97"/>
                <w:sz w:val="20"/>
                <w:szCs w:val="20"/>
                <w:lang w:val="ru-RU"/>
              </w:rPr>
              <w:t>чтению целыми словами).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B5CA9E" w14:textId="77777777" w:rsidR="00221AF7" w:rsidRPr="00221AF7" w:rsidRDefault="00221AF7" w:rsidP="00324885">
            <w:pPr>
              <w:autoSpaceDE w:val="0"/>
              <w:autoSpaceDN w:val="0"/>
              <w:spacing w:before="78" w:after="0" w:line="230" w:lineRule="auto"/>
              <w:ind w:left="72"/>
              <w:rPr>
                <w:sz w:val="20"/>
                <w:szCs w:val="20"/>
              </w:rPr>
            </w:pPr>
            <w:r w:rsidRPr="00221AF7">
              <w:rPr>
                <w:rFonts w:ascii="Times New Roman" w:eastAsia="Times New Roman" w:hAnsi="Times New Roman"/>
                <w:color w:val="000000"/>
                <w:w w:val="97"/>
                <w:sz w:val="20"/>
                <w:szCs w:val="20"/>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72ADDFF" w14:textId="77777777" w:rsidR="00221AF7" w:rsidRPr="00221AF7" w:rsidRDefault="00221AF7" w:rsidP="00324885">
            <w:pPr>
              <w:rPr>
                <w:sz w:val="20"/>
                <w:szCs w:val="20"/>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2936E3C" w14:textId="77777777" w:rsidR="00221AF7" w:rsidRPr="00221AF7" w:rsidRDefault="00221AF7" w:rsidP="00324885">
            <w:pPr>
              <w:autoSpaceDE w:val="0"/>
              <w:autoSpaceDN w:val="0"/>
              <w:spacing w:before="78" w:after="0" w:line="230" w:lineRule="auto"/>
              <w:ind w:left="72"/>
              <w:rPr>
                <w:sz w:val="20"/>
                <w:szCs w:val="20"/>
              </w:rPr>
            </w:pPr>
            <w:r w:rsidRPr="00221AF7">
              <w:rPr>
                <w:rFonts w:ascii="Times New Roman" w:eastAsia="Times New Roman" w:hAnsi="Times New Roman"/>
                <w:color w:val="000000"/>
                <w:w w:val="97"/>
                <w:sz w:val="20"/>
                <w:szCs w:val="20"/>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CF8AB2C" w14:textId="77777777" w:rsidR="00221AF7" w:rsidRPr="00221AF7" w:rsidRDefault="00221AF7" w:rsidP="00324885">
            <w:pPr>
              <w:rPr>
                <w:sz w:val="20"/>
                <w:szCs w:val="20"/>
              </w:rPr>
            </w:pPr>
          </w:p>
        </w:tc>
        <w:tc>
          <w:tcPr>
            <w:tcW w:w="60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ACB7361" w14:textId="77777777" w:rsidR="00221AF7" w:rsidRPr="00221AF7" w:rsidRDefault="00221AF7" w:rsidP="00324885">
            <w:pPr>
              <w:autoSpaceDE w:val="0"/>
              <w:autoSpaceDN w:val="0"/>
              <w:spacing w:before="78" w:after="0" w:line="252" w:lineRule="auto"/>
              <w:ind w:left="72"/>
              <w:rPr>
                <w:sz w:val="20"/>
                <w:szCs w:val="20"/>
                <w:lang w:val="ru-RU"/>
              </w:rPr>
            </w:pPr>
            <w:r w:rsidRPr="00221AF7">
              <w:rPr>
                <w:rFonts w:ascii="Times New Roman" w:eastAsia="Times New Roman" w:hAnsi="Times New Roman"/>
                <w:color w:val="000000"/>
                <w:w w:val="97"/>
                <w:sz w:val="20"/>
                <w:szCs w:val="20"/>
                <w:lang w:val="ru-RU"/>
              </w:rPr>
              <w:t xml:space="preserve">Творческая работа: дорисовывание картинки в соответствии с прочитанным </w:t>
            </w:r>
            <w:r w:rsidRPr="00221AF7">
              <w:rPr>
                <w:sz w:val="20"/>
                <w:szCs w:val="20"/>
                <w:lang w:val="ru-RU"/>
              </w:rPr>
              <w:br/>
            </w:r>
            <w:r w:rsidRPr="00221AF7">
              <w:rPr>
                <w:rFonts w:ascii="Times New Roman" w:eastAsia="Times New Roman" w:hAnsi="Times New Roman"/>
                <w:color w:val="000000"/>
                <w:w w:val="97"/>
                <w:sz w:val="20"/>
                <w:szCs w:val="20"/>
                <w:lang w:val="ru-RU"/>
              </w:rPr>
              <w:t xml:space="preserve">(отрабатывается умение осознавать смысл прочитанного предложения/текста); </w:t>
            </w:r>
            <w:r w:rsidRPr="00221AF7">
              <w:rPr>
                <w:sz w:val="20"/>
                <w:szCs w:val="20"/>
                <w:lang w:val="ru-RU"/>
              </w:rPr>
              <w:br/>
            </w:r>
            <w:r w:rsidRPr="00221AF7">
              <w:rPr>
                <w:rFonts w:ascii="Times New Roman" w:eastAsia="Times New Roman" w:hAnsi="Times New Roman"/>
                <w:color w:val="000000"/>
                <w:w w:val="97"/>
                <w:sz w:val="20"/>
                <w:szCs w:val="20"/>
                <w:lang w:val="ru-RU"/>
              </w:rPr>
              <w:t>Совместная работа: чтение предложений и небольших текстов с интонациями и паузами в соответствии со знаками препинания после предварительного обсуждения того, на что нужно обратить внимание при чтении;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A161327" w14:textId="77777777" w:rsidR="00221AF7" w:rsidRPr="00221AF7" w:rsidRDefault="00221AF7" w:rsidP="00324885">
            <w:pPr>
              <w:autoSpaceDE w:val="0"/>
              <w:autoSpaceDN w:val="0"/>
              <w:spacing w:before="78" w:after="0" w:line="250" w:lineRule="auto"/>
              <w:ind w:left="72"/>
              <w:rPr>
                <w:sz w:val="20"/>
                <w:szCs w:val="20"/>
              </w:rPr>
            </w:pPr>
            <w:proofErr w:type="spellStart"/>
            <w:r w:rsidRPr="00221AF7">
              <w:rPr>
                <w:rFonts w:ascii="Times New Roman" w:eastAsia="Times New Roman" w:hAnsi="Times New Roman"/>
                <w:color w:val="000000"/>
                <w:w w:val="97"/>
                <w:sz w:val="20"/>
                <w:szCs w:val="20"/>
              </w:rPr>
              <w:t>Устный</w:t>
            </w:r>
            <w:proofErr w:type="spellEnd"/>
            <w:r w:rsidRPr="00221AF7">
              <w:rPr>
                <w:rFonts w:ascii="Times New Roman" w:eastAsia="Times New Roman" w:hAnsi="Times New Roman"/>
                <w:color w:val="000000"/>
                <w:w w:val="97"/>
                <w:sz w:val="20"/>
                <w:szCs w:val="20"/>
              </w:rPr>
              <w:t xml:space="preserve"> </w:t>
            </w:r>
            <w:r w:rsidRPr="00221AF7">
              <w:rPr>
                <w:sz w:val="20"/>
                <w:szCs w:val="20"/>
              </w:rPr>
              <w:br/>
            </w:r>
            <w:proofErr w:type="spellStart"/>
            <w:r w:rsidRPr="00221AF7">
              <w:rPr>
                <w:rFonts w:ascii="Times New Roman" w:eastAsia="Times New Roman" w:hAnsi="Times New Roman"/>
                <w:color w:val="000000"/>
                <w:w w:val="97"/>
                <w:sz w:val="20"/>
                <w:szCs w:val="20"/>
              </w:rPr>
              <w:t>опрос</w:t>
            </w:r>
            <w:proofErr w:type="spellEnd"/>
            <w:r w:rsidRPr="00221AF7">
              <w:rPr>
                <w:rFonts w:ascii="Times New Roman" w:eastAsia="Times New Roman" w:hAnsi="Times New Roman"/>
                <w:color w:val="000000"/>
                <w:w w:val="97"/>
                <w:sz w:val="20"/>
                <w:szCs w:val="20"/>
              </w:rPr>
              <w:t xml:space="preserve">; </w:t>
            </w:r>
            <w:r w:rsidRPr="00221AF7">
              <w:rPr>
                <w:sz w:val="20"/>
                <w:szCs w:val="20"/>
              </w:rPr>
              <w:br/>
            </w:r>
            <w:proofErr w:type="spellStart"/>
            <w:r w:rsidRPr="00221AF7">
              <w:rPr>
                <w:rFonts w:ascii="Times New Roman" w:eastAsia="Times New Roman" w:hAnsi="Times New Roman"/>
                <w:color w:val="000000"/>
                <w:w w:val="97"/>
                <w:sz w:val="20"/>
                <w:szCs w:val="20"/>
              </w:rPr>
              <w:t>Практическая</w:t>
            </w:r>
            <w:proofErr w:type="spellEnd"/>
            <w:r w:rsidRPr="00221AF7">
              <w:rPr>
                <w:rFonts w:ascii="Times New Roman" w:eastAsia="Times New Roman" w:hAnsi="Times New Roman"/>
                <w:color w:val="000000"/>
                <w:w w:val="97"/>
                <w:sz w:val="20"/>
                <w:szCs w:val="20"/>
              </w:rPr>
              <w:t xml:space="preserve"> </w:t>
            </w:r>
            <w:proofErr w:type="spellStart"/>
            <w:r w:rsidRPr="00221AF7">
              <w:rPr>
                <w:rFonts w:ascii="Times New Roman" w:eastAsia="Times New Roman" w:hAnsi="Times New Roman"/>
                <w:color w:val="000000"/>
                <w:w w:val="97"/>
                <w:sz w:val="20"/>
                <w:szCs w:val="20"/>
              </w:rPr>
              <w:t>работа</w:t>
            </w:r>
            <w:proofErr w:type="spellEnd"/>
            <w:r w:rsidRPr="00221AF7">
              <w:rPr>
                <w:rFonts w:ascii="Times New Roman" w:eastAsia="Times New Roman" w:hAnsi="Times New Roman"/>
                <w:color w:val="000000"/>
                <w:w w:val="97"/>
                <w:sz w:val="20"/>
                <w:szCs w:val="20"/>
              </w:rPr>
              <w:t>;</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E97A83" w14:textId="77777777" w:rsidR="005966C6" w:rsidRDefault="00FC0B93" w:rsidP="00324885">
            <w:pPr>
              <w:autoSpaceDE w:val="0"/>
              <w:autoSpaceDN w:val="0"/>
              <w:spacing w:before="78" w:after="0" w:line="245" w:lineRule="auto"/>
              <w:ind w:left="72"/>
              <w:rPr>
                <w:rFonts w:ascii="Times New Roman" w:eastAsia="Times New Roman" w:hAnsi="Times New Roman"/>
                <w:color w:val="000000"/>
                <w:w w:val="97"/>
                <w:sz w:val="20"/>
                <w:szCs w:val="20"/>
              </w:rPr>
            </w:pPr>
            <w:hyperlink r:id="rId27" w:history="1">
              <w:r w:rsidR="005966C6" w:rsidRPr="0076709B">
                <w:rPr>
                  <w:rStyle w:val="aff8"/>
                  <w:rFonts w:ascii="Times New Roman" w:eastAsia="Times New Roman" w:hAnsi="Times New Roman"/>
                  <w:w w:val="97"/>
                  <w:sz w:val="20"/>
                  <w:szCs w:val="20"/>
                </w:rPr>
                <w:t>https://resh.edu.ru/subject/32/1/</w:t>
              </w:r>
            </w:hyperlink>
          </w:p>
          <w:p w14:paraId="370DC809" w14:textId="77777777" w:rsidR="00221AF7" w:rsidRPr="005966C6" w:rsidRDefault="00221AF7" w:rsidP="00324885">
            <w:pPr>
              <w:autoSpaceDE w:val="0"/>
              <w:autoSpaceDN w:val="0"/>
              <w:spacing w:before="78" w:after="0" w:line="245" w:lineRule="auto"/>
              <w:ind w:left="72"/>
              <w:rPr>
                <w:sz w:val="20"/>
                <w:szCs w:val="20"/>
                <w:lang w:val="ru-RU"/>
              </w:rPr>
            </w:pPr>
            <w:r w:rsidRPr="00221AF7">
              <w:rPr>
                <w:rFonts w:ascii="Times New Roman" w:eastAsia="Times New Roman" w:hAnsi="Times New Roman"/>
                <w:color w:val="000000"/>
                <w:w w:val="97"/>
                <w:sz w:val="20"/>
                <w:szCs w:val="20"/>
              </w:rPr>
              <w:t xml:space="preserve"> </w:t>
            </w:r>
            <w:hyperlink r:id="rId28" w:history="1">
              <w:r w:rsidR="005966C6" w:rsidRPr="0076709B">
                <w:rPr>
                  <w:rStyle w:val="aff8"/>
                  <w:rFonts w:ascii="Times New Roman" w:eastAsia="Times New Roman" w:hAnsi="Times New Roman"/>
                  <w:w w:val="97"/>
                  <w:sz w:val="20"/>
                  <w:szCs w:val="20"/>
                </w:rPr>
                <w:t>https://uchi.ru</w:t>
              </w:r>
            </w:hyperlink>
            <w:r w:rsidR="005966C6">
              <w:rPr>
                <w:rFonts w:ascii="Times New Roman" w:eastAsia="Times New Roman" w:hAnsi="Times New Roman"/>
                <w:color w:val="000000"/>
                <w:w w:val="97"/>
                <w:sz w:val="20"/>
                <w:szCs w:val="20"/>
                <w:lang w:val="ru-RU"/>
              </w:rPr>
              <w:t xml:space="preserve"> </w:t>
            </w:r>
          </w:p>
        </w:tc>
      </w:tr>
      <w:tr w:rsidR="00221AF7" w:rsidRPr="00221AF7" w14:paraId="4372BE6F" w14:textId="77777777" w:rsidTr="005966C6">
        <w:trPr>
          <w:trHeight w:hRule="exact" w:val="184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99461D" w14:textId="77777777" w:rsidR="00221AF7" w:rsidRPr="00221AF7" w:rsidRDefault="00221AF7" w:rsidP="00324885">
            <w:pPr>
              <w:autoSpaceDE w:val="0"/>
              <w:autoSpaceDN w:val="0"/>
              <w:spacing w:before="76" w:after="0" w:line="233" w:lineRule="auto"/>
              <w:jc w:val="center"/>
              <w:rPr>
                <w:sz w:val="20"/>
                <w:szCs w:val="20"/>
              </w:rPr>
            </w:pPr>
            <w:r w:rsidRPr="00221AF7">
              <w:rPr>
                <w:rFonts w:ascii="Times New Roman" w:eastAsia="Times New Roman" w:hAnsi="Times New Roman"/>
                <w:color w:val="000000"/>
                <w:w w:val="97"/>
                <w:sz w:val="20"/>
                <w:szCs w:val="20"/>
              </w:rPr>
              <w:t>3.6.</w:t>
            </w:r>
          </w:p>
        </w:tc>
        <w:tc>
          <w:tcPr>
            <w:tcW w:w="21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E23A026" w14:textId="77777777" w:rsidR="00221AF7" w:rsidRPr="00221AF7" w:rsidRDefault="00221AF7" w:rsidP="00324885">
            <w:pPr>
              <w:autoSpaceDE w:val="0"/>
              <w:autoSpaceDN w:val="0"/>
              <w:spacing w:before="76" w:after="0" w:line="252" w:lineRule="auto"/>
              <w:ind w:left="72" w:right="144"/>
              <w:rPr>
                <w:sz w:val="20"/>
                <w:szCs w:val="20"/>
                <w:lang w:val="ru-RU"/>
              </w:rPr>
            </w:pPr>
            <w:r w:rsidRPr="00221AF7">
              <w:rPr>
                <w:rFonts w:ascii="Times New Roman" w:eastAsia="Times New Roman" w:hAnsi="Times New Roman"/>
                <w:color w:val="000000"/>
                <w:w w:val="97"/>
                <w:sz w:val="20"/>
                <w:szCs w:val="20"/>
                <w:lang w:val="ru-RU"/>
              </w:rPr>
              <w:t xml:space="preserve">Орфографическое чтение (проговаривание) как </w:t>
            </w:r>
            <w:r w:rsidRPr="00221AF7">
              <w:rPr>
                <w:sz w:val="20"/>
                <w:szCs w:val="20"/>
                <w:lang w:val="ru-RU"/>
              </w:rPr>
              <w:br/>
            </w:r>
            <w:r w:rsidRPr="00221AF7">
              <w:rPr>
                <w:rFonts w:ascii="Times New Roman" w:eastAsia="Times New Roman" w:hAnsi="Times New Roman"/>
                <w:color w:val="000000"/>
                <w:w w:val="97"/>
                <w:sz w:val="20"/>
                <w:szCs w:val="20"/>
                <w:lang w:val="ru-RU"/>
              </w:rPr>
              <w:t>средство самоконтроля при письме под диктовку и при списывании.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C3B4EF" w14:textId="77777777" w:rsidR="00221AF7" w:rsidRPr="00221AF7" w:rsidRDefault="00221AF7" w:rsidP="00324885">
            <w:pPr>
              <w:autoSpaceDE w:val="0"/>
              <w:autoSpaceDN w:val="0"/>
              <w:spacing w:before="76" w:after="0" w:line="233" w:lineRule="auto"/>
              <w:ind w:left="72"/>
              <w:rPr>
                <w:sz w:val="20"/>
                <w:szCs w:val="20"/>
              </w:rPr>
            </w:pPr>
            <w:r w:rsidRPr="00221AF7">
              <w:rPr>
                <w:rFonts w:ascii="Times New Roman" w:eastAsia="Times New Roman" w:hAnsi="Times New Roman"/>
                <w:color w:val="000000"/>
                <w:w w:val="97"/>
                <w:sz w:val="20"/>
                <w:szCs w:val="20"/>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A011A94" w14:textId="77777777" w:rsidR="00221AF7" w:rsidRPr="00221AF7" w:rsidRDefault="00221AF7" w:rsidP="00324885">
            <w:pPr>
              <w:rPr>
                <w:sz w:val="20"/>
                <w:szCs w:val="20"/>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7656D05" w14:textId="77777777" w:rsidR="00221AF7" w:rsidRPr="00221AF7" w:rsidRDefault="00221AF7" w:rsidP="00324885">
            <w:pPr>
              <w:autoSpaceDE w:val="0"/>
              <w:autoSpaceDN w:val="0"/>
              <w:spacing w:before="76" w:after="0" w:line="233" w:lineRule="auto"/>
              <w:ind w:left="72"/>
              <w:rPr>
                <w:sz w:val="20"/>
                <w:szCs w:val="20"/>
              </w:rPr>
            </w:pPr>
            <w:r w:rsidRPr="00221AF7">
              <w:rPr>
                <w:rFonts w:ascii="Times New Roman" w:eastAsia="Times New Roman" w:hAnsi="Times New Roman"/>
                <w:color w:val="000000"/>
                <w:w w:val="97"/>
                <w:sz w:val="20"/>
                <w:szCs w:val="20"/>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91416B5" w14:textId="77777777" w:rsidR="00221AF7" w:rsidRPr="00221AF7" w:rsidRDefault="00221AF7" w:rsidP="00324885">
            <w:pPr>
              <w:rPr>
                <w:sz w:val="20"/>
                <w:szCs w:val="20"/>
              </w:rPr>
            </w:pPr>
          </w:p>
        </w:tc>
        <w:tc>
          <w:tcPr>
            <w:tcW w:w="60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B7F8F0" w14:textId="77777777" w:rsidR="00221AF7" w:rsidRPr="00221AF7" w:rsidRDefault="00221AF7" w:rsidP="00324885">
            <w:pPr>
              <w:autoSpaceDE w:val="0"/>
              <w:autoSpaceDN w:val="0"/>
              <w:spacing w:before="76" w:after="0" w:line="245" w:lineRule="auto"/>
              <w:ind w:left="72"/>
              <w:rPr>
                <w:sz w:val="20"/>
                <w:szCs w:val="20"/>
                <w:lang w:val="ru-RU"/>
              </w:rPr>
            </w:pPr>
            <w:r w:rsidRPr="00221AF7">
              <w:rPr>
                <w:rFonts w:ascii="Times New Roman" w:eastAsia="Times New Roman" w:hAnsi="Times New Roman"/>
                <w:color w:val="000000"/>
                <w:w w:val="97"/>
                <w:sz w:val="20"/>
                <w:szCs w:val="20"/>
                <w:lang w:val="ru-RU"/>
              </w:rPr>
              <w:t>Рассказ учителя о важности двух видов чтения: орфографического и орфоэпического, о целях этих двух видов чтения;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6D61191" w14:textId="77777777" w:rsidR="00221AF7" w:rsidRPr="00221AF7" w:rsidRDefault="00221AF7" w:rsidP="00324885">
            <w:pPr>
              <w:autoSpaceDE w:val="0"/>
              <w:autoSpaceDN w:val="0"/>
              <w:spacing w:before="76" w:after="0" w:line="250" w:lineRule="auto"/>
              <w:ind w:left="72"/>
              <w:rPr>
                <w:sz w:val="20"/>
                <w:szCs w:val="20"/>
              </w:rPr>
            </w:pPr>
            <w:proofErr w:type="spellStart"/>
            <w:r w:rsidRPr="00221AF7">
              <w:rPr>
                <w:rFonts w:ascii="Times New Roman" w:eastAsia="Times New Roman" w:hAnsi="Times New Roman"/>
                <w:color w:val="000000"/>
                <w:w w:val="97"/>
                <w:sz w:val="20"/>
                <w:szCs w:val="20"/>
              </w:rPr>
              <w:t>Устный</w:t>
            </w:r>
            <w:proofErr w:type="spellEnd"/>
            <w:r w:rsidRPr="00221AF7">
              <w:rPr>
                <w:rFonts w:ascii="Times New Roman" w:eastAsia="Times New Roman" w:hAnsi="Times New Roman"/>
                <w:color w:val="000000"/>
                <w:w w:val="97"/>
                <w:sz w:val="20"/>
                <w:szCs w:val="20"/>
              </w:rPr>
              <w:t xml:space="preserve"> </w:t>
            </w:r>
            <w:r w:rsidRPr="00221AF7">
              <w:rPr>
                <w:sz w:val="20"/>
                <w:szCs w:val="20"/>
              </w:rPr>
              <w:br/>
            </w:r>
            <w:proofErr w:type="spellStart"/>
            <w:r w:rsidRPr="00221AF7">
              <w:rPr>
                <w:rFonts w:ascii="Times New Roman" w:eastAsia="Times New Roman" w:hAnsi="Times New Roman"/>
                <w:color w:val="000000"/>
                <w:w w:val="97"/>
                <w:sz w:val="20"/>
                <w:szCs w:val="20"/>
              </w:rPr>
              <w:t>опрос</w:t>
            </w:r>
            <w:proofErr w:type="spellEnd"/>
            <w:r w:rsidRPr="00221AF7">
              <w:rPr>
                <w:rFonts w:ascii="Times New Roman" w:eastAsia="Times New Roman" w:hAnsi="Times New Roman"/>
                <w:color w:val="000000"/>
                <w:w w:val="97"/>
                <w:sz w:val="20"/>
                <w:szCs w:val="20"/>
              </w:rPr>
              <w:t xml:space="preserve">; </w:t>
            </w:r>
            <w:r w:rsidRPr="00221AF7">
              <w:rPr>
                <w:sz w:val="20"/>
                <w:szCs w:val="20"/>
              </w:rPr>
              <w:br/>
            </w:r>
            <w:proofErr w:type="spellStart"/>
            <w:r w:rsidRPr="00221AF7">
              <w:rPr>
                <w:rFonts w:ascii="Times New Roman" w:eastAsia="Times New Roman" w:hAnsi="Times New Roman"/>
                <w:color w:val="000000"/>
                <w:w w:val="97"/>
                <w:sz w:val="20"/>
                <w:szCs w:val="20"/>
              </w:rPr>
              <w:t>Практическая</w:t>
            </w:r>
            <w:proofErr w:type="spellEnd"/>
            <w:r w:rsidRPr="00221AF7">
              <w:rPr>
                <w:rFonts w:ascii="Times New Roman" w:eastAsia="Times New Roman" w:hAnsi="Times New Roman"/>
                <w:color w:val="000000"/>
                <w:w w:val="97"/>
                <w:sz w:val="20"/>
                <w:szCs w:val="20"/>
              </w:rPr>
              <w:t xml:space="preserve"> </w:t>
            </w:r>
            <w:proofErr w:type="spellStart"/>
            <w:r w:rsidRPr="00221AF7">
              <w:rPr>
                <w:rFonts w:ascii="Times New Roman" w:eastAsia="Times New Roman" w:hAnsi="Times New Roman"/>
                <w:color w:val="000000"/>
                <w:w w:val="97"/>
                <w:sz w:val="20"/>
                <w:szCs w:val="20"/>
              </w:rPr>
              <w:t>работа</w:t>
            </w:r>
            <w:proofErr w:type="spellEnd"/>
            <w:r w:rsidRPr="00221AF7">
              <w:rPr>
                <w:rFonts w:ascii="Times New Roman" w:eastAsia="Times New Roman" w:hAnsi="Times New Roman"/>
                <w:color w:val="000000"/>
                <w:w w:val="97"/>
                <w:sz w:val="20"/>
                <w:szCs w:val="20"/>
              </w:rPr>
              <w:t>;</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6C9D40" w14:textId="77777777" w:rsidR="005966C6" w:rsidRDefault="00FC0B93" w:rsidP="00324885">
            <w:pPr>
              <w:autoSpaceDE w:val="0"/>
              <w:autoSpaceDN w:val="0"/>
              <w:spacing w:before="76" w:after="0" w:line="245" w:lineRule="auto"/>
              <w:ind w:left="72"/>
              <w:rPr>
                <w:rFonts w:ascii="Times New Roman" w:eastAsia="Times New Roman" w:hAnsi="Times New Roman"/>
                <w:color w:val="000000"/>
                <w:w w:val="97"/>
                <w:sz w:val="20"/>
                <w:szCs w:val="20"/>
              </w:rPr>
            </w:pPr>
            <w:hyperlink r:id="rId29" w:history="1">
              <w:r w:rsidR="005966C6" w:rsidRPr="0076709B">
                <w:rPr>
                  <w:rStyle w:val="aff8"/>
                  <w:rFonts w:ascii="Times New Roman" w:eastAsia="Times New Roman" w:hAnsi="Times New Roman"/>
                  <w:w w:val="97"/>
                  <w:sz w:val="20"/>
                  <w:szCs w:val="20"/>
                </w:rPr>
                <w:t>https://resh.edu.ru/subject/32/1/</w:t>
              </w:r>
            </w:hyperlink>
            <w:r w:rsidR="00221AF7" w:rsidRPr="00221AF7">
              <w:rPr>
                <w:rFonts w:ascii="Times New Roman" w:eastAsia="Times New Roman" w:hAnsi="Times New Roman"/>
                <w:color w:val="000000"/>
                <w:w w:val="97"/>
                <w:sz w:val="20"/>
                <w:szCs w:val="20"/>
              </w:rPr>
              <w:t xml:space="preserve"> </w:t>
            </w:r>
          </w:p>
          <w:p w14:paraId="3AD97538" w14:textId="77777777" w:rsidR="00221AF7" w:rsidRPr="005966C6" w:rsidRDefault="00FC0B93" w:rsidP="00324885">
            <w:pPr>
              <w:autoSpaceDE w:val="0"/>
              <w:autoSpaceDN w:val="0"/>
              <w:spacing w:before="76" w:after="0" w:line="245" w:lineRule="auto"/>
              <w:ind w:left="72"/>
              <w:rPr>
                <w:sz w:val="20"/>
                <w:szCs w:val="20"/>
                <w:lang w:val="ru-RU"/>
              </w:rPr>
            </w:pPr>
            <w:hyperlink r:id="rId30" w:history="1">
              <w:r w:rsidR="005966C6" w:rsidRPr="0076709B">
                <w:rPr>
                  <w:rStyle w:val="aff8"/>
                  <w:rFonts w:ascii="Times New Roman" w:eastAsia="Times New Roman" w:hAnsi="Times New Roman"/>
                  <w:w w:val="97"/>
                  <w:sz w:val="20"/>
                  <w:szCs w:val="20"/>
                </w:rPr>
                <w:t>https://uchi.ru/</w:t>
              </w:r>
            </w:hyperlink>
            <w:r w:rsidR="005966C6">
              <w:rPr>
                <w:rFonts w:ascii="Times New Roman" w:eastAsia="Times New Roman" w:hAnsi="Times New Roman"/>
                <w:color w:val="000000"/>
                <w:w w:val="97"/>
                <w:sz w:val="20"/>
                <w:szCs w:val="20"/>
                <w:lang w:val="ru-RU"/>
              </w:rPr>
              <w:t xml:space="preserve"> </w:t>
            </w:r>
          </w:p>
        </w:tc>
      </w:tr>
      <w:tr w:rsidR="00221AF7" w:rsidRPr="00221AF7" w14:paraId="62CF581B" w14:textId="77777777" w:rsidTr="00324885">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00810B" w14:textId="77777777" w:rsidR="00221AF7" w:rsidRPr="00221AF7" w:rsidRDefault="00221AF7" w:rsidP="00324885">
            <w:pPr>
              <w:autoSpaceDE w:val="0"/>
              <w:autoSpaceDN w:val="0"/>
              <w:spacing w:before="78" w:after="0" w:line="230" w:lineRule="auto"/>
              <w:jc w:val="center"/>
              <w:rPr>
                <w:sz w:val="20"/>
                <w:szCs w:val="20"/>
              </w:rPr>
            </w:pPr>
            <w:r w:rsidRPr="00221AF7">
              <w:rPr>
                <w:rFonts w:ascii="Times New Roman" w:eastAsia="Times New Roman" w:hAnsi="Times New Roman"/>
                <w:color w:val="000000"/>
                <w:w w:val="97"/>
                <w:sz w:val="20"/>
                <w:szCs w:val="20"/>
              </w:rPr>
              <w:t>3.7.</w:t>
            </w:r>
          </w:p>
        </w:tc>
        <w:tc>
          <w:tcPr>
            <w:tcW w:w="21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26338DF" w14:textId="77777777" w:rsidR="00221AF7" w:rsidRPr="00221AF7" w:rsidRDefault="00221AF7" w:rsidP="00324885">
            <w:pPr>
              <w:autoSpaceDE w:val="0"/>
              <w:autoSpaceDN w:val="0"/>
              <w:spacing w:before="78" w:after="0" w:line="247" w:lineRule="auto"/>
              <w:ind w:left="72" w:right="144"/>
              <w:rPr>
                <w:sz w:val="20"/>
                <w:szCs w:val="20"/>
              </w:rPr>
            </w:pPr>
            <w:r w:rsidRPr="00221AF7">
              <w:rPr>
                <w:rFonts w:ascii="Times New Roman" w:eastAsia="Times New Roman" w:hAnsi="Times New Roman"/>
                <w:color w:val="000000"/>
                <w:w w:val="97"/>
                <w:sz w:val="20"/>
                <w:szCs w:val="20"/>
                <w:lang w:val="ru-RU"/>
              </w:rPr>
              <w:t xml:space="preserve">Звук и буква. Буква как знак звука. </w:t>
            </w:r>
            <w:proofErr w:type="spellStart"/>
            <w:r w:rsidRPr="00221AF7">
              <w:rPr>
                <w:rFonts w:ascii="Times New Roman" w:eastAsia="Times New Roman" w:hAnsi="Times New Roman"/>
                <w:color w:val="000000"/>
                <w:w w:val="97"/>
                <w:sz w:val="20"/>
                <w:szCs w:val="20"/>
              </w:rPr>
              <w:t>Различение</w:t>
            </w:r>
            <w:proofErr w:type="spellEnd"/>
            <w:r w:rsidRPr="00221AF7">
              <w:rPr>
                <w:rFonts w:ascii="Times New Roman" w:eastAsia="Times New Roman" w:hAnsi="Times New Roman"/>
                <w:color w:val="000000"/>
                <w:w w:val="97"/>
                <w:sz w:val="20"/>
                <w:szCs w:val="20"/>
              </w:rPr>
              <w:t xml:space="preserve"> </w:t>
            </w:r>
            <w:proofErr w:type="spellStart"/>
            <w:r w:rsidRPr="00221AF7">
              <w:rPr>
                <w:rFonts w:ascii="Times New Roman" w:eastAsia="Times New Roman" w:hAnsi="Times New Roman"/>
                <w:color w:val="000000"/>
                <w:w w:val="97"/>
                <w:sz w:val="20"/>
                <w:szCs w:val="20"/>
              </w:rPr>
              <w:t>звука</w:t>
            </w:r>
            <w:proofErr w:type="spellEnd"/>
            <w:r w:rsidRPr="00221AF7">
              <w:rPr>
                <w:rFonts w:ascii="Times New Roman" w:eastAsia="Times New Roman" w:hAnsi="Times New Roman"/>
                <w:color w:val="000000"/>
                <w:w w:val="97"/>
                <w:sz w:val="20"/>
                <w:szCs w:val="20"/>
              </w:rPr>
              <w:t xml:space="preserve"> и </w:t>
            </w:r>
            <w:proofErr w:type="spellStart"/>
            <w:r w:rsidRPr="00221AF7">
              <w:rPr>
                <w:rFonts w:ascii="Times New Roman" w:eastAsia="Times New Roman" w:hAnsi="Times New Roman"/>
                <w:color w:val="000000"/>
                <w:w w:val="97"/>
                <w:sz w:val="20"/>
                <w:szCs w:val="20"/>
              </w:rPr>
              <w:t>буквы</w:t>
            </w:r>
            <w:proofErr w:type="spellEnd"/>
            <w:r w:rsidRPr="00221AF7">
              <w:rPr>
                <w:rFonts w:ascii="Times New Roman" w:eastAsia="Times New Roman" w:hAnsi="Times New Roman"/>
                <w:color w:val="000000"/>
                <w:w w:val="97"/>
                <w:sz w:val="20"/>
                <w:szCs w:val="20"/>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898D7D" w14:textId="77777777" w:rsidR="00221AF7" w:rsidRPr="00221AF7" w:rsidRDefault="00221AF7" w:rsidP="00324885">
            <w:pPr>
              <w:autoSpaceDE w:val="0"/>
              <w:autoSpaceDN w:val="0"/>
              <w:spacing w:before="78" w:after="0" w:line="230" w:lineRule="auto"/>
              <w:ind w:left="72"/>
              <w:rPr>
                <w:sz w:val="20"/>
                <w:szCs w:val="20"/>
              </w:rPr>
            </w:pPr>
            <w:r w:rsidRPr="00221AF7">
              <w:rPr>
                <w:rFonts w:ascii="Times New Roman" w:eastAsia="Times New Roman" w:hAnsi="Times New Roman"/>
                <w:color w:val="000000"/>
                <w:w w:val="97"/>
                <w:sz w:val="20"/>
                <w:szCs w:val="20"/>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F05E360" w14:textId="77777777" w:rsidR="00221AF7" w:rsidRPr="00221AF7" w:rsidRDefault="00221AF7" w:rsidP="00324885">
            <w:pPr>
              <w:rPr>
                <w:sz w:val="20"/>
                <w:szCs w:val="20"/>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F0DA87" w14:textId="77777777" w:rsidR="00221AF7" w:rsidRPr="00221AF7" w:rsidRDefault="00221AF7" w:rsidP="00324885">
            <w:pPr>
              <w:autoSpaceDE w:val="0"/>
              <w:autoSpaceDN w:val="0"/>
              <w:spacing w:before="78" w:after="0" w:line="230" w:lineRule="auto"/>
              <w:ind w:left="72"/>
              <w:rPr>
                <w:sz w:val="20"/>
                <w:szCs w:val="20"/>
              </w:rPr>
            </w:pPr>
            <w:r w:rsidRPr="00221AF7">
              <w:rPr>
                <w:rFonts w:ascii="Times New Roman" w:eastAsia="Times New Roman" w:hAnsi="Times New Roman"/>
                <w:color w:val="000000"/>
                <w:w w:val="97"/>
                <w:sz w:val="20"/>
                <w:szCs w:val="20"/>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5FC423C" w14:textId="77777777" w:rsidR="00221AF7" w:rsidRPr="00221AF7" w:rsidRDefault="00221AF7" w:rsidP="00324885">
            <w:pPr>
              <w:rPr>
                <w:sz w:val="20"/>
                <w:szCs w:val="20"/>
              </w:rPr>
            </w:pPr>
          </w:p>
        </w:tc>
        <w:tc>
          <w:tcPr>
            <w:tcW w:w="60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985E5CA" w14:textId="77777777" w:rsidR="00221AF7" w:rsidRPr="00221AF7" w:rsidRDefault="00221AF7" w:rsidP="00324885">
            <w:pPr>
              <w:autoSpaceDE w:val="0"/>
              <w:autoSpaceDN w:val="0"/>
              <w:spacing w:before="78" w:after="0" w:line="252" w:lineRule="auto"/>
              <w:ind w:left="72"/>
              <w:rPr>
                <w:sz w:val="20"/>
                <w:szCs w:val="20"/>
                <w:lang w:val="ru-RU"/>
              </w:rPr>
            </w:pPr>
            <w:r w:rsidRPr="00221AF7">
              <w:rPr>
                <w:rFonts w:ascii="Times New Roman" w:eastAsia="Times New Roman" w:hAnsi="Times New Roman"/>
                <w:color w:val="000000"/>
                <w:w w:val="97"/>
                <w:sz w:val="20"/>
                <w:szCs w:val="20"/>
                <w:lang w:val="ru-RU"/>
              </w:rPr>
              <w:t xml:space="preserve">Игровое упражнение «Найди нужную букву» (отрабатывается умение соотносить звук и соответствующую ему букву); </w:t>
            </w:r>
            <w:r w:rsidRPr="00221AF7">
              <w:rPr>
                <w:sz w:val="20"/>
                <w:szCs w:val="20"/>
                <w:lang w:val="ru-RU"/>
              </w:rPr>
              <w:br/>
            </w:r>
            <w:r w:rsidRPr="00221AF7">
              <w:rPr>
                <w:rFonts w:ascii="Times New Roman" w:eastAsia="Times New Roman" w:hAnsi="Times New Roman"/>
                <w:color w:val="000000"/>
                <w:w w:val="97"/>
                <w:sz w:val="20"/>
                <w:szCs w:val="20"/>
                <w:lang w:val="ru-RU"/>
              </w:rPr>
              <w:t xml:space="preserve">Совместная работа: объяснение функции букв, обозначающих гласные звуки в </w:t>
            </w:r>
            <w:r w:rsidRPr="00221AF7">
              <w:rPr>
                <w:sz w:val="20"/>
                <w:szCs w:val="20"/>
                <w:lang w:val="ru-RU"/>
              </w:rPr>
              <w:br/>
            </w:r>
            <w:r w:rsidRPr="00221AF7">
              <w:rPr>
                <w:rFonts w:ascii="Times New Roman" w:eastAsia="Times New Roman" w:hAnsi="Times New Roman"/>
                <w:color w:val="000000"/>
                <w:w w:val="97"/>
                <w:sz w:val="20"/>
                <w:szCs w:val="20"/>
                <w:lang w:val="ru-RU"/>
              </w:rPr>
              <w:t xml:space="preserve">открытом слоге: буквы гласных как показатель твёрдости — мягкости </w:t>
            </w:r>
            <w:r w:rsidRPr="00221AF7">
              <w:rPr>
                <w:sz w:val="20"/>
                <w:szCs w:val="20"/>
                <w:lang w:val="ru-RU"/>
              </w:rPr>
              <w:br/>
            </w:r>
            <w:r w:rsidRPr="00221AF7">
              <w:rPr>
                <w:rFonts w:ascii="Times New Roman" w:eastAsia="Times New Roman" w:hAnsi="Times New Roman"/>
                <w:color w:val="000000"/>
                <w:w w:val="97"/>
                <w:sz w:val="20"/>
                <w:szCs w:val="20"/>
                <w:lang w:val="ru-RU"/>
              </w:rPr>
              <w:t>предшествующих согласных звуков;</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0CD6919" w14:textId="77777777" w:rsidR="00221AF7" w:rsidRPr="00221AF7" w:rsidRDefault="00221AF7" w:rsidP="00324885">
            <w:pPr>
              <w:autoSpaceDE w:val="0"/>
              <w:autoSpaceDN w:val="0"/>
              <w:spacing w:before="78" w:after="0" w:line="250" w:lineRule="auto"/>
              <w:ind w:left="72"/>
              <w:rPr>
                <w:sz w:val="20"/>
                <w:szCs w:val="20"/>
              </w:rPr>
            </w:pPr>
            <w:proofErr w:type="spellStart"/>
            <w:r w:rsidRPr="00221AF7">
              <w:rPr>
                <w:rFonts w:ascii="Times New Roman" w:eastAsia="Times New Roman" w:hAnsi="Times New Roman"/>
                <w:color w:val="000000"/>
                <w:w w:val="97"/>
                <w:sz w:val="20"/>
                <w:szCs w:val="20"/>
              </w:rPr>
              <w:t>Устный</w:t>
            </w:r>
            <w:proofErr w:type="spellEnd"/>
            <w:r w:rsidRPr="00221AF7">
              <w:rPr>
                <w:rFonts w:ascii="Times New Roman" w:eastAsia="Times New Roman" w:hAnsi="Times New Roman"/>
                <w:color w:val="000000"/>
                <w:w w:val="97"/>
                <w:sz w:val="20"/>
                <w:szCs w:val="20"/>
              </w:rPr>
              <w:t xml:space="preserve"> </w:t>
            </w:r>
            <w:r w:rsidRPr="00221AF7">
              <w:rPr>
                <w:sz w:val="20"/>
                <w:szCs w:val="20"/>
              </w:rPr>
              <w:br/>
            </w:r>
            <w:proofErr w:type="spellStart"/>
            <w:r w:rsidRPr="00221AF7">
              <w:rPr>
                <w:rFonts w:ascii="Times New Roman" w:eastAsia="Times New Roman" w:hAnsi="Times New Roman"/>
                <w:color w:val="000000"/>
                <w:w w:val="97"/>
                <w:sz w:val="20"/>
                <w:szCs w:val="20"/>
              </w:rPr>
              <w:t>опрос</w:t>
            </w:r>
            <w:proofErr w:type="spellEnd"/>
            <w:r w:rsidRPr="00221AF7">
              <w:rPr>
                <w:rFonts w:ascii="Times New Roman" w:eastAsia="Times New Roman" w:hAnsi="Times New Roman"/>
                <w:color w:val="000000"/>
                <w:w w:val="97"/>
                <w:sz w:val="20"/>
                <w:szCs w:val="20"/>
              </w:rPr>
              <w:t xml:space="preserve">; </w:t>
            </w:r>
            <w:r w:rsidRPr="00221AF7">
              <w:rPr>
                <w:sz w:val="20"/>
                <w:szCs w:val="20"/>
              </w:rPr>
              <w:br/>
            </w:r>
            <w:proofErr w:type="spellStart"/>
            <w:r w:rsidRPr="00221AF7">
              <w:rPr>
                <w:rFonts w:ascii="Times New Roman" w:eastAsia="Times New Roman" w:hAnsi="Times New Roman"/>
                <w:color w:val="000000"/>
                <w:w w:val="97"/>
                <w:sz w:val="20"/>
                <w:szCs w:val="20"/>
              </w:rPr>
              <w:t>Практическая</w:t>
            </w:r>
            <w:proofErr w:type="spellEnd"/>
            <w:r w:rsidRPr="00221AF7">
              <w:rPr>
                <w:rFonts w:ascii="Times New Roman" w:eastAsia="Times New Roman" w:hAnsi="Times New Roman"/>
                <w:color w:val="000000"/>
                <w:w w:val="97"/>
                <w:sz w:val="20"/>
                <w:szCs w:val="20"/>
              </w:rPr>
              <w:t xml:space="preserve"> </w:t>
            </w:r>
            <w:proofErr w:type="spellStart"/>
            <w:r w:rsidRPr="00221AF7">
              <w:rPr>
                <w:rFonts w:ascii="Times New Roman" w:eastAsia="Times New Roman" w:hAnsi="Times New Roman"/>
                <w:color w:val="000000"/>
                <w:w w:val="97"/>
                <w:sz w:val="20"/>
                <w:szCs w:val="20"/>
              </w:rPr>
              <w:t>работа</w:t>
            </w:r>
            <w:proofErr w:type="spellEnd"/>
            <w:r w:rsidRPr="00221AF7">
              <w:rPr>
                <w:rFonts w:ascii="Times New Roman" w:eastAsia="Times New Roman" w:hAnsi="Times New Roman"/>
                <w:color w:val="000000"/>
                <w:w w:val="97"/>
                <w:sz w:val="20"/>
                <w:szCs w:val="20"/>
              </w:rPr>
              <w:t>;</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45C171" w14:textId="77777777" w:rsidR="005966C6" w:rsidRDefault="00FC0B93" w:rsidP="00324885">
            <w:pPr>
              <w:autoSpaceDE w:val="0"/>
              <w:autoSpaceDN w:val="0"/>
              <w:spacing w:before="78" w:after="0" w:line="245" w:lineRule="auto"/>
              <w:ind w:left="72"/>
              <w:rPr>
                <w:rFonts w:ascii="Times New Roman" w:eastAsia="Times New Roman" w:hAnsi="Times New Roman"/>
                <w:color w:val="000000"/>
                <w:w w:val="97"/>
                <w:sz w:val="20"/>
                <w:szCs w:val="20"/>
              </w:rPr>
            </w:pPr>
            <w:hyperlink r:id="rId31" w:history="1">
              <w:r w:rsidR="005966C6" w:rsidRPr="0076709B">
                <w:rPr>
                  <w:rStyle w:val="aff8"/>
                  <w:rFonts w:ascii="Times New Roman" w:eastAsia="Times New Roman" w:hAnsi="Times New Roman"/>
                  <w:w w:val="97"/>
                  <w:sz w:val="20"/>
                  <w:szCs w:val="20"/>
                </w:rPr>
                <w:t>https://resh.edu.ru/subject/32/1/</w:t>
              </w:r>
            </w:hyperlink>
            <w:r w:rsidR="00221AF7" w:rsidRPr="00221AF7">
              <w:rPr>
                <w:rFonts w:ascii="Times New Roman" w:eastAsia="Times New Roman" w:hAnsi="Times New Roman"/>
                <w:color w:val="000000"/>
                <w:w w:val="97"/>
                <w:sz w:val="20"/>
                <w:szCs w:val="20"/>
              </w:rPr>
              <w:t xml:space="preserve"> </w:t>
            </w:r>
          </w:p>
          <w:p w14:paraId="561AF254" w14:textId="77777777" w:rsidR="00221AF7" w:rsidRPr="005966C6" w:rsidRDefault="00FC0B93" w:rsidP="00324885">
            <w:pPr>
              <w:autoSpaceDE w:val="0"/>
              <w:autoSpaceDN w:val="0"/>
              <w:spacing w:before="78" w:after="0" w:line="245" w:lineRule="auto"/>
              <w:ind w:left="72"/>
              <w:rPr>
                <w:sz w:val="20"/>
                <w:szCs w:val="20"/>
                <w:lang w:val="ru-RU"/>
              </w:rPr>
            </w:pPr>
            <w:hyperlink r:id="rId32" w:history="1">
              <w:r w:rsidR="005966C6" w:rsidRPr="0076709B">
                <w:rPr>
                  <w:rStyle w:val="aff8"/>
                  <w:rFonts w:ascii="Times New Roman" w:eastAsia="Times New Roman" w:hAnsi="Times New Roman"/>
                  <w:w w:val="97"/>
                  <w:sz w:val="20"/>
                  <w:szCs w:val="20"/>
                </w:rPr>
                <w:t>https://uchi.ru/</w:t>
              </w:r>
            </w:hyperlink>
            <w:r w:rsidR="005966C6">
              <w:rPr>
                <w:rFonts w:ascii="Times New Roman" w:eastAsia="Times New Roman" w:hAnsi="Times New Roman"/>
                <w:color w:val="000000"/>
                <w:w w:val="97"/>
                <w:sz w:val="20"/>
                <w:szCs w:val="20"/>
                <w:lang w:val="ru-RU"/>
              </w:rPr>
              <w:t xml:space="preserve"> </w:t>
            </w:r>
          </w:p>
        </w:tc>
      </w:tr>
      <w:tr w:rsidR="00221AF7" w:rsidRPr="00221AF7" w14:paraId="68D0EBFC" w14:textId="77777777" w:rsidTr="005966C6">
        <w:trPr>
          <w:trHeight w:hRule="exact" w:val="213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73EA9C" w14:textId="77777777" w:rsidR="00221AF7" w:rsidRPr="00221AF7" w:rsidRDefault="00221AF7" w:rsidP="00324885">
            <w:pPr>
              <w:autoSpaceDE w:val="0"/>
              <w:autoSpaceDN w:val="0"/>
              <w:spacing w:before="78" w:after="0" w:line="230" w:lineRule="auto"/>
              <w:jc w:val="center"/>
              <w:rPr>
                <w:sz w:val="20"/>
                <w:szCs w:val="20"/>
              </w:rPr>
            </w:pPr>
            <w:r w:rsidRPr="00221AF7">
              <w:rPr>
                <w:rFonts w:ascii="Times New Roman" w:eastAsia="Times New Roman" w:hAnsi="Times New Roman"/>
                <w:color w:val="000000"/>
                <w:w w:val="97"/>
                <w:sz w:val="20"/>
                <w:szCs w:val="20"/>
              </w:rPr>
              <w:t>3.8.</w:t>
            </w:r>
          </w:p>
        </w:tc>
        <w:tc>
          <w:tcPr>
            <w:tcW w:w="2162" w:type="dxa"/>
            <w:tcBorders>
              <w:top w:val="single" w:sz="4" w:space="0" w:color="000000"/>
              <w:left w:val="single" w:sz="4" w:space="0" w:color="000000"/>
              <w:bottom w:val="single" w:sz="4" w:space="0" w:color="000000"/>
              <w:right w:val="single" w:sz="4" w:space="0" w:color="000000"/>
            </w:tcBorders>
            <w:tcMar>
              <w:left w:w="0" w:type="dxa"/>
              <w:right w:w="0" w:type="dxa"/>
            </w:tcMar>
          </w:tcPr>
          <w:p w14:paraId="44FC449A" w14:textId="77777777" w:rsidR="00221AF7" w:rsidRPr="00221AF7" w:rsidRDefault="00221AF7" w:rsidP="00324885">
            <w:pPr>
              <w:autoSpaceDE w:val="0"/>
              <w:autoSpaceDN w:val="0"/>
              <w:spacing w:before="78" w:after="0" w:line="250" w:lineRule="auto"/>
              <w:ind w:left="72" w:right="288"/>
              <w:rPr>
                <w:sz w:val="20"/>
                <w:szCs w:val="20"/>
                <w:lang w:val="ru-RU"/>
              </w:rPr>
            </w:pPr>
            <w:r w:rsidRPr="00221AF7">
              <w:rPr>
                <w:rFonts w:ascii="Times New Roman" w:eastAsia="Times New Roman" w:hAnsi="Times New Roman"/>
                <w:color w:val="000000"/>
                <w:w w:val="97"/>
                <w:sz w:val="20"/>
                <w:szCs w:val="20"/>
                <w:lang w:val="ru-RU"/>
              </w:rPr>
              <w:t xml:space="preserve">Буквы, обозначающие </w:t>
            </w:r>
            <w:r w:rsidRPr="00221AF7">
              <w:rPr>
                <w:sz w:val="20"/>
                <w:szCs w:val="20"/>
                <w:lang w:val="ru-RU"/>
              </w:rPr>
              <w:br/>
            </w:r>
            <w:r w:rsidRPr="00221AF7">
              <w:rPr>
                <w:rFonts w:ascii="Times New Roman" w:eastAsia="Times New Roman" w:hAnsi="Times New Roman"/>
                <w:color w:val="000000"/>
                <w:w w:val="97"/>
                <w:sz w:val="20"/>
                <w:szCs w:val="20"/>
                <w:lang w:val="ru-RU"/>
              </w:rPr>
              <w:t xml:space="preserve">гласные звуки. Буквы, </w:t>
            </w:r>
            <w:r w:rsidRPr="00221AF7">
              <w:rPr>
                <w:sz w:val="20"/>
                <w:szCs w:val="20"/>
                <w:lang w:val="ru-RU"/>
              </w:rPr>
              <w:br/>
            </w:r>
            <w:r w:rsidRPr="00221AF7">
              <w:rPr>
                <w:rFonts w:ascii="Times New Roman" w:eastAsia="Times New Roman" w:hAnsi="Times New Roman"/>
                <w:color w:val="000000"/>
                <w:w w:val="97"/>
                <w:sz w:val="20"/>
                <w:szCs w:val="20"/>
                <w:lang w:val="ru-RU"/>
              </w:rPr>
              <w:t>обозначающие согласные звуки.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E0B14C" w14:textId="77777777" w:rsidR="00221AF7" w:rsidRPr="00221AF7" w:rsidRDefault="00221AF7" w:rsidP="00324885">
            <w:pPr>
              <w:autoSpaceDE w:val="0"/>
              <w:autoSpaceDN w:val="0"/>
              <w:spacing w:before="78" w:after="0" w:line="230" w:lineRule="auto"/>
              <w:ind w:left="72"/>
              <w:rPr>
                <w:sz w:val="20"/>
                <w:szCs w:val="20"/>
              </w:rPr>
            </w:pPr>
            <w:r w:rsidRPr="00221AF7">
              <w:rPr>
                <w:rFonts w:ascii="Times New Roman" w:eastAsia="Times New Roman" w:hAnsi="Times New Roman"/>
                <w:color w:val="000000"/>
                <w:w w:val="97"/>
                <w:sz w:val="20"/>
                <w:szCs w:val="20"/>
              </w:rPr>
              <w:t>9</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2FE72EB" w14:textId="77777777" w:rsidR="00221AF7" w:rsidRPr="00221AF7" w:rsidRDefault="00221AF7" w:rsidP="00324885">
            <w:pPr>
              <w:rPr>
                <w:sz w:val="20"/>
                <w:szCs w:val="20"/>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68B980F" w14:textId="77777777" w:rsidR="00221AF7" w:rsidRPr="00221AF7" w:rsidRDefault="00221AF7" w:rsidP="00324885">
            <w:pPr>
              <w:autoSpaceDE w:val="0"/>
              <w:autoSpaceDN w:val="0"/>
              <w:spacing w:before="78" w:after="0" w:line="230" w:lineRule="auto"/>
              <w:ind w:left="72"/>
              <w:rPr>
                <w:sz w:val="20"/>
                <w:szCs w:val="20"/>
              </w:rPr>
            </w:pPr>
            <w:r w:rsidRPr="00221AF7">
              <w:rPr>
                <w:rFonts w:ascii="Times New Roman" w:eastAsia="Times New Roman" w:hAnsi="Times New Roman"/>
                <w:color w:val="000000"/>
                <w:w w:val="97"/>
                <w:sz w:val="20"/>
                <w:szCs w:val="20"/>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455467F" w14:textId="77777777" w:rsidR="00221AF7" w:rsidRPr="00221AF7" w:rsidRDefault="00221AF7" w:rsidP="00324885">
            <w:pPr>
              <w:rPr>
                <w:sz w:val="20"/>
                <w:szCs w:val="20"/>
              </w:rPr>
            </w:pPr>
          </w:p>
        </w:tc>
        <w:tc>
          <w:tcPr>
            <w:tcW w:w="60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67E682D" w14:textId="77777777" w:rsidR="00221AF7" w:rsidRPr="00221AF7" w:rsidRDefault="00221AF7" w:rsidP="00324885">
            <w:pPr>
              <w:autoSpaceDE w:val="0"/>
              <w:autoSpaceDN w:val="0"/>
              <w:spacing w:before="78" w:after="0" w:line="252" w:lineRule="auto"/>
              <w:ind w:left="72"/>
              <w:rPr>
                <w:sz w:val="20"/>
                <w:szCs w:val="20"/>
                <w:lang w:val="ru-RU"/>
              </w:rPr>
            </w:pPr>
            <w:r w:rsidRPr="00221AF7">
              <w:rPr>
                <w:rFonts w:ascii="Times New Roman" w:eastAsia="Times New Roman" w:hAnsi="Times New Roman"/>
                <w:color w:val="000000"/>
                <w:w w:val="97"/>
                <w:sz w:val="20"/>
                <w:szCs w:val="20"/>
                <w:lang w:val="ru-RU"/>
              </w:rPr>
              <w:t>Упражнение: дифференцировать буквы, обозначающие близкие по акустико-</w:t>
            </w:r>
            <w:r w:rsidRPr="00221AF7">
              <w:rPr>
                <w:sz w:val="20"/>
                <w:szCs w:val="20"/>
                <w:lang w:val="ru-RU"/>
              </w:rPr>
              <w:br/>
            </w:r>
            <w:r w:rsidRPr="00221AF7">
              <w:rPr>
                <w:rFonts w:ascii="Times New Roman" w:eastAsia="Times New Roman" w:hAnsi="Times New Roman"/>
                <w:color w:val="000000"/>
                <w:w w:val="97"/>
                <w:sz w:val="20"/>
                <w:szCs w:val="20"/>
                <w:lang w:val="ru-RU"/>
              </w:rPr>
              <w:t xml:space="preserve">артикуляционным признакам согласные звуки ([с] — [з], [ш] — [ж], [с] — [ш], [з] — [ж], [р] — [л], [ц] — [ч’] и т. д.), и буквы, имеющие оптическое и кинетическое сходство ( о— а, и — у, п — т, л — м, х — ж, ш — т, в — д и т. д.); </w:t>
            </w:r>
            <w:r w:rsidRPr="00221AF7">
              <w:rPr>
                <w:sz w:val="20"/>
                <w:szCs w:val="20"/>
                <w:lang w:val="ru-RU"/>
              </w:rPr>
              <w:br/>
            </w:r>
            <w:r w:rsidRPr="00221AF7">
              <w:rPr>
                <w:rFonts w:ascii="Times New Roman" w:eastAsia="Times New Roman" w:hAnsi="Times New Roman"/>
                <w:color w:val="000000"/>
                <w:w w:val="97"/>
                <w:sz w:val="20"/>
                <w:szCs w:val="20"/>
                <w:lang w:val="ru-RU"/>
              </w:rPr>
              <w:t>Дифференцированное задание: группировка слов в зависимости от способа обозначения звука [й’];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A6F71B9" w14:textId="77777777" w:rsidR="00221AF7" w:rsidRPr="00221AF7" w:rsidRDefault="00221AF7" w:rsidP="00324885">
            <w:pPr>
              <w:autoSpaceDE w:val="0"/>
              <w:autoSpaceDN w:val="0"/>
              <w:spacing w:before="78" w:after="0" w:line="250" w:lineRule="auto"/>
              <w:ind w:left="72"/>
              <w:rPr>
                <w:sz w:val="20"/>
                <w:szCs w:val="20"/>
              </w:rPr>
            </w:pPr>
            <w:proofErr w:type="spellStart"/>
            <w:r w:rsidRPr="00221AF7">
              <w:rPr>
                <w:rFonts w:ascii="Times New Roman" w:eastAsia="Times New Roman" w:hAnsi="Times New Roman"/>
                <w:color w:val="000000"/>
                <w:w w:val="97"/>
                <w:sz w:val="20"/>
                <w:szCs w:val="20"/>
              </w:rPr>
              <w:t>Устный</w:t>
            </w:r>
            <w:proofErr w:type="spellEnd"/>
            <w:r w:rsidRPr="00221AF7">
              <w:rPr>
                <w:rFonts w:ascii="Times New Roman" w:eastAsia="Times New Roman" w:hAnsi="Times New Roman"/>
                <w:color w:val="000000"/>
                <w:w w:val="97"/>
                <w:sz w:val="20"/>
                <w:szCs w:val="20"/>
              </w:rPr>
              <w:t xml:space="preserve"> </w:t>
            </w:r>
            <w:r w:rsidRPr="00221AF7">
              <w:rPr>
                <w:sz w:val="20"/>
                <w:szCs w:val="20"/>
              </w:rPr>
              <w:br/>
            </w:r>
            <w:proofErr w:type="spellStart"/>
            <w:r w:rsidRPr="00221AF7">
              <w:rPr>
                <w:rFonts w:ascii="Times New Roman" w:eastAsia="Times New Roman" w:hAnsi="Times New Roman"/>
                <w:color w:val="000000"/>
                <w:w w:val="97"/>
                <w:sz w:val="20"/>
                <w:szCs w:val="20"/>
              </w:rPr>
              <w:t>опрос</w:t>
            </w:r>
            <w:proofErr w:type="spellEnd"/>
            <w:r w:rsidRPr="00221AF7">
              <w:rPr>
                <w:rFonts w:ascii="Times New Roman" w:eastAsia="Times New Roman" w:hAnsi="Times New Roman"/>
                <w:color w:val="000000"/>
                <w:w w:val="97"/>
                <w:sz w:val="20"/>
                <w:szCs w:val="20"/>
              </w:rPr>
              <w:t xml:space="preserve">; </w:t>
            </w:r>
            <w:r w:rsidRPr="00221AF7">
              <w:rPr>
                <w:sz w:val="20"/>
                <w:szCs w:val="20"/>
              </w:rPr>
              <w:br/>
            </w:r>
            <w:proofErr w:type="spellStart"/>
            <w:r w:rsidRPr="00221AF7">
              <w:rPr>
                <w:rFonts w:ascii="Times New Roman" w:eastAsia="Times New Roman" w:hAnsi="Times New Roman"/>
                <w:color w:val="000000"/>
                <w:w w:val="97"/>
                <w:sz w:val="20"/>
                <w:szCs w:val="20"/>
              </w:rPr>
              <w:t>Практическая</w:t>
            </w:r>
            <w:proofErr w:type="spellEnd"/>
            <w:r w:rsidRPr="00221AF7">
              <w:rPr>
                <w:rFonts w:ascii="Times New Roman" w:eastAsia="Times New Roman" w:hAnsi="Times New Roman"/>
                <w:color w:val="000000"/>
                <w:w w:val="97"/>
                <w:sz w:val="20"/>
                <w:szCs w:val="20"/>
              </w:rPr>
              <w:t xml:space="preserve"> </w:t>
            </w:r>
            <w:proofErr w:type="spellStart"/>
            <w:r w:rsidRPr="00221AF7">
              <w:rPr>
                <w:rFonts w:ascii="Times New Roman" w:eastAsia="Times New Roman" w:hAnsi="Times New Roman"/>
                <w:color w:val="000000"/>
                <w:w w:val="97"/>
                <w:sz w:val="20"/>
                <w:szCs w:val="20"/>
              </w:rPr>
              <w:t>работа</w:t>
            </w:r>
            <w:proofErr w:type="spellEnd"/>
            <w:r w:rsidRPr="00221AF7">
              <w:rPr>
                <w:rFonts w:ascii="Times New Roman" w:eastAsia="Times New Roman" w:hAnsi="Times New Roman"/>
                <w:color w:val="000000"/>
                <w:w w:val="97"/>
                <w:sz w:val="20"/>
                <w:szCs w:val="20"/>
              </w:rPr>
              <w:t>;</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6A84D9" w14:textId="77777777" w:rsidR="005966C6" w:rsidRDefault="00FC0B93" w:rsidP="00324885">
            <w:pPr>
              <w:autoSpaceDE w:val="0"/>
              <w:autoSpaceDN w:val="0"/>
              <w:spacing w:before="78" w:after="0" w:line="245" w:lineRule="auto"/>
              <w:ind w:left="72"/>
              <w:rPr>
                <w:rFonts w:ascii="Times New Roman" w:eastAsia="Times New Roman" w:hAnsi="Times New Roman"/>
                <w:color w:val="000000"/>
                <w:w w:val="97"/>
                <w:sz w:val="20"/>
                <w:szCs w:val="20"/>
              </w:rPr>
            </w:pPr>
            <w:hyperlink r:id="rId33" w:history="1">
              <w:r w:rsidR="005966C6" w:rsidRPr="0076709B">
                <w:rPr>
                  <w:rStyle w:val="aff8"/>
                  <w:rFonts w:ascii="Times New Roman" w:eastAsia="Times New Roman" w:hAnsi="Times New Roman"/>
                  <w:w w:val="97"/>
                  <w:sz w:val="20"/>
                  <w:szCs w:val="20"/>
                </w:rPr>
                <w:t>https://resh.edu.ru/subject/32/1/</w:t>
              </w:r>
            </w:hyperlink>
            <w:r w:rsidR="00221AF7" w:rsidRPr="00221AF7">
              <w:rPr>
                <w:rFonts w:ascii="Times New Roman" w:eastAsia="Times New Roman" w:hAnsi="Times New Roman"/>
                <w:color w:val="000000"/>
                <w:w w:val="97"/>
                <w:sz w:val="20"/>
                <w:szCs w:val="20"/>
              </w:rPr>
              <w:t xml:space="preserve"> </w:t>
            </w:r>
          </w:p>
          <w:p w14:paraId="51774CFA" w14:textId="77777777" w:rsidR="00221AF7" w:rsidRPr="005966C6" w:rsidRDefault="00FC0B93" w:rsidP="00324885">
            <w:pPr>
              <w:autoSpaceDE w:val="0"/>
              <w:autoSpaceDN w:val="0"/>
              <w:spacing w:before="78" w:after="0" w:line="245" w:lineRule="auto"/>
              <w:ind w:left="72"/>
              <w:rPr>
                <w:sz w:val="20"/>
                <w:szCs w:val="20"/>
                <w:lang w:val="ru-RU"/>
              </w:rPr>
            </w:pPr>
            <w:hyperlink r:id="rId34" w:history="1">
              <w:r w:rsidR="005966C6" w:rsidRPr="0076709B">
                <w:rPr>
                  <w:rStyle w:val="aff8"/>
                  <w:rFonts w:ascii="Times New Roman" w:eastAsia="Times New Roman" w:hAnsi="Times New Roman"/>
                  <w:w w:val="97"/>
                  <w:sz w:val="20"/>
                  <w:szCs w:val="20"/>
                </w:rPr>
                <w:t>https://uchi.ru/</w:t>
              </w:r>
            </w:hyperlink>
            <w:r w:rsidR="005966C6">
              <w:rPr>
                <w:rFonts w:ascii="Times New Roman" w:eastAsia="Times New Roman" w:hAnsi="Times New Roman"/>
                <w:color w:val="000000"/>
                <w:w w:val="97"/>
                <w:sz w:val="20"/>
                <w:szCs w:val="20"/>
                <w:lang w:val="ru-RU"/>
              </w:rPr>
              <w:t xml:space="preserve"> </w:t>
            </w:r>
          </w:p>
        </w:tc>
      </w:tr>
      <w:tr w:rsidR="00221AF7" w:rsidRPr="00221AF7" w14:paraId="31A0B782" w14:textId="77777777" w:rsidTr="00324885">
        <w:trPr>
          <w:trHeight w:hRule="exact" w:val="156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FA023B" w14:textId="77777777" w:rsidR="00221AF7" w:rsidRPr="00221AF7" w:rsidRDefault="00221AF7" w:rsidP="00324885">
            <w:pPr>
              <w:autoSpaceDE w:val="0"/>
              <w:autoSpaceDN w:val="0"/>
              <w:spacing w:before="78" w:after="0" w:line="230" w:lineRule="auto"/>
              <w:jc w:val="center"/>
              <w:rPr>
                <w:sz w:val="20"/>
                <w:szCs w:val="20"/>
              </w:rPr>
            </w:pPr>
            <w:r w:rsidRPr="00221AF7">
              <w:rPr>
                <w:rFonts w:ascii="Times New Roman" w:eastAsia="Times New Roman" w:hAnsi="Times New Roman"/>
                <w:color w:val="000000"/>
                <w:w w:val="97"/>
                <w:sz w:val="20"/>
                <w:szCs w:val="20"/>
              </w:rPr>
              <w:t>3.9.</w:t>
            </w:r>
          </w:p>
        </w:tc>
        <w:tc>
          <w:tcPr>
            <w:tcW w:w="21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F34698C" w14:textId="77777777" w:rsidR="00221AF7" w:rsidRPr="00221AF7" w:rsidRDefault="00221AF7" w:rsidP="00324885">
            <w:pPr>
              <w:autoSpaceDE w:val="0"/>
              <w:autoSpaceDN w:val="0"/>
              <w:spacing w:before="78" w:after="0" w:line="245" w:lineRule="auto"/>
              <w:ind w:left="72"/>
              <w:rPr>
                <w:sz w:val="20"/>
                <w:szCs w:val="20"/>
                <w:lang w:val="ru-RU"/>
              </w:rPr>
            </w:pPr>
            <w:r w:rsidRPr="00221AF7">
              <w:rPr>
                <w:rFonts w:ascii="Times New Roman" w:eastAsia="Times New Roman" w:hAnsi="Times New Roman"/>
                <w:color w:val="000000"/>
                <w:w w:val="97"/>
                <w:sz w:val="20"/>
                <w:szCs w:val="20"/>
                <w:lang w:val="ru-RU"/>
              </w:rPr>
              <w:t xml:space="preserve">Овладение слоговым </w:t>
            </w:r>
            <w:r w:rsidRPr="00221AF7">
              <w:rPr>
                <w:sz w:val="20"/>
                <w:szCs w:val="20"/>
                <w:lang w:val="ru-RU"/>
              </w:rPr>
              <w:br/>
            </w:r>
            <w:r w:rsidRPr="00221AF7">
              <w:rPr>
                <w:rFonts w:ascii="Times New Roman" w:eastAsia="Times New Roman" w:hAnsi="Times New Roman"/>
                <w:color w:val="000000"/>
                <w:w w:val="97"/>
                <w:sz w:val="20"/>
                <w:szCs w:val="20"/>
                <w:lang w:val="ru-RU"/>
              </w:rPr>
              <w:t>принципом русской графики.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C21113" w14:textId="77777777" w:rsidR="00221AF7" w:rsidRPr="00221AF7" w:rsidRDefault="00221AF7" w:rsidP="00324885">
            <w:pPr>
              <w:autoSpaceDE w:val="0"/>
              <w:autoSpaceDN w:val="0"/>
              <w:spacing w:before="78" w:after="0" w:line="230" w:lineRule="auto"/>
              <w:ind w:left="72"/>
              <w:rPr>
                <w:sz w:val="20"/>
                <w:szCs w:val="20"/>
              </w:rPr>
            </w:pPr>
            <w:r w:rsidRPr="00221AF7">
              <w:rPr>
                <w:rFonts w:ascii="Times New Roman" w:eastAsia="Times New Roman" w:hAnsi="Times New Roman"/>
                <w:color w:val="000000"/>
                <w:w w:val="97"/>
                <w:sz w:val="20"/>
                <w:szCs w:val="20"/>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15F159" w14:textId="77777777" w:rsidR="00221AF7" w:rsidRPr="00221AF7" w:rsidRDefault="00221AF7" w:rsidP="00324885">
            <w:pPr>
              <w:rPr>
                <w:sz w:val="20"/>
                <w:szCs w:val="20"/>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CD8CF75" w14:textId="77777777" w:rsidR="00221AF7" w:rsidRPr="00221AF7" w:rsidRDefault="00221AF7" w:rsidP="00324885">
            <w:pPr>
              <w:rPr>
                <w:sz w:val="20"/>
                <w:szCs w:val="20"/>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49B7319" w14:textId="77777777" w:rsidR="00221AF7" w:rsidRPr="00221AF7" w:rsidRDefault="00221AF7" w:rsidP="00324885">
            <w:pPr>
              <w:rPr>
                <w:sz w:val="20"/>
                <w:szCs w:val="20"/>
              </w:rPr>
            </w:pPr>
          </w:p>
        </w:tc>
        <w:tc>
          <w:tcPr>
            <w:tcW w:w="60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A9B7DBF" w14:textId="77777777" w:rsidR="00221AF7" w:rsidRPr="00221AF7" w:rsidRDefault="00221AF7" w:rsidP="00324885">
            <w:pPr>
              <w:autoSpaceDE w:val="0"/>
              <w:autoSpaceDN w:val="0"/>
              <w:spacing w:before="78" w:after="0" w:line="252" w:lineRule="auto"/>
              <w:ind w:left="72"/>
              <w:rPr>
                <w:sz w:val="20"/>
                <w:szCs w:val="20"/>
                <w:lang w:val="ru-RU"/>
              </w:rPr>
            </w:pPr>
            <w:r w:rsidRPr="00221AF7">
              <w:rPr>
                <w:rFonts w:ascii="Times New Roman" w:eastAsia="Times New Roman" w:hAnsi="Times New Roman"/>
                <w:color w:val="000000"/>
                <w:w w:val="97"/>
                <w:sz w:val="20"/>
                <w:szCs w:val="20"/>
                <w:lang w:val="ru-RU"/>
              </w:rPr>
              <w:t xml:space="preserve">Игровое упражнение «Найди нужную букву» (отрабатывается умение соотносить звук и соответствующую ему букву); </w:t>
            </w:r>
            <w:r w:rsidRPr="00221AF7">
              <w:rPr>
                <w:sz w:val="20"/>
                <w:szCs w:val="20"/>
                <w:lang w:val="ru-RU"/>
              </w:rPr>
              <w:br/>
            </w:r>
            <w:r w:rsidRPr="00221AF7">
              <w:rPr>
                <w:rFonts w:ascii="Times New Roman" w:eastAsia="Times New Roman" w:hAnsi="Times New Roman"/>
                <w:color w:val="000000"/>
                <w:w w:val="97"/>
                <w:sz w:val="20"/>
                <w:szCs w:val="20"/>
                <w:lang w:val="ru-RU"/>
              </w:rPr>
              <w:t>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A33BF03" w14:textId="77777777" w:rsidR="00221AF7" w:rsidRPr="00221AF7" w:rsidRDefault="00221AF7" w:rsidP="00324885">
            <w:pPr>
              <w:tabs>
                <w:tab w:val="left" w:pos="72"/>
              </w:tabs>
              <w:autoSpaceDE w:val="0"/>
              <w:autoSpaceDN w:val="0"/>
              <w:spacing w:before="78" w:after="0" w:line="245" w:lineRule="auto"/>
              <w:ind w:left="72" w:right="192"/>
              <w:rPr>
                <w:sz w:val="20"/>
                <w:szCs w:val="20"/>
              </w:rPr>
            </w:pPr>
            <w:proofErr w:type="spellStart"/>
            <w:r w:rsidRPr="00221AF7">
              <w:rPr>
                <w:rFonts w:ascii="Times New Roman" w:eastAsia="Times New Roman" w:hAnsi="Times New Roman"/>
                <w:color w:val="000000"/>
                <w:w w:val="97"/>
                <w:sz w:val="20"/>
                <w:szCs w:val="20"/>
              </w:rPr>
              <w:t>Устный</w:t>
            </w:r>
            <w:proofErr w:type="spellEnd"/>
            <w:r w:rsidRPr="00221AF7">
              <w:rPr>
                <w:rFonts w:ascii="Times New Roman" w:eastAsia="Times New Roman" w:hAnsi="Times New Roman"/>
                <w:color w:val="000000"/>
                <w:w w:val="97"/>
                <w:sz w:val="20"/>
                <w:szCs w:val="20"/>
              </w:rPr>
              <w:t xml:space="preserve"> </w:t>
            </w:r>
            <w:r w:rsidRPr="00221AF7">
              <w:rPr>
                <w:sz w:val="20"/>
                <w:szCs w:val="20"/>
              </w:rPr>
              <w:br/>
            </w:r>
            <w:proofErr w:type="spellStart"/>
            <w:r w:rsidRPr="00221AF7">
              <w:rPr>
                <w:rFonts w:ascii="Times New Roman" w:eastAsia="Times New Roman" w:hAnsi="Times New Roman"/>
                <w:color w:val="000000"/>
                <w:w w:val="97"/>
                <w:sz w:val="20"/>
                <w:szCs w:val="20"/>
              </w:rPr>
              <w:t>опрос</w:t>
            </w:r>
            <w:proofErr w:type="spellEnd"/>
            <w:r w:rsidRPr="00221AF7">
              <w:rPr>
                <w:rFonts w:ascii="Times New Roman" w:eastAsia="Times New Roman" w:hAnsi="Times New Roman"/>
                <w:color w:val="000000"/>
                <w:w w:val="97"/>
                <w:sz w:val="20"/>
                <w:szCs w:val="20"/>
              </w:rPr>
              <w:t>;</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339986" w14:textId="77777777" w:rsidR="005966C6" w:rsidRDefault="00FC0B93" w:rsidP="00324885">
            <w:pPr>
              <w:autoSpaceDE w:val="0"/>
              <w:autoSpaceDN w:val="0"/>
              <w:spacing w:before="78" w:after="0" w:line="245" w:lineRule="auto"/>
              <w:ind w:left="72"/>
              <w:rPr>
                <w:rFonts w:ascii="Times New Roman" w:eastAsia="Times New Roman" w:hAnsi="Times New Roman"/>
                <w:color w:val="000000"/>
                <w:w w:val="97"/>
                <w:sz w:val="20"/>
                <w:szCs w:val="20"/>
              </w:rPr>
            </w:pPr>
            <w:hyperlink r:id="rId35" w:history="1">
              <w:r w:rsidR="005966C6" w:rsidRPr="0076709B">
                <w:rPr>
                  <w:rStyle w:val="aff8"/>
                  <w:rFonts w:ascii="Times New Roman" w:eastAsia="Times New Roman" w:hAnsi="Times New Roman"/>
                  <w:w w:val="97"/>
                  <w:sz w:val="20"/>
                  <w:szCs w:val="20"/>
                </w:rPr>
                <w:t>https://resh.edu.ru/subject/32/1/</w:t>
              </w:r>
            </w:hyperlink>
            <w:r w:rsidR="005966C6" w:rsidRPr="005966C6">
              <w:rPr>
                <w:rFonts w:ascii="Times New Roman" w:eastAsia="Times New Roman" w:hAnsi="Times New Roman"/>
                <w:color w:val="000000"/>
                <w:w w:val="97"/>
                <w:sz w:val="20"/>
                <w:szCs w:val="20"/>
              </w:rPr>
              <w:t xml:space="preserve"> </w:t>
            </w:r>
            <w:r w:rsidR="00221AF7" w:rsidRPr="00221AF7">
              <w:rPr>
                <w:rFonts w:ascii="Times New Roman" w:eastAsia="Times New Roman" w:hAnsi="Times New Roman"/>
                <w:color w:val="000000"/>
                <w:w w:val="97"/>
                <w:sz w:val="20"/>
                <w:szCs w:val="20"/>
              </w:rPr>
              <w:t xml:space="preserve"> </w:t>
            </w:r>
          </w:p>
          <w:p w14:paraId="1C9595CE" w14:textId="77777777" w:rsidR="00221AF7" w:rsidRPr="005966C6" w:rsidRDefault="00FC0B93" w:rsidP="00324885">
            <w:pPr>
              <w:autoSpaceDE w:val="0"/>
              <w:autoSpaceDN w:val="0"/>
              <w:spacing w:before="78" w:after="0" w:line="245" w:lineRule="auto"/>
              <w:ind w:left="72"/>
              <w:rPr>
                <w:sz w:val="20"/>
                <w:szCs w:val="20"/>
                <w:lang w:val="ru-RU"/>
              </w:rPr>
            </w:pPr>
            <w:hyperlink r:id="rId36" w:history="1">
              <w:r w:rsidR="005966C6" w:rsidRPr="0076709B">
                <w:rPr>
                  <w:rStyle w:val="aff8"/>
                  <w:rFonts w:ascii="Times New Roman" w:eastAsia="Times New Roman" w:hAnsi="Times New Roman"/>
                  <w:w w:val="97"/>
                  <w:sz w:val="20"/>
                  <w:szCs w:val="20"/>
                </w:rPr>
                <w:t>https://uchi.ru/</w:t>
              </w:r>
            </w:hyperlink>
            <w:r w:rsidR="005966C6">
              <w:rPr>
                <w:rFonts w:ascii="Times New Roman" w:eastAsia="Times New Roman" w:hAnsi="Times New Roman"/>
                <w:color w:val="000000"/>
                <w:w w:val="97"/>
                <w:sz w:val="20"/>
                <w:szCs w:val="20"/>
                <w:lang w:val="ru-RU"/>
              </w:rPr>
              <w:t xml:space="preserve"> </w:t>
            </w:r>
          </w:p>
        </w:tc>
      </w:tr>
      <w:tr w:rsidR="00221AF7" w:rsidRPr="00221AF7" w14:paraId="75D61792" w14:textId="77777777" w:rsidTr="00324885">
        <w:trPr>
          <w:trHeight w:hRule="exact" w:val="215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ACCE7D" w14:textId="77777777" w:rsidR="00221AF7" w:rsidRPr="00221AF7" w:rsidRDefault="00221AF7" w:rsidP="00324885">
            <w:pPr>
              <w:autoSpaceDE w:val="0"/>
              <w:autoSpaceDN w:val="0"/>
              <w:spacing w:before="78" w:after="0" w:line="230" w:lineRule="auto"/>
              <w:jc w:val="center"/>
              <w:rPr>
                <w:sz w:val="20"/>
                <w:szCs w:val="20"/>
              </w:rPr>
            </w:pPr>
            <w:r w:rsidRPr="00221AF7">
              <w:rPr>
                <w:rFonts w:ascii="Times New Roman" w:eastAsia="Times New Roman" w:hAnsi="Times New Roman"/>
                <w:color w:val="000000"/>
                <w:w w:val="97"/>
                <w:sz w:val="20"/>
                <w:szCs w:val="20"/>
              </w:rPr>
              <w:t>3.10.</w:t>
            </w:r>
          </w:p>
        </w:tc>
        <w:tc>
          <w:tcPr>
            <w:tcW w:w="21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97A9090" w14:textId="77777777" w:rsidR="00221AF7" w:rsidRPr="00221AF7" w:rsidRDefault="00221AF7" w:rsidP="00324885">
            <w:pPr>
              <w:autoSpaceDE w:val="0"/>
              <w:autoSpaceDN w:val="0"/>
              <w:spacing w:before="78" w:after="0" w:line="247" w:lineRule="auto"/>
              <w:ind w:left="72" w:right="144"/>
              <w:rPr>
                <w:sz w:val="20"/>
                <w:szCs w:val="20"/>
                <w:lang w:val="ru-RU"/>
              </w:rPr>
            </w:pPr>
            <w:r w:rsidRPr="00221AF7">
              <w:rPr>
                <w:rFonts w:ascii="Times New Roman" w:eastAsia="Times New Roman" w:hAnsi="Times New Roman"/>
                <w:color w:val="000000"/>
                <w:w w:val="97"/>
                <w:sz w:val="20"/>
                <w:szCs w:val="20"/>
                <w:lang w:val="ru-RU"/>
              </w:rPr>
              <w:t xml:space="preserve">Буквы гласных как </w:t>
            </w:r>
            <w:r w:rsidRPr="00221AF7">
              <w:rPr>
                <w:sz w:val="20"/>
                <w:szCs w:val="20"/>
                <w:lang w:val="ru-RU"/>
              </w:rPr>
              <w:br/>
            </w:r>
            <w:r w:rsidRPr="00221AF7">
              <w:rPr>
                <w:rFonts w:ascii="Times New Roman" w:eastAsia="Times New Roman" w:hAnsi="Times New Roman"/>
                <w:color w:val="000000"/>
                <w:w w:val="97"/>
                <w:sz w:val="20"/>
                <w:szCs w:val="20"/>
                <w:lang w:val="ru-RU"/>
              </w:rPr>
              <w:t>показатель твёрдости —</w:t>
            </w:r>
            <w:r w:rsidR="00324885">
              <w:rPr>
                <w:rFonts w:ascii="Times New Roman" w:eastAsia="Times New Roman" w:hAnsi="Times New Roman"/>
                <w:color w:val="000000"/>
                <w:w w:val="97"/>
                <w:sz w:val="20"/>
                <w:szCs w:val="20"/>
                <w:lang w:val="ru-RU"/>
              </w:rPr>
              <w:t xml:space="preserve"> </w:t>
            </w:r>
            <w:r w:rsidRPr="00221AF7">
              <w:rPr>
                <w:rFonts w:ascii="Times New Roman" w:eastAsia="Times New Roman" w:hAnsi="Times New Roman"/>
                <w:color w:val="000000"/>
                <w:w w:val="97"/>
                <w:sz w:val="20"/>
                <w:szCs w:val="20"/>
                <w:lang w:val="ru-RU"/>
              </w:rPr>
              <w:t>мягкости согласных звуков.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08C798" w14:textId="77777777" w:rsidR="00221AF7" w:rsidRPr="00221AF7" w:rsidRDefault="00221AF7" w:rsidP="00324885">
            <w:pPr>
              <w:autoSpaceDE w:val="0"/>
              <w:autoSpaceDN w:val="0"/>
              <w:spacing w:before="78" w:after="0" w:line="230" w:lineRule="auto"/>
              <w:ind w:left="72"/>
              <w:rPr>
                <w:sz w:val="20"/>
                <w:szCs w:val="20"/>
              </w:rPr>
            </w:pPr>
            <w:r w:rsidRPr="00221AF7">
              <w:rPr>
                <w:rFonts w:ascii="Times New Roman" w:eastAsia="Times New Roman" w:hAnsi="Times New Roman"/>
                <w:color w:val="000000"/>
                <w:w w:val="97"/>
                <w:sz w:val="20"/>
                <w:szCs w:val="20"/>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1DDDF8B" w14:textId="77777777" w:rsidR="00221AF7" w:rsidRPr="00221AF7" w:rsidRDefault="00221AF7" w:rsidP="00324885">
            <w:pPr>
              <w:rPr>
                <w:sz w:val="20"/>
                <w:szCs w:val="20"/>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7D5C2B8" w14:textId="77777777" w:rsidR="00221AF7" w:rsidRPr="00221AF7" w:rsidRDefault="00221AF7" w:rsidP="00324885">
            <w:pPr>
              <w:rPr>
                <w:sz w:val="20"/>
                <w:szCs w:val="20"/>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9BE3E8" w14:textId="77777777" w:rsidR="00221AF7" w:rsidRPr="00221AF7" w:rsidRDefault="00221AF7" w:rsidP="00324885">
            <w:pPr>
              <w:rPr>
                <w:sz w:val="20"/>
                <w:szCs w:val="20"/>
              </w:rPr>
            </w:pPr>
          </w:p>
        </w:tc>
        <w:tc>
          <w:tcPr>
            <w:tcW w:w="60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D833E07" w14:textId="77777777" w:rsidR="00221AF7" w:rsidRPr="00221AF7" w:rsidRDefault="00221AF7" w:rsidP="00324885">
            <w:pPr>
              <w:autoSpaceDE w:val="0"/>
              <w:autoSpaceDN w:val="0"/>
              <w:spacing w:before="78" w:after="0" w:line="252" w:lineRule="auto"/>
              <w:ind w:left="72"/>
              <w:rPr>
                <w:sz w:val="20"/>
                <w:szCs w:val="20"/>
                <w:lang w:val="ru-RU"/>
              </w:rPr>
            </w:pPr>
            <w:r w:rsidRPr="00221AF7">
              <w:rPr>
                <w:rFonts w:ascii="Times New Roman" w:eastAsia="Times New Roman" w:hAnsi="Times New Roman"/>
                <w:color w:val="000000"/>
                <w:w w:val="97"/>
                <w:sz w:val="20"/>
                <w:szCs w:val="20"/>
                <w:lang w:val="ru-RU"/>
              </w:rPr>
              <w:t>Упражнение: дифференцировать буквы, обозначающие близкие по акустико-</w:t>
            </w:r>
            <w:r w:rsidRPr="00221AF7">
              <w:rPr>
                <w:sz w:val="20"/>
                <w:szCs w:val="20"/>
                <w:lang w:val="ru-RU"/>
              </w:rPr>
              <w:br/>
            </w:r>
            <w:r w:rsidRPr="00221AF7">
              <w:rPr>
                <w:rFonts w:ascii="Times New Roman" w:eastAsia="Times New Roman" w:hAnsi="Times New Roman"/>
                <w:color w:val="000000"/>
                <w:w w:val="97"/>
                <w:sz w:val="20"/>
                <w:szCs w:val="20"/>
                <w:lang w:val="ru-RU"/>
              </w:rPr>
              <w:t xml:space="preserve">артикуляционным признакам согласные звуки ([с] — [з], [ш] — [ж], [с] — [ш], [з] — [ж], [р] — [л], [ц] — [ч’] и т. д.), и буквы, имеющие оптическое и кинетическое сходство ( о— а, и — у, п — т, л — м, х — ж, ш — т, в — д и т. д.); </w:t>
            </w:r>
            <w:r w:rsidRPr="00221AF7">
              <w:rPr>
                <w:sz w:val="20"/>
                <w:szCs w:val="20"/>
                <w:lang w:val="ru-RU"/>
              </w:rPr>
              <w:br/>
            </w:r>
            <w:r w:rsidRPr="00221AF7">
              <w:rPr>
                <w:rFonts w:ascii="Times New Roman" w:eastAsia="Times New Roman" w:hAnsi="Times New Roman"/>
                <w:color w:val="000000"/>
                <w:w w:val="97"/>
                <w:sz w:val="20"/>
                <w:szCs w:val="20"/>
                <w:lang w:val="ru-RU"/>
              </w:rPr>
              <w:t>Дифференцированное задание: группировка слов в зависимости от способа обозначения звука [й’];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EEF9165" w14:textId="77777777" w:rsidR="00221AF7" w:rsidRPr="00221AF7" w:rsidRDefault="00221AF7" w:rsidP="00324885">
            <w:pPr>
              <w:tabs>
                <w:tab w:val="left" w:pos="72"/>
              </w:tabs>
              <w:autoSpaceDE w:val="0"/>
              <w:autoSpaceDN w:val="0"/>
              <w:spacing w:before="78" w:after="0" w:line="245" w:lineRule="auto"/>
              <w:ind w:left="72" w:right="192"/>
              <w:rPr>
                <w:sz w:val="20"/>
                <w:szCs w:val="20"/>
              </w:rPr>
            </w:pPr>
            <w:proofErr w:type="spellStart"/>
            <w:r w:rsidRPr="00221AF7">
              <w:rPr>
                <w:rFonts w:ascii="Times New Roman" w:eastAsia="Times New Roman" w:hAnsi="Times New Roman"/>
                <w:color w:val="000000"/>
                <w:w w:val="97"/>
                <w:sz w:val="20"/>
                <w:szCs w:val="20"/>
              </w:rPr>
              <w:t>Устный</w:t>
            </w:r>
            <w:proofErr w:type="spellEnd"/>
            <w:r w:rsidRPr="00221AF7">
              <w:rPr>
                <w:rFonts w:ascii="Times New Roman" w:eastAsia="Times New Roman" w:hAnsi="Times New Roman"/>
                <w:color w:val="000000"/>
                <w:w w:val="97"/>
                <w:sz w:val="20"/>
                <w:szCs w:val="20"/>
              </w:rPr>
              <w:t xml:space="preserve"> </w:t>
            </w:r>
            <w:r w:rsidRPr="00221AF7">
              <w:rPr>
                <w:sz w:val="20"/>
                <w:szCs w:val="20"/>
              </w:rPr>
              <w:br/>
            </w:r>
            <w:proofErr w:type="spellStart"/>
            <w:r w:rsidRPr="00221AF7">
              <w:rPr>
                <w:rFonts w:ascii="Times New Roman" w:eastAsia="Times New Roman" w:hAnsi="Times New Roman"/>
                <w:color w:val="000000"/>
                <w:w w:val="97"/>
                <w:sz w:val="20"/>
                <w:szCs w:val="20"/>
              </w:rPr>
              <w:t>опрос</w:t>
            </w:r>
            <w:proofErr w:type="spellEnd"/>
            <w:r w:rsidRPr="00221AF7">
              <w:rPr>
                <w:rFonts w:ascii="Times New Roman" w:eastAsia="Times New Roman" w:hAnsi="Times New Roman"/>
                <w:color w:val="000000"/>
                <w:w w:val="97"/>
                <w:sz w:val="20"/>
                <w:szCs w:val="20"/>
              </w:rPr>
              <w:t>;</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A9BD77" w14:textId="77777777" w:rsidR="005966C6" w:rsidRDefault="00FC0B93" w:rsidP="00324885">
            <w:pPr>
              <w:autoSpaceDE w:val="0"/>
              <w:autoSpaceDN w:val="0"/>
              <w:spacing w:before="78" w:after="0" w:line="245" w:lineRule="auto"/>
              <w:ind w:left="72"/>
              <w:rPr>
                <w:rFonts w:ascii="Times New Roman" w:eastAsia="Times New Roman" w:hAnsi="Times New Roman"/>
                <w:color w:val="000000"/>
                <w:w w:val="97"/>
                <w:sz w:val="20"/>
                <w:szCs w:val="20"/>
              </w:rPr>
            </w:pPr>
            <w:hyperlink r:id="rId37" w:history="1">
              <w:r w:rsidR="005966C6" w:rsidRPr="0076709B">
                <w:rPr>
                  <w:rStyle w:val="aff8"/>
                  <w:rFonts w:ascii="Times New Roman" w:eastAsia="Times New Roman" w:hAnsi="Times New Roman"/>
                  <w:w w:val="97"/>
                  <w:sz w:val="20"/>
                  <w:szCs w:val="20"/>
                </w:rPr>
                <w:t>https://resh.edu.ru/subject/32/1/</w:t>
              </w:r>
            </w:hyperlink>
            <w:r w:rsidR="00221AF7" w:rsidRPr="00221AF7">
              <w:rPr>
                <w:rFonts w:ascii="Times New Roman" w:eastAsia="Times New Roman" w:hAnsi="Times New Roman"/>
                <w:color w:val="000000"/>
                <w:w w:val="97"/>
                <w:sz w:val="20"/>
                <w:szCs w:val="20"/>
              </w:rPr>
              <w:t xml:space="preserve"> </w:t>
            </w:r>
          </w:p>
          <w:p w14:paraId="35D635AE" w14:textId="77777777" w:rsidR="00221AF7" w:rsidRPr="005966C6" w:rsidRDefault="00FC0B93" w:rsidP="00324885">
            <w:pPr>
              <w:autoSpaceDE w:val="0"/>
              <w:autoSpaceDN w:val="0"/>
              <w:spacing w:before="78" w:after="0" w:line="245" w:lineRule="auto"/>
              <w:ind w:left="72"/>
              <w:rPr>
                <w:sz w:val="20"/>
                <w:szCs w:val="20"/>
                <w:lang w:val="ru-RU"/>
              </w:rPr>
            </w:pPr>
            <w:hyperlink r:id="rId38" w:history="1">
              <w:r w:rsidR="005966C6" w:rsidRPr="0076709B">
                <w:rPr>
                  <w:rStyle w:val="aff8"/>
                  <w:rFonts w:ascii="Times New Roman" w:eastAsia="Times New Roman" w:hAnsi="Times New Roman"/>
                  <w:w w:val="97"/>
                  <w:sz w:val="20"/>
                  <w:szCs w:val="20"/>
                </w:rPr>
                <w:t>https://uchi.ru/</w:t>
              </w:r>
            </w:hyperlink>
            <w:r w:rsidR="005966C6">
              <w:rPr>
                <w:rFonts w:ascii="Times New Roman" w:eastAsia="Times New Roman" w:hAnsi="Times New Roman"/>
                <w:color w:val="000000"/>
                <w:w w:val="97"/>
                <w:sz w:val="20"/>
                <w:szCs w:val="20"/>
                <w:lang w:val="ru-RU"/>
              </w:rPr>
              <w:t xml:space="preserve"> </w:t>
            </w:r>
          </w:p>
        </w:tc>
      </w:tr>
      <w:tr w:rsidR="00221AF7" w:rsidRPr="00221AF7" w14:paraId="3114F000" w14:textId="77777777" w:rsidTr="005966C6">
        <w:trPr>
          <w:trHeight w:hRule="exact" w:val="227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532132" w14:textId="77777777" w:rsidR="00221AF7" w:rsidRPr="00221AF7" w:rsidRDefault="00221AF7" w:rsidP="00324885">
            <w:pPr>
              <w:autoSpaceDE w:val="0"/>
              <w:autoSpaceDN w:val="0"/>
              <w:spacing w:before="76" w:after="0" w:line="233" w:lineRule="auto"/>
              <w:jc w:val="center"/>
              <w:rPr>
                <w:sz w:val="20"/>
                <w:szCs w:val="20"/>
              </w:rPr>
            </w:pPr>
            <w:r w:rsidRPr="00221AF7">
              <w:rPr>
                <w:rFonts w:ascii="Times New Roman" w:eastAsia="Times New Roman" w:hAnsi="Times New Roman"/>
                <w:color w:val="000000"/>
                <w:w w:val="97"/>
                <w:sz w:val="20"/>
                <w:szCs w:val="20"/>
              </w:rPr>
              <w:lastRenderedPageBreak/>
              <w:t>3.11.</w:t>
            </w:r>
          </w:p>
        </w:tc>
        <w:tc>
          <w:tcPr>
            <w:tcW w:w="21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D2D3708" w14:textId="77777777" w:rsidR="00221AF7" w:rsidRPr="00221AF7" w:rsidRDefault="00221AF7" w:rsidP="00324885">
            <w:pPr>
              <w:autoSpaceDE w:val="0"/>
              <w:autoSpaceDN w:val="0"/>
              <w:spacing w:before="76" w:after="0" w:line="254" w:lineRule="auto"/>
              <w:ind w:left="72"/>
              <w:rPr>
                <w:sz w:val="20"/>
                <w:szCs w:val="20"/>
                <w:lang w:val="ru-RU"/>
              </w:rPr>
            </w:pPr>
            <w:r w:rsidRPr="00221AF7">
              <w:rPr>
                <w:rFonts w:ascii="Times New Roman" w:eastAsia="Times New Roman" w:hAnsi="Times New Roman"/>
                <w:color w:val="000000"/>
                <w:w w:val="97"/>
                <w:sz w:val="20"/>
                <w:szCs w:val="20"/>
                <w:lang w:val="ru-RU"/>
              </w:rPr>
              <w:t xml:space="preserve">Функции букв, </w:t>
            </w:r>
            <w:r w:rsidRPr="00221AF7">
              <w:rPr>
                <w:sz w:val="20"/>
                <w:szCs w:val="20"/>
                <w:lang w:val="ru-RU"/>
              </w:rPr>
              <w:br/>
            </w:r>
            <w:r w:rsidRPr="00221AF7">
              <w:rPr>
                <w:rFonts w:ascii="Times New Roman" w:eastAsia="Times New Roman" w:hAnsi="Times New Roman"/>
                <w:color w:val="000000"/>
                <w:w w:val="97"/>
                <w:sz w:val="20"/>
                <w:szCs w:val="20"/>
                <w:lang w:val="ru-RU"/>
              </w:rPr>
              <w:t xml:space="preserve">обозначающих гласный звук в открытом слоге: </w:t>
            </w:r>
            <w:r w:rsidRPr="00221AF7">
              <w:rPr>
                <w:sz w:val="20"/>
                <w:szCs w:val="20"/>
                <w:lang w:val="ru-RU"/>
              </w:rPr>
              <w:br/>
            </w:r>
            <w:r w:rsidRPr="00221AF7">
              <w:rPr>
                <w:rFonts w:ascii="Times New Roman" w:eastAsia="Times New Roman" w:hAnsi="Times New Roman"/>
                <w:color w:val="000000"/>
                <w:w w:val="97"/>
                <w:sz w:val="20"/>
                <w:szCs w:val="20"/>
                <w:lang w:val="ru-RU"/>
              </w:rPr>
              <w:t xml:space="preserve">обозначение гласного звука и указание на твёрдость или </w:t>
            </w:r>
            <w:r w:rsidRPr="00221AF7">
              <w:rPr>
                <w:sz w:val="20"/>
                <w:szCs w:val="20"/>
                <w:lang w:val="ru-RU"/>
              </w:rPr>
              <w:br/>
            </w:r>
            <w:r w:rsidRPr="00221AF7">
              <w:rPr>
                <w:rFonts w:ascii="Times New Roman" w:eastAsia="Times New Roman" w:hAnsi="Times New Roman"/>
                <w:color w:val="000000"/>
                <w:w w:val="97"/>
                <w:sz w:val="20"/>
                <w:szCs w:val="20"/>
                <w:lang w:val="ru-RU"/>
              </w:rPr>
              <w:t>мягкость предшествующего согласного.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A50CC4" w14:textId="77777777" w:rsidR="00221AF7" w:rsidRPr="00221AF7" w:rsidRDefault="00221AF7" w:rsidP="00324885">
            <w:pPr>
              <w:autoSpaceDE w:val="0"/>
              <w:autoSpaceDN w:val="0"/>
              <w:spacing w:before="76" w:after="0" w:line="233" w:lineRule="auto"/>
              <w:ind w:left="72"/>
              <w:rPr>
                <w:sz w:val="20"/>
                <w:szCs w:val="20"/>
              </w:rPr>
            </w:pPr>
            <w:r w:rsidRPr="00221AF7">
              <w:rPr>
                <w:rFonts w:ascii="Times New Roman" w:eastAsia="Times New Roman" w:hAnsi="Times New Roman"/>
                <w:color w:val="000000"/>
                <w:w w:val="97"/>
                <w:sz w:val="20"/>
                <w:szCs w:val="20"/>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8E79365" w14:textId="77777777" w:rsidR="00221AF7" w:rsidRPr="00221AF7" w:rsidRDefault="00221AF7" w:rsidP="00324885">
            <w:pPr>
              <w:rPr>
                <w:sz w:val="20"/>
                <w:szCs w:val="20"/>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70E5B84" w14:textId="77777777" w:rsidR="00221AF7" w:rsidRPr="00221AF7" w:rsidRDefault="00221AF7" w:rsidP="00324885">
            <w:pPr>
              <w:autoSpaceDE w:val="0"/>
              <w:autoSpaceDN w:val="0"/>
              <w:spacing w:before="76" w:after="0" w:line="233" w:lineRule="auto"/>
              <w:ind w:left="72"/>
              <w:rPr>
                <w:sz w:val="20"/>
                <w:szCs w:val="20"/>
              </w:rPr>
            </w:pPr>
            <w:r w:rsidRPr="00221AF7">
              <w:rPr>
                <w:rFonts w:ascii="Times New Roman" w:eastAsia="Times New Roman" w:hAnsi="Times New Roman"/>
                <w:color w:val="000000"/>
                <w:w w:val="97"/>
                <w:sz w:val="20"/>
                <w:szCs w:val="20"/>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CD997EA" w14:textId="77777777" w:rsidR="00221AF7" w:rsidRPr="00221AF7" w:rsidRDefault="00221AF7" w:rsidP="00324885">
            <w:pPr>
              <w:rPr>
                <w:sz w:val="20"/>
                <w:szCs w:val="20"/>
              </w:rPr>
            </w:pPr>
          </w:p>
        </w:tc>
        <w:tc>
          <w:tcPr>
            <w:tcW w:w="60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2A5D85A" w14:textId="77777777" w:rsidR="00221AF7" w:rsidRPr="00221AF7" w:rsidRDefault="00221AF7" w:rsidP="00324885">
            <w:pPr>
              <w:autoSpaceDE w:val="0"/>
              <w:autoSpaceDN w:val="0"/>
              <w:spacing w:before="76" w:after="0" w:line="250" w:lineRule="auto"/>
              <w:ind w:left="72" w:right="720"/>
              <w:rPr>
                <w:sz w:val="20"/>
                <w:szCs w:val="20"/>
                <w:lang w:val="ru-RU"/>
              </w:rPr>
            </w:pPr>
            <w:r w:rsidRPr="00221AF7">
              <w:rPr>
                <w:rFonts w:ascii="Times New Roman" w:eastAsia="Times New Roman" w:hAnsi="Times New Roman"/>
                <w:color w:val="000000"/>
                <w:w w:val="97"/>
                <w:sz w:val="20"/>
                <w:szCs w:val="20"/>
                <w:lang w:val="ru-RU"/>
              </w:rPr>
              <w:t xml:space="preserve">Совместная работа: объяснение функции букв, обозначающих гласные звуки в открытом слоге: буквы гласных как показатель твёрдости — мягкости </w:t>
            </w:r>
            <w:r w:rsidRPr="00221AF7">
              <w:rPr>
                <w:sz w:val="20"/>
                <w:szCs w:val="20"/>
                <w:lang w:val="ru-RU"/>
              </w:rPr>
              <w:br/>
            </w:r>
            <w:r w:rsidRPr="00221AF7">
              <w:rPr>
                <w:rFonts w:ascii="Times New Roman" w:eastAsia="Times New Roman" w:hAnsi="Times New Roman"/>
                <w:color w:val="000000"/>
                <w:w w:val="97"/>
                <w:sz w:val="20"/>
                <w:szCs w:val="20"/>
                <w:lang w:val="ru-RU"/>
              </w:rPr>
              <w:t>предшествующих согласных звуков;</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F69E790" w14:textId="77777777" w:rsidR="00221AF7" w:rsidRPr="00221AF7" w:rsidRDefault="00221AF7" w:rsidP="00324885">
            <w:pPr>
              <w:autoSpaceDE w:val="0"/>
              <w:autoSpaceDN w:val="0"/>
              <w:spacing w:before="76" w:after="0" w:line="250" w:lineRule="auto"/>
              <w:ind w:left="72"/>
              <w:rPr>
                <w:sz w:val="20"/>
                <w:szCs w:val="20"/>
              </w:rPr>
            </w:pPr>
            <w:proofErr w:type="spellStart"/>
            <w:r w:rsidRPr="00221AF7">
              <w:rPr>
                <w:rFonts w:ascii="Times New Roman" w:eastAsia="Times New Roman" w:hAnsi="Times New Roman"/>
                <w:color w:val="000000"/>
                <w:w w:val="97"/>
                <w:sz w:val="20"/>
                <w:szCs w:val="20"/>
              </w:rPr>
              <w:t>Устный</w:t>
            </w:r>
            <w:proofErr w:type="spellEnd"/>
            <w:r w:rsidRPr="00221AF7">
              <w:rPr>
                <w:rFonts w:ascii="Times New Roman" w:eastAsia="Times New Roman" w:hAnsi="Times New Roman"/>
                <w:color w:val="000000"/>
                <w:w w:val="97"/>
                <w:sz w:val="20"/>
                <w:szCs w:val="20"/>
              </w:rPr>
              <w:t xml:space="preserve"> </w:t>
            </w:r>
            <w:r w:rsidRPr="00221AF7">
              <w:rPr>
                <w:sz w:val="20"/>
                <w:szCs w:val="20"/>
              </w:rPr>
              <w:br/>
            </w:r>
            <w:proofErr w:type="spellStart"/>
            <w:r w:rsidRPr="00221AF7">
              <w:rPr>
                <w:rFonts w:ascii="Times New Roman" w:eastAsia="Times New Roman" w:hAnsi="Times New Roman"/>
                <w:color w:val="000000"/>
                <w:w w:val="97"/>
                <w:sz w:val="20"/>
                <w:szCs w:val="20"/>
              </w:rPr>
              <w:t>опрос</w:t>
            </w:r>
            <w:proofErr w:type="spellEnd"/>
            <w:r w:rsidRPr="00221AF7">
              <w:rPr>
                <w:rFonts w:ascii="Times New Roman" w:eastAsia="Times New Roman" w:hAnsi="Times New Roman"/>
                <w:color w:val="000000"/>
                <w:w w:val="97"/>
                <w:sz w:val="20"/>
                <w:szCs w:val="20"/>
              </w:rPr>
              <w:t xml:space="preserve">; </w:t>
            </w:r>
            <w:r w:rsidRPr="00221AF7">
              <w:rPr>
                <w:sz w:val="20"/>
                <w:szCs w:val="20"/>
              </w:rPr>
              <w:br/>
            </w:r>
            <w:proofErr w:type="spellStart"/>
            <w:r w:rsidRPr="00221AF7">
              <w:rPr>
                <w:rFonts w:ascii="Times New Roman" w:eastAsia="Times New Roman" w:hAnsi="Times New Roman"/>
                <w:color w:val="000000"/>
                <w:w w:val="97"/>
                <w:sz w:val="20"/>
                <w:szCs w:val="20"/>
              </w:rPr>
              <w:t>Практическая</w:t>
            </w:r>
            <w:proofErr w:type="spellEnd"/>
            <w:r w:rsidRPr="00221AF7">
              <w:rPr>
                <w:rFonts w:ascii="Times New Roman" w:eastAsia="Times New Roman" w:hAnsi="Times New Roman"/>
                <w:color w:val="000000"/>
                <w:w w:val="97"/>
                <w:sz w:val="20"/>
                <w:szCs w:val="20"/>
              </w:rPr>
              <w:t xml:space="preserve"> </w:t>
            </w:r>
            <w:proofErr w:type="spellStart"/>
            <w:r w:rsidRPr="00221AF7">
              <w:rPr>
                <w:rFonts w:ascii="Times New Roman" w:eastAsia="Times New Roman" w:hAnsi="Times New Roman"/>
                <w:color w:val="000000"/>
                <w:w w:val="97"/>
                <w:sz w:val="20"/>
                <w:szCs w:val="20"/>
              </w:rPr>
              <w:t>работа</w:t>
            </w:r>
            <w:proofErr w:type="spellEnd"/>
            <w:r w:rsidRPr="00221AF7">
              <w:rPr>
                <w:rFonts w:ascii="Times New Roman" w:eastAsia="Times New Roman" w:hAnsi="Times New Roman"/>
                <w:color w:val="000000"/>
                <w:w w:val="97"/>
                <w:sz w:val="20"/>
                <w:szCs w:val="20"/>
              </w:rPr>
              <w:t>;</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E5443F" w14:textId="77777777" w:rsidR="005966C6" w:rsidRDefault="00FC0B93" w:rsidP="00324885">
            <w:pPr>
              <w:autoSpaceDE w:val="0"/>
              <w:autoSpaceDN w:val="0"/>
              <w:spacing w:before="76" w:after="0" w:line="245" w:lineRule="auto"/>
              <w:ind w:left="72"/>
              <w:rPr>
                <w:rFonts w:ascii="Times New Roman" w:eastAsia="Times New Roman" w:hAnsi="Times New Roman"/>
                <w:color w:val="000000"/>
                <w:w w:val="97"/>
                <w:sz w:val="20"/>
                <w:szCs w:val="20"/>
              </w:rPr>
            </w:pPr>
            <w:hyperlink r:id="rId39" w:history="1">
              <w:r w:rsidR="005966C6" w:rsidRPr="0076709B">
                <w:rPr>
                  <w:rStyle w:val="aff8"/>
                  <w:rFonts w:ascii="Times New Roman" w:eastAsia="Times New Roman" w:hAnsi="Times New Roman"/>
                  <w:w w:val="97"/>
                  <w:sz w:val="20"/>
                  <w:szCs w:val="20"/>
                </w:rPr>
                <w:t>https://resh.edu.ru/subject/32/1/</w:t>
              </w:r>
            </w:hyperlink>
          </w:p>
          <w:p w14:paraId="627802EC" w14:textId="77777777" w:rsidR="00221AF7" w:rsidRPr="005966C6" w:rsidRDefault="00221AF7" w:rsidP="00324885">
            <w:pPr>
              <w:autoSpaceDE w:val="0"/>
              <w:autoSpaceDN w:val="0"/>
              <w:spacing w:before="76" w:after="0" w:line="245" w:lineRule="auto"/>
              <w:ind w:left="72"/>
              <w:rPr>
                <w:sz w:val="20"/>
                <w:szCs w:val="20"/>
                <w:lang w:val="ru-RU"/>
              </w:rPr>
            </w:pPr>
            <w:r w:rsidRPr="00221AF7">
              <w:rPr>
                <w:rFonts w:ascii="Times New Roman" w:eastAsia="Times New Roman" w:hAnsi="Times New Roman"/>
                <w:color w:val="000000"/>
                <w:w w:val="97"/>
                <w:sz w:val="20"/>
                <w:szCs w:val="20"/>
              </w:rPr>
              <w:t xml:space="preserve"> </w:t>
            </w:r>
            <w:hyperlink r:id="rId40" w:history="1">
              <w:r w:rsidR="005966C6" w:rsidRPr="0076709B">
                <w:rPr>
                  <w:rStyle w:val="aff8"/>
                  <w:rFonts w:ascii="Times New Roman" w:eastAsia="Times New Roman" w:hAnsi="Times New Roman"/>
                  <w:w w:val="97"/>
                  <w:sz w:val="20"/>
                  <w:szCs w:val="20"/>
                </w:rPr>
                <w:t>https://uchi.ru/</w:t>
              </w:r>
            </w:hyperlink>
            <w:r w:rsidR="005966C6">
              <w:rPr>
                <w:rFonts w:ascii="Times New Roman" w:eastAsia="Times New Roman" w:hAnsi="Times New Roman"/>
                <w:color w:val="000000"/>
                <w:w w:val="97"/>
                <w:sz w:val="20"/>
                <w:szCs w:val="20"/>
                <w:lang w:val="ru-RU"/>
              </w:rPr>
              <w:t xml:space="preserve"> </w:t>
            </w:r>
          </w:p>
        </w:tc>
      </w:tr>
      <w:tr w:rsidR="00221AF7" w:rsidRPr="00221AF7" w14:paraId="425F8AEF" w14:textId="77777777" w:rsidTr="00324885">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4808CB" w14:textId="77777777" w:rsidR="00221AF7" w:rsidRPr="00221AF7" w:rsidRDefault="00221AF7" w:rsidP="00324885">
            <w:pPr>
              <w:autoSpaceDE w:val="0"/>
              <w:autoSpaceDN w:val="0"/>
              <w:spacing w:before="78" w:after="0" w:line="230" w:lineRule="auto"/>
              <w:jc w:val="center"/>
              <w:rPr>
                <w:sz w:val="20"/>
                <w:szCs w:val="20"/>
              </w:rPr>
            </w:pPr>
            <w:r w:rsidRPr="00221AF7">
              <w:rPr>
                <w:rFonts w:ascii="Times New Roman" w:eastAsia="Times New Roman" w:hAnsi="Times New Roman"/>
                <w:color w:val="000000"/>
                <w:w w:val="97"/>
                <w:sz w:val="20"/>
                <w:szCs w:val="20"/>
              </w:rPr>
              <w:t>3.12.</w:t>
            </w:r>
          </w:p>
        </w:tc>
        <w:tc>
          <w:tcPr>
            <w:tcW w:w="21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5861096" w14:textId="77777777" w:rsidR="00221AF7" w:rsidRPr="00221AF7" w:rsidRDefault="00221AF7" w:rsidP="00324885">
            <w:pPr>
              <w:autoSpaceDE w:val="0"/>
              <w:autoSpaceDN w:val="0"/>
              <w:spacing w:before="78" w:after="0" w:line="230" w:lineRule="auto"/>
              <w:ind w:left="72"/>
              <w:rPr>
                <w:sz w:val="20"/>
                <w:szCs w:val="20"/>
                <w:lang w:val="ru-RU"/>
              </w:rPr>
            </w:pPr>
            <w:r w:rsidRPr="00221AF7">
              <w:rPr>
                <w:rFonts w:ascii="Times New Roman" w:eastAsia="Times New Roman" w:hAnsi="Times New Roman"/>
                <w:color w:val="000000"/>
                <w:w w:val="97"/>
                <w:sz w:val="20"/>
                <w:szCs w:val="20"/>
                <w:lang w:val="ru-RU"/>
              </w:rPr>
              <w:t xml:space="preserve">Функции букв </w:t>
            </w:r>
            <w:r w:rsidRPr="00221AF7">
              <w:rPr>
                <w:rFonts w:ascii="Times New Roman" w:eastAsia="Times New Roman" w:hAnsi="Times New Roman"/>
                <w:b/>
                <w:color w:val="000000"/>
                <w:w w:val="97"/>
                <w:sz w:val="20"/>
                <w:szCs w:val="20"/>
                <w:lang w:val="ru-RU"/>
              </w:rPr>
              <w:t>е, ё, ю, я</w:t>
            </w:r>
            <w:r w:rsidRPr="00221AF7">
              <w:rPr>
                <w:rFonts w:ascii="Times New Roman" w:eastAsia="Times New Roman" w:hAnsi="Times New Roman"/>
                <w:color w:val="000000"/>
                <w:w w:val="97"/>
                <w:sz w:val="20"/>
                <w:szCs w:val="20"/>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373736" w14:textId="77777777" w:rsidR="00221AF7" w:rsidRPr="00221AF7" w:rsidRDefault="00221AF7" w:rsidP="00324885">
            <w:pPr>
              <w:autoSpaceDE w:val="0"/>
              <w:autoSpaceDN w:val="0"/>
              <w:spacing w:before="78" w:after="0" w:line="230" w:lineRule="auto"/>
              <w:ind w:left="72"/>
              <w:rPr>
                <w:sz w:val="20"/>
                <w:szCs w:val="20"/>
              </w:rPr>
            </w:pPr>
            <w:r w:rsidRPr="00221AF7">
              <w:rPr>
                <w:rFonts w:ascii="Times New Roman" w:eastAsia="Times New Roman" w:hAnsi="Times New Roman"/>
                <w:color w:val="000000"/>
                <w:w w:val="97"/>
                <w:sz w:val="20"/>
                <w:szCs w:val="20"/>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84E01F6" w14:textId="77777777" w:rsidR="00221AF7" w:rsidRPr="00221AF7" w:rsidRDefault="00221AF7" w:rsidP="00324885">
            <w:pPr>
              <w:rPr>
                <w:sz w:val="20"/>
                <w:szCs w:val="20"/>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AE110F" w14:textId="77777777" w:rsidR="00221AF7" w:rsidRPr="00221AF7" w:rsidRDefault="00221AF7" w:rsidP="00324885">
            <w:pPr>
              <w:rPr>
                <w:sz w:val="20"/>
                <w:szCs w:val="20"/>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7D14C5C" w14:textId="77777777" w:rsidR="00221AF7" w:rsidRPr="00221AF7" w:rsidRDefault="00221AF7" w:rsidP="00324885">
            <w:pPr>
              <w:rPr>
                <w:sz w:val="20"/>
                <w:szCs w:val="20"/>
              </w:rPr>
            </w:pPr>
          </w:p>
        </w:tc>
        <w:tc>
          <w:tcPr>
            <w:tcW w:w="60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36B2C15" w14:textId="77777777" w:rsidR="00221AF7" w:rsidRPr="00221AF7" w:rsidRDefault="00221AF7" w:rsidP="00324885">
            <w:pPr>
              <w:autoSpaceDE w:val="0"/>
              <w:autoSpaceDN w:val="0"/>
              <w:spacing w:before="78" w:after="0" w:line="252" w:lineRule="auto"/>
              <w:ind w:left="72"/>
              <w:rPr>
                <w:sz w:val="20"/>
                <w:szCs w:val="20"/>
                <w:lang w:val="ru-RU"/>
              </w:rPr>
            </w:pPr>
            <w:r w:rsidRPr="00221AF7">
              <w:rPr>
                <w:rFonts w:ascii="Times New Roman" w:eastAsia="Times New Roman" w:hAnsi="Times New Roman"/>
                <w:color w:val="000000"/>
                <w:w w:val="97"/>
                <w:sz w:val="20"/>
                <w:szCs w:val="20"/>
                <w:lang w:val="ru-RU"/>
              </w:rPr>
              <w:t xml:space="preserve">Игровое упражнение «Найди нужную букву» (отрабатывается умение соотносить звук и соответствующую ему букву); </w:t>
            </w:r>
            <w:r w:rsidRPr="00221AF7">
              <w:rPr>
                <w:sz w:val="20"/>
                <w:szCs w:val="20"/>
                <w:lang w:val="ru-RU"/>
              </w:rPr>
              <w:br/>
            </w:r>
            <w:r w:rsidRPr="00221AF7">
              <w:rPr>
                <w:rFonts w:ascii="Times New Roman" w:eastAsia="Times New Roman" w:hAnsi="Times New Roman"/>
                <w:color w:val="000000"/>
                <w:w w:val="97"/>
                <w:sz w:val="20"/>
                <w:szCs w:val="20"/>
                <w:lang w:val="ru-RU"/>
              </w:rPr>
              <w:t xml:space="preserve">Совместная работа: объяснение функции букв, обозначающих гласные звуки в </w:t>
            </w:r>
            <w:r w:rsidRPr="00221AF7">
              <w:rPr>
                <w:sz w:val="20"/>
                <w:szCs w:val="20"/>
                <w:lang w:val="ru-RU"/>
              </w:rPr>
              <w:br/>
            </w:r>
            <w:r w:rsidRPr="00221AF7">
              <w:rPr>
                <w:rFonts w:ascii="Times New Roman" w:eastAsia="Times New Roman" w:hAnsi="Times New Roman"/>
                <w:color w:val="000000"/>
                <w:w w:val="97"/>
                <w:sz w:val="20"/>
                <w:szCs w:val="20"/>
                <w:lang w:val="ru-RU"/>
              </w:rPr>
              <w:t xml:space="preserve">открытом слоге: буквы гласных как показатель твёрдости — мягкости </w:t>
            </w:r>
            <w:r w:rsidRPr="00221AF7">
              <w:rPr>
                <w:sz w:val="20"/>
                <w:szCs w:val="20"/>
                <w:lang w:val="ru-RU"/>
              </w:rPr>
              <w:br/>
            </w:r>
            <w:r w:rsidRPr="00221AF7">
              <w:rPr>
                <w:rFonts w:ascii="Times New Roman" w:eastAsia="Times New Roman" w:hAnsi="Times New Roman"/>
                <w:color w:val="000000"/>
                <w:w w:val="97"/>
                <w:sz w:val="20"/>
                <w:szCs w:val="20"/>
                <w:lang w:val="ru-RU"/>
              </w:rPr>
              <w:t>предшествующих согласных звуков;</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86E01F" w14:textId="77777777" w:rsidR="00221AF7" w:rsidRPr="00221AF7" w:rsidRDefault="00221AF7" w:rsidP="00324885">
            <w:pPr>
              <w:autoSpaceDE w:val="0"/>
              <w:autoSpaceDN w:val="0"/>
              <w:spacing w:before="78" w:after="0" w:line="245" w:lineRule="auto"/>
              <w:ind w:left="72" w:right="50"/>
              <w:rPr>
                <w:sz w:val="20"/>
                <w:szCs w:val="20"/>
              </w:rPr>
            </w:pPr>
            <w:proofErr w:type="spellStart"/>
            <w:r w:rsidRPr="00221AF7">
              <w:rPr>
                <w:rFonts w:ascii="Times New Roman" w:eastAsia="Times New Roman" w:hAnsi="Times New Roman"/>
                <w:color w:val="000000"/>
                <w:w w:val="97"/>
                <w:sz w:val="20"/>
                <w:szCs w:val="20"/>
              </w:rPr>
              <w:t>Устный</w:t>
            </w:r>
            <w:proofErr w:type="spellEnd"/>
            <w:r w:rsidRPr="00221AF7">
              <w:rPr>
                <w:rFonts w:ascii="Times New Roman" w:eastAsia="Times New Roman" w:hAnsi="Times New Roman"/>
                <w:color w:val="000000"/>
                <w:w w:val="97"/>
                <w:sz w:val="20"/>
                <w:szCs w:val="20"/>
              </w:rPr>
              <w:t xml:space="preserve"> </w:t>
            </w:r>
            <w:r w:rsidRPr="00221AF7">
              <w:rPr>
                <w:sz w:val="20"/>
                <w:szCs w:val="20"/>
              </w:rPr>
              <w:br/>
            </w:r>
            <w:proofErr w:type="spellStart"/>
            <w:r w:rsidRPr="00221AF7">
              <w:rPr>
                <w:rFonts w:ascii="Times New Roman" w:eastAsia="Times New Roman" w:hAnsi="Times New Roman"/>
                <w:color w:val="000000"/>
                <w:w w:val="97"/>
                <w:sz w:val="20"/>
                <w:szCs w:val="20"/>
              </w:rPr>
              <w:t>опрос</w:t>
            </w:r>
            <w:proofErr w:type="spellEnd"/>
            <w:r w:rsidRPr="00221AF7">
              <w:rPr>
                <w:rFonts w:ascii="Times New Roman" w:eastAsia="Times New Roman" w:hAnsi="Times New Roman"/>
                <w:color w:val="000000"/>
                <w:w w:val="97"/>
                <w:sz w:val="20"/>
                <w:szCs w:val="20"/>
              </w:rPr>
              <w:t>;</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E50CB78" w14:textId="77777777" w:rsidR="005966C6" w:rsidRPr="005966C6" w:rsidRDefault="00FC0B93" w:rsidP="00324885">
            <w:pPr>
              <w:autoSpaceDE w:val="0"/>
              <w:autoSpaceDN w:val="0"/>
              <w:spacing w:before="78" w:after="0" w:line="245" w:lineRule="auto"/>
              <w:ind w:left="72"/>
              <w:rPr>
                <w:rFonts w:ascii="Times New Roman" w:eastAsia="Times New Roman" w:hAnsi="Times New Roman"/>
                <w:color w:val="000000"/>
                <w:w w:val="97"/>
                <w:sz w:val="20"/>
                <w:szCs w:val="20"/>
              </w:rPr>
            </w:pPr>
            <w:hyperlink r:id="rId41" w:history="1">
              <w:r w:rsidR="005966C6" w:rsidRPr="0076709B">
                <w:rPr>
                  <w:rStyle w:val="aff8"/>
                  <w:rFonts w:ascii="Times New Roman" w:eastAsia="Times New Roman" w:hAnsi="Times New Roman"/>
                  <w:w w:val="97"/>
                  <w:sz w:val="20"/>
                  <w:szCs w:val="20"/>
                </w:rPr>
                <w:t>https://resh.edu.ru/subject/32/1/</w:t>
              </w:r>
            </w:hyperlink>
            <w:r w:rsidR="005966C6" w:rsidRPr="005966C6">
              <w:rPr>
                <w:rFonts w:ascii="Times New Roman" w:eastAsia="Times New Roman" w:hAnsi="Times New Roman"/>
                <w:color w:val="000000"/>
                <w:w w:val="97"/>
                <w:sz w:val="20"/>
                <w:szCs w:val="20"/>
              </w:rPr>
              <w:t xml:space="preserve"> </w:t>
            </w:r>
            <w:r w:rsidR="00221AF7" w:rsidRPr="00221AF7">
              <w:rPr>
                <w:rFonts w:ascii="Times New Roman" w:eastAsia="Times New Roman" w:hAnsi="Times New Roman"/>
                <w:color w:val="000000"/>
                <w:w w:val="97"/>
                <w:sz w:val="20"/>
                <w:szCs w:val="20"/>
              </w:rPr>
              <w:t xml:space="preserve"> </w:t>
            </w:r>
            <w:r w:rsidR="005966C6" w:rsidRPr="005966C6">
              <w:rPr>
                <w:rFonts w:ascii="Times New Roman" w:eastAsia="Times New Roman" w:hAnsi="Times New Roman"/>
                <w:color w:val="000000"/>
                <w:w w:val="97"/>
                <w:sz w:val="20"/>
                <w:szCs w:val="20"/>
              </w:rPr>
              <w:t xml:space="preserve"> </w:t>
            </w:r>
          </w:p>
          <w:p w14:paraId="2C9A9C01" w14:textId="77777777" w:rsidR="00221AF7" w:rsidRPr="005966C6" w:rsidRDefault="00FC0B93" w:rsidP="00324885">
            <w:pPr>
              <w:autoSpaceDE w:val="0"/>
              <w:autoSpaceDN w:val="0"/>
              <w:spacing w:before="78" w:after="0" w:line="245" w:lineRule="auto"/>
              <w:ind w:left="72"/>
              <w:rPr>
                <w:sz w:val="20"/>
                <w:szCs w:val="20"/>
                <w:lang w:val="ru-RU"/>
              </w:rPr>
            </w:pPr>
            <w:hyperlink r:id="rId42" w:history="1">
              <w:r w:rsidR="005966C6" w:rsidRPr="0076709B">
                <w:rPr>
                  <w:rStyle w:val="aff8"/>
                  <w:rFonts w:ascii="Times New Roman" w:eastAsia="Times New Roman" w:hAnsi="Times New Roman"/>
                  <w:w w:val="97"/>
                  <w:sz w:val="20"/>
                  <w:szCs w:val="20"/>
                </w:rPr>
                <w:t>https://uchi.ru/</w:t>
              </w:r>
            </w:hyperlink>
            <w:r w:rsidR="005966C6">
              <w:rPr>
                <w:rFonts w:ascii="Times New Roman" w:eastAsia="Times New Roman" w:hAnsi="Times New Roman"/>
                <w:color w:val="000000"/>
                <w:w w:val="97"/>
                <w:sz w:val="20"/>
                <w:szCs w:val="20"/>
                <w:lang w:val="ru-RU"/>
              </w:rPr>
              <w:t xml:space="preserve"> </w:t>
            </w:r>
          </w:p>
        </w:tc>
      </w:tr>
      <w:tr w:rsidR="00221AF7" w:rsidRPr="00221AF7" w14:paraId="1A334A00" w14:textId="77777777" w:rsidTr="00324885">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61D1FB" w14:textId="77777777" w:rsidR="00221AF7" w:rsidRPr="00221AF7" w:rsidRDefault="00221AF7" w:rsidP="00324885">
            <w:pPr>
              <w:autoSpaceDE w:val="0"/>
              <w:autoSpaceDN w:val="0"/>
              <w:spacing w:before="78" w:after="0" w:line="230" w:lineRule="auto"/>
              <w:jc w:val="center"/>
              <w:rPr>
                <w:sz w:val="20"/>
                <w:szCs w:val="20"/>
              </w:rPr>
            </w:pPr>
            <w:r w:rsidRPr="00221AF7">
              <w:rPr>
                <w:rFonts w:ascii="Times New Roman" w:eastAsia="Times New Roman" w:hAnsi="Times New Roman"/>
                <w:color w:val="000000"/>
                <w:w w:val="97"/>
                <w:sz w:val="20"/>
                <w:szCs w:val="20"/>
              </w:rPr>
              <w:t>3.13.</w:t>
            </w:r>
          </w:p>
        </w:tc>
        <w:tc>
          <w:tcPr>
            <w:tcW w:w="21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1C17E3F" w14:textId="77777777" w:rsidR="00221AF7" w:rsidRPr="00221AF7" w:rsidRDefault="00221AF7" w:rsidP="00324885">
            <w:pPr>
              <w:autoSpaceDE w:val="0"/>
              <w:autoSpaceDN w:val="0"/>
              <w:spacing w:before="78" w:after="0" w:line="252" w:lineRule="auto"/>
              <w:ind w:left="72" w:right="144"/>
              <w:rPr>
                <w:sz w:val="20"/>
                <w:szCs w:val="20"/>
              </w:rPr>
            </w:pPr>
            <w:r w:rsidRPr="00221AF7">
              <w:rPr>
                <w:rFonts w:ascii="Times New Roman" w:eastAsia="Times New Roman" w:hAnsi="Times New Roman"/>
                <w:color w:val="000000"/>
                <w:w w:val="97"/>
                <w:sz w:val="20"/>
                <w:szCs w:val="20"/>
                <w:lang w:val="ru-RU"/>
              </w:rPr>
              <w:t xml:space="preserve">Мягкий знак как показатель мягкости </w:t>
            </w:r>
            <w:proofErr w:type="spellStart"/>
            <w:r w:rsidRPr="00221AF7">
              <w:rPr>
                <w:rFonts w:ascii="Times New Roman" w:eastAsia="Times New Roman" w:hAnsi="Times New Roman"/>
                <w:color w:val="000000"/>
                <w:w w:val="97"/>
                <w:sz w:val="20"/>
                <w:szCs w:val="20"/>
                <w:lang w:val="ru-RU"/>
              </w:rPr>
              <w:t>предшест</w:t>
            </w:r>
            <w:proofErr w:type="spellEnd"/>
            <w:r w:rsidRPr="00221AF7">
              <w:rPr>
                <w:rFonts w:ascii="Times New Roman" w:eastAsia="Times New Roman" w:hAnsi="Times New Roman"/>
                <w:color w:val="000000"/>
                <w:w w:val="97"/>
                <w:sz w:val="20"/>
                <w:szCs w:val="20"/>
                <w:lang w:val="ru-RU"/>
              </w:rPr>
              <w:t>​</w:t>
            </w:r>
            <w:proofErr w:type="spellStart"/>
            <w:r w:rsidRPr="00221AF7">
              <w:rPr>
                <w:rFonts w:ascii="Times New Roman" w:eastAsia="Times New Roman" w:hAnsi="Times New Roman"/>
                <w:color w:val="000000"/>
                <w:w w:val="97"/>
                <w:sz w:val="20"/>
                <w:szCs w:val="20"/>
                <w:lang w:val="ru-RU"/>
              </w:rPr>
              <w:t>вующего</w:t>
            </w:r>
            <w:proofErr w:type="spellEnd"/>
            <w:r w:rsidRPr="00221AF7">
              <w:rPr>
                <w:rFonts w:ascii="Times New Roman" w:eastAsia="Times New Roman" w:hAnsi="Times New Roman"/>
                <w:color w:val="000000"/>
                <w:w w:val="97"/>
                <w:sz w:val="20"/>
                <w:szCs w:val="20"/>
                <w:lang w:val="ru-RU"/>
              </w:rPr>
              <w:t xml:space="preserve"> согласного звука в конце </w:t>
            </w:r>
            <w:r w:rsidRPr="00221AF7">
              <w:rPr>
                <w:sz w:val="20"/>
                <w:szCs w:val="20"/>
                <w:lang w:val="ru-RU"/>
              </w:rPr>
              <w:br/>
            </w:r>
            <w:r w:rsidRPr="00221AF7">
              <w:rPr>
                <w:rFonts w:ascii="Times New Roman" w:eastAsia="Times New Roman" w:hAnsi="Times New Roman"/>
                <w:color w:val="000000"/>
                <w:w w:val="97"/>
                <w:sz w:val="20"/>
                <w:szCs w:val="20"/>
                <w:lang w:val="ru-RU"/>
              </w:rPr>
              <w:t xml:space="preserve">слова. </w:t>
            </w:r>
            <w:proofErr w:type="spellStart"/>
            <w:r w:rsidRPr="00221AF7">
              <w:rPr>
                <w:rFonts w:ascii="Times New Roman" w:eastAsia="Times New Roman" w:hAnsi="Times New Roman"/>
                <w:color w:val="000000"/>
                <w:w w:val="97"/>
                <w:sz w:val="20"/>
                <w:szCs w:val="20"/>
              </w:rPr>
              <w:t>Разные</w:t>
            </w:r>
            <w:proofErr w:type="spellEnd"/>
            <w:r w:rsidRPr="00221AF7">
              <w:rPr>
                <w:rFonts w:ascii="Times New Roman" w:eastAsia="Times New Roman" w:hAnsi="Times New Roman"/>
                <w:color w:val="000000"/>
                <w:w w:val="97"/>
                <w:sz w:val="20"/>
                <w:szCs w:val="20"/>
              </w:rPr>
              <w:t xml:space="preserve"> </w:t>
            </w:r>
            <w:proofErr w:type="spellStart"/>
            <w:r w:rsidRPr="00221AF7">
              <w:rPr>
                <w:rFonts w:ascii="Times New Roman" w:eastAsia="Times New Roman" w:hAnsi="Times New Roman"/>
                <w:color w:val="000000"/>
                <w:w w:val="97"/>
                <w:sz w:val="20"/>
                <w:szCs w:val="20"/>
              </w:rPr>
              <w:t>способы</w:t>
            </w:r>
            <w:proofErr w:type="spellEnd"/>
            <w:r w:rsidRPr="00221AF7">
              <w:rPr>
                <w:rFonts w:ascii="Times New Roman" w:eastAsia="Times New Roman" w:hAnsi="Times New Roman"/>
                <w:color w:val="000000"/>
                <w:w w:val="97"/>
                <w:sz w:val="20"/>
                <w:szCs w:val="20"/>
              </w:rPr>
              <w:t xml:space="preserve"> </w:t>
            </w:r>
            <w:r w:rsidRPr="00221AF7">
              <w:rPr>
                <w:sz w:val="20"/>
                <w:szCs w:val="20"/>
              </w:rPr>
              <w:br/>
            </w:r>
            <w:proofErr w:type="spellStart"/>
            <w:r w:rsidRPr="00221AF7">
              <w:rPr>
                <w:rFonts w:ascii="Times New Roman" w:eastAsia="Times New Roman" w:hAnsi="Times New Roman"/>
                <w:color w:val="000000"/>
                <w:w w:val="97"/>
                <w:sz w:val="20"/>
                <w:szCs w:val="20"/>
              </w:rPr>
              <w:t>обозначения</w:t>
            </w:r>
            <w:proofErr w:type="spellEnd"/>
            <w:r w:rsidRPr="00221AF7">
              <w:rPr>
                <w:rFonts w:ascii="Times New Roman" w:eastAsia="Times New Roman" w:hAnsi="Times New Roman"/>
                <w:color w:val="000000"/>
                <w:w w:val="97"/>
                <w:sz w:val="20"/>
                <w:szCs w:val="20"/>
              </w:rPr>
              <w:t xml:space="preserve"> </w:t>
            </w:r>
            <w:proofErr w:type="spellStart"/>
            <w:r w:rsidRPr="00221AF7">
              <w:rPr>
                <w:rFonts w:ascii="Times New Roman" w:eastAsia="Times New Roman" w:hAnsi="Times New Roman"/>
                <w:color w:val="000000"/>
                <w:w w:val="97"/>
                <w:sz w:val="20"/>
                <w:szCs w:val="20"/>
              </w:rPr>
              <w:t>буквами</w:t>
            </w:r>
            <w:proofErr w:type="spellEnd"/>
            <w:r w:rsidRPr="00221AF7">
              <w:rPr>
                <w:rFonts w:ascii="Times New Roman" w:eastAsia="Times New Roman" w:hAnsi="Times New Roman"/>
                <w:color w:val="000000"/>
                <w:w w:val="97"/>
                <w:sz w:val="20"/>
                <w:szCs w:val="20"/>
              </w:rPr>
              <w:t xml:space="preserve"> </w:t>
            </w:r>
            <w:proofErr w:type="spellStart"/>
            <w:r w:rsidRPr="00221AF7">
              <w:rPr>
                <w:rFonts w:ascii="Times New Roman" w:eastAsia="Times New Roman" w:hAnsi="Times New Roman"/>
                <w:color w:val="000000"/>
                <w:w w:val="97"/>
                <w:sz w:val="20"/>
                <w:szCs w:val="20"/>
              </w:rPr>
              <w:t>звука</w:t>
            </w:r>
            <w:proofErr w:type="spellEnd"/>
            <w:r w:rsidRPr="00221AF7">
              <w:rPr>
                <w:rFonts w:ascii="Times New Roman" w:eastAsia="Times New Roman" w:hAnsi="Times New Roman"/>
                <w:color w:val="000000"/>
                <w:w w:val="97"/>
                <w:sz w:val="20"/>
                <w:szCs w:val="20"/>
              </w:rPr>
              <w:t xml:space="preserve"> [й’].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151E97" w14:textId="77777777" w:rsidR="00221AF7" w:rsidRPr="00221AF7" w:rsidRDefault="00221AF7" w:rsidP="00324885">
            <w:pPr>
              <w:autoSpaceDE w:val="0"/>
              <w:autoSpaceDN w:val="0"/>
              <w:spacing w:before="78" w:after="0" w:line="230" w:lineRule="auto"/>
              <w:ind w:left="72"/>
              <w:rPr>
                <w:sz w:val="20"/>
                <w:szCs w:val="20"/>
              </w:rPr>
            </w:pPr>
            <w:r w:rsidRPr="00221AF7">
              <w:rPr>
                <w:rFonts w:ascii="Times New Roman" w:eastAsia="Times New Roman" w:hAnsi="Times New Roman"/>
                <w:color w:val="000000"/>
                <w:w w:val="97"/>
                <w:sz w:val="20"/>
                <w:szCs w:val="20"/>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434951" w14:textId="77777777" w:rsidR="00221AF7" w:rsidRPr="00221AF7" w:rsidRDefault="00221AF7" w:rsidP="00324885">
            <w:pPr>
              <w:rPr>
                <w:sz w:val="20"/>
                <w:szCs w:val="20"/>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06086B0" w14:textId="77777777" w:rsidR="00221AF7" w:rsidRPr="00221AF7" w:rsidRDefault="00221AF7" w:rsidP="00324885">
            <w:pPr>
              <w:rPr>
                <w:sz w:val="20"/>
                <w:szCs w:val="20"/>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21BD4BE" w14:textId="77777777" w:rsidR="00221AF7" w:rsidRPr="00221AF7" w:rsidRDefault="00221AF7" w:rsidP="00324885">
            <w:pPr>
              <w:rPr>
                <w:sz w:val="20"/>
                <w:szCs w:val="20"/>
              </w:rPr>
            </w:pPr>
          </w:p>
        </w:tc>
        <w:tc>
          <w:tcPr>
            <w:tcW w:w="60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BD6FD1" w14:textId="77777777" w:rsidR="00221AF7" w:rsidRPr="00221AF7" w:rsidRDefault="00221AF7" w:rsidP="00324885">
            <w:pPr>
              <w:autoSpaceDE w:val="0"/>
              <w:autoSpaceDN w:val="0"/>
              <w:spacing w:before="78" w:after="0" w:line="245" w:lineRule="auto"/>
              <w:ind w:left="72" w:right="144"/>
              <w:rPr>
                <w:sz w:val="20"/>
                <w:szCs w:val="20"/>
                <w:lang w:val="ru-RU"/>
              </w:rPr>
            </w:pPr>
            <w:r w:rsidRPr="00221AF7">
              <w:rPr>
                <w:rFonts w:ascii="Times New Roman" w:eastAsia="Times New Roman" w:hAnsi="Times New Roman"/>
                <w:color w:val="000000"/>
                <w:w w:val="97"/>
                <w:sz w:val="20"/>
                <w:szCs w:val="20"/>
                <w:lang w:val="ru-RU"/>
              </w:rPr>
              <w:t>Учебный диалог «Зачем нам нужны буквы ь и ъ?», объяснение в ходе диалога функции букв ь и ъ;</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E7762E4" w14:textId="77777777" w:rsidR="00221AF7" w:rsidRPr="00221AF7" w:rsidRDefault="00221AF7" w:rsidP="00324885">
            <w:pPr>
              <w:autoSpaceDE w:val="0"/>
              <w:autoSpaceDN w:val="0"/>
              <w:spacing w:before="78" w:after="0" w:line="245" w:lineRule="auto"/>
              <w:ind w:left="72" w:right="50"/>
              <w:rPr>
                <w:sz w:val="20"/>
                <w:szCs w:val="20"/>
              </w:rPr>
            </w:pPr>
            <w:proofErr w:type="spellStart"/>
            <w:r w:rsidRPr="00221AF7">
              <w:rPr>
                <w:rFonts w:ascii="Times New Roman" w:eastAsia="Times New Roman" w:hAnsi="Times New Roman"/>
                <w:color w:val="000000"/>
                <w:w w:val="97"/>
                <w:sz w:val="20"/>
                <w:szCs w:val="20"/>
              </w:rPr>
              <w:t>Устный</w:t>
            </w:r>
            <w:proofErr w:type="spellEnd"/>
            <w:r w:rsidRPr="00221AF7">
              <w:rPr>
                <w:rFonts w:ascii="Times New Roman" w:eastAsia="Times New Roman" w:hAnsi="Times New Roman"/>
                <w:color w:val="000000"/>
                <w:w w:val="97"/>
                <w:sz w:val="20"/>
                <w:szCs w:val="20"/>
              </w:rPr>
              <w:t xml:space="preserve"> </w:t>
            </w:r>
            <w:r w:rsidRPr="00221AF7">
              <w:rPr>
                <w:sz w:val="20"/>
                <w:szCs w:val="20"/>
              </w:rPr>
              <w:br/>
            </w:r>
            <w:proofErr w:type="spellStart"/>
            <w:r w:rsidRPr="00221AF7">
              <w:rPr>
                <w:rFonts w:ascii="Times New Roman" w:eastAsia="Times New Roman" w:hAnsi="Times New Roman"/>
                <w:color w:val="000000"/>
                <w:w w:val="97"/>
                <w:sz w:val="20"/>
                <w:szCs w:val="20"/>
              </w:rPr>
              <w:t>опрос</w:t>
            </w:r>
            <w:proofErr w:type="spellEnd"/>
            <w:r w:rsidRPr="00221AF7">
              <w:rPr>
                <w:rFonts w:ascii="Times New Roman" w:eastAsia="Times New Roman" w:hAnsi="Times New Roman"/>
                <w:color w:val="000000"/>
                <w:w w:val="97"/>
                <w:sz w:val="20"/>
                <w:szCs w:val="20"/>
              </w:rPr>
              <w:t>;</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519A6FC" w14:textId="77777777" w:rsidR="005966C6" w:rsidRDefault="00FC0B93" w:rsidP="00324885">
            <w:pPr>
              <w:autoSpaceDE w:val="0"/>
              <w:autoSpaceDN w:val="0"/>
              <w:spacing w:before="78" w:after="0" w:line="245" w:lineRule="auto"/>
              <w:ind w:left="72"/>
              <w:rPr>
                <w:rFonts w:ascii="Times New Roman" w:eastAsia="Times New Roman" w:hAnsi="Times New Roman"/>
                <w:color w:val="000000"/>
                <w:w w:val="97"/>
                <w:sz w:val="20"/>
                <w:szCs w:val="20"/>
              </w:rPr>
            </w:pPr>
            <w:hyperlink r:id="rId43" w:history="1">
              <w:r w:rsidR="005966C6" w:rsidRPr="0076709B">
                <w:rPr>
                  <w:rStyle w:val="aff8"/>
                  <w:rFonts w:ascii="Times New Roman" w:eastAsia="Times New Roman" w:hAnsi="Times New Roman"/>
                  <w:w w:val="97"/>
                  <w:sz w:val="20"/>
                  <w:szCs w:val="20"/>
                </w:rPr>
                <w:t>https://resh.edu.ru/subject/32/1/</w:t>
              </w:r>
            </w:hyperlink>
            <w:r w:rsidR="00221AF7" w:rsidRPr="00221AF7">
              <w:rPr>
                <w:rFonts w:ascii="Times New Roman" w:eastAsia="Times New Roman" w:hAnsi="Times New Roman"/>
                <w:color w:val="000000"/>
                <w:w w:val="97"/>
                <w:sz w:val="20"/>
                <w:szCs w:val="20"/>
              </w:rPr>
              <w:t xml:space="preserve"> </w:t>
            </w:r>
          </w:p>
          <w:p w14:paraId="5427E970" w14:textId="77777777" w:rsidR="00221AF7" w:rsidRPr="005966C6" w:rsidRDefault="00FC0B93" w:rsidP="00324885">
            <w:pPr>
              <w:autoSpaceDE w:val="0"/>
              <w:autoSpaceDN w:val="0"/>
              <w:spacing w:before="78" w:after="0" w:line="245" w:lineRule="auto"/>
              <w:ind w:left="72"/>
              <w:rPr>
                <w:sz w:val="20"/>
                <w:szCs w:val="20"/>
                <w:lang w:val="ru-RU"/>
              </w:rPr>
            </w:pPr>
            <w:hyperlink r:id="rId44" w:history="1">
              <w:r w:rsidR="005966C6" w:rsidRPr="0076709B">
                <w:rPr>
                  <w:rStyle w:val="aff8"/>
                  <w:rFonts w:ascii="Times New Roman" w:eastAsia="Times New Roman" w:hAnsi="Times New Roman"/>
                  <w:w w:val="97"/>
                  <w:sz w:val="20"/>
                  <w:szCs w:val="20"/>
                </w:rPr>
                <w:t>https://uchi.ru/</w:t>
              </w:r>
            </w:hyperlink>
            <w:r w:rsidR="005966C6">
              <w:rPr>
                <w:rFonts w:ascii="Times New Roman" w:eastAsia="Times New Roman" w:hAnsi="Times New Roman"/>
                <w:color w:val="000000"/>
                <w:w w:val="97"/>
                <w:sz w:val="20"/>
                <w:szCs w:val="20"/>
                <w:lang w:val="ru-RU"/>
              </w:rPr>
              <w:t xml:space="preserve"> </w:t>
            </w:r>
          </w:p>
        </w:tc>
      </w:tr>
      <w:tr w:rsidR="00221AF7" w:rsidRPr="00221AF7" w14:paraId="2820667C" w14:textId="77777777" w:rsidTr="005966C6">
        <w:trPr>
          <w:trHeight w:hRule="exact" w:val="98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AAB373" w14:textId="77777777" w:rsidR="00221AF7" w:rsidRPr="00221AF7" w:rsidRDefault="00221AF7" w:rsidP="00324885">
            <w:pPr>
              <w:autoSpaceDE w:val="0"/>
              <w:autoSpaceDN w:val="0"/>
              <w:spacing w:before="76" w:after="0" w:line="233" w:lineRule="auto"/>
              <w:jc w:val="center"/>
              <w:rPr>
                <w:sz w:val="20"/>
                <w:szCs w:val="20"/>
              </w:rPr>
            </w:pPr>
            <w:r w:rsidRPr="00221AF7">
              <w:rPr>
                <w:rFonts w:ascii="Times New Roman" w:eastAsia="Times New Roman" w:hAnsi="Times New Roman"/>
                <w:color w:val="000000"/>
                <w:w w:val="97"/>
                <w:sz w:val="20"/>
                <w:szCs w:val="20"/>
              </w:rPr>
              <w:t>3.14.</w:t>
            </w:r>
          </w:p>
        </w:tc>
        <w:tc>
          <w:tcPr>
            <w:tcW w:w="21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BB30742" w14:textId="77777777" w:rsidR="00221AF7" w:rsidRPr="00221AF7" w:rsidRDefault="00221AF7" w:rsidP="00324885">
            <w:pPr>
              <w:autoSpaceDE w:val="0"/>
              <w:autoSpaceDN w:val="0"/>
              <w:spacing w:before="76" w:after="0" w:line="233" w:lineRule="auto"/>
              <w:ind w:left="72"/>
              <w:rPr>
                <w:sz w:val="20"/>
                <w:szCs w:val="20"/>
                <w:lang w:val="ru-RU"/>
              </w:rPr>
            </w:pPr>
            <w:r w:rsidRPr="00221AF7">
              <w:rPr>
                <w:rFonts w:ascii="Times New Roman" w:eastAsia="Times New Roman" w:hAnsi="Times New Roman"/>
                <w:color w:val="000000"/>
                <w:w w:val="97"/>
                <w:sz w:val="20"/>
                <w:szCs w:val="20"/>
                <w:lang w:val="ru-RU"/>
              </w:rPr>
              <w:t xml:space="preserve">Функция букв </w:t>
            </w:r>
            <w:r w:rsidRPr="00221AF7">
              <w:rPr>
                <w:rFonts w:ascii="Times New Roman" w:eastAsia="Times New Roman" w:hAnsi="Times New Roman"/>
                <w:b/>
                <w:color w:val="000000"/>
                <w:w w:val="97"/>
                <w:sz w:val="20"/>
                <w:szCs w:val="20"/>
                <w:lang w:val="ru-RU"/>
              </w:rPr>
              <w:t>ь</w:t>
            </w:r>
            <w:r w:rsidRPr="00221AF7">
              <w:rPr>
                <w:rFonts w:ascii="Times New Roman" w:eastAsia="Times New Roman" w:hAnsi="Times New Roman"/>
                <w:color w:val="000000"/>
                <w:w w:val="97"/>
                <w:sz w:val="20"/>
                <w:szCs w:val="20"/>
                <w:lang w:val="ru-RU"/>
              </w:rPr>
              <w:t xml:space="preserve"> и </w:t>
            </w:r>
            <w:r w:rsidRPr="00221AF7">
              <w:rPr>
                <w:rFonts w:ascii="Times New Roman" w:eastAsia="Times New Roman" w:hAnsi="Times New Roman"/>
                <w:b/>
                <w:color w:val="000000"/>
                <w:w w:val="97"/>
                <w:sz w:val="20"/>
                <w:szCs w:val="20"/>
                <w:lang w:val="ru-RU"/>
              </w:rPr>
              <w:t>ъ</w:t>
            </w:r>
            <w:r w:rsidRPr="00221AF7">
              <w:rPr>
                <w:rFonts w:ascii="Times New Roman" w:eastAsia="Times New Roman" w:hAnsi="Times New Roman"/>
                <w:color w:val="000000"/>
                <w:w w:val="97"/>
                <w:sz w:val="20"/>
                <w:szCs w:val="20"/>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2A6FEE" w14:textId="77777777" w:rsidR="00221AF7" w:rsidRPr="00221AF7" w:rsidRDefault="00221AF7" w:rsidP="00324885">
            <w:pPr>
              <w:autoSpaceDE w:val="0"/>
              <w:autoSpaceDN w:val="0"/>
              <w:spacing w:before="76" w:after="0" w:line="233" w:lineRule="auto"/>
              <w:ind w:left="72"/>
              <w:rPr>
                <w:sz w:val="20"/>
                <w:szCs w:val="20"/>
              </w:rPr>
            </w:pPr>
            <w:r w:rsidRPr="00221AF7">
              <w:rPr>
                <w:rFonts w:ascii="Times New Roman" w:eastAsia="Times New Roman" w:hAnsi="Times New Roman"/>
                <w:color w:val="000000"/>
                <w:w w:val="97"/>
                <w:sz w:val="20"/>
                <w:szCs w:val="20"/>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14C82A" w14:textId="77777777" w:rsidR="00221AF7" w:rsidRPr="00221AF7" w:rsidRDefault="00221AF7" w:rsidP="00324885">
            <w:pPr>
              <w:rPr>
                <w:sz w:val="20"/>
                <w:szCs w:val="20"/>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14FD0C6" w14:textId="77777777" w:rsidR="00221AF7" w:rsidRPr="00221AF7" w:rsidRDefault="00221AF7" w:rsidP="00324885">
            <w:pPr>
              <w:rPr>
                <w:sz w:val="20"/>
                <w:szCs w:val="20"/>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08E36A" w14:textId="77777777" w:rsidR="00221AF7" w:rsidRPr="00221AF7" w:rsidRDefault="00221AF7" w:rsidP="00324885">
            <w:pPr>
              <w:rPr>
                <w:sz w:val="20"/>
                <w:szCs w:val="20"/>
              </w:rPr>
            </w:pPr>
          </w:p>
        </w:tc>
        <w:tc>
          <w:tcPr>
            <w:tcW w:w="60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6094F25" w14:textId="77777777" w:rsidR="00221AF7" w:rsidRPr="00221AF7" w:rsidRDefault="00221AF7" w:rsidP="00324885">
            <w:pPr>
              <w:autoSpaceDE w:val="0"/>
              <w:autoSpaceDN w:val="0"/>
              <w:spacing w:before="76" w:after="0" w:line="245" w:lineRule="auto"/>
              <w:ind w:left="72" w:right="144"/>
              <w:rPr>
                <w:sz w:val="20"/>
                <w:szCs w:val="20"/>
                <w:lang w:val="ru-RU"/>
              </w:rPr>
            </w:pPr>
            <w:r w:rsidRPr="00221AF7">
              <w:rPr>
                <w:rFonts w:ascii="Times New Roman" w:eastAsia="Times New Roman" w:hAnsi="Times New Roman"/>
                <w:color w:val="000000"/>
                <w:w w:val="97"/>
                <w:sz w:val="20"/>
                <w:szCs w:val="20"/>
                <w:lang w:val="ru-RU"/>
              </w:rPr>
              <w:t>Учебный диалог «Зачем нам нужны буквы ь и ъ?», объяснение в ходе диалога функции букв ь и ъ;</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E2E2A91" w14:textId="77777777" w:rsidR="00221AF7" w:rsidRPr="00221AF7" w:rsidRDefault="00221AF7" w:rsidP="00324885">
            <w:pPr>
              <w:autoSpaceDE w:val="0"/>
              <w:autoSpaceDN w:val="0"/>
              <w:spacing w:before="76" w:after="0" w:line="245" w:lineRule="auto"/>
              <w:ind w:left="72" w:right="50"/>
              <w:rPr>
                <w:sz w:val="20"/>
                <w:szCs w:val="20"/>
              </w:rPr>
            </w:pPr>
            <w:proofErr w:type="spellStart"/>
            <w:r w:rsidRPr="00221AF7">
              <w:rPr>
                <w:rFonts w:ascii="Times New Roman" w:eastAsia="Times New Roman" w:hAnsi="Times New Roman"/>
                <w:color w:val="000000"/>
                <w:w w:val="97"/>
                <w:sz w:val="20"/>
                <w:szCs w:val="20"/>
              </w:rPr>
              <w:t>Устный</w:t>
            </w:r>
            <w:proofErr w:type="spellEnd"/>
            <w:r w:rsidRPr="00221AF7">
              <w:rPr>
                <w:rFonts w:ascii="Times New Roman" w:eastAsia="Times New Roman" w:hAnsi="Times New Roman"/>
                <w:color w:val="000000"/>
                <w:w w:val="97"/>
                <w:sz w:val="20"/>
                <w:szCs w:val="20"/>
              </w:rPr>
              <w:t xml:space="preserve"> </w:t>
            </w:r>
            <w:r w:rsidRPr="00221AF7">
              <w:rPr>
                <w:sz w:val="20"/>
                <w:szCs w:val="20"/>
              </w:rPr>
              <w:br/>
            </w:r>
            <w:proofErr w:type="spellStart"/>
            <w:r w:rsidRPr="00221AF7">
              <w:rPr>
                <w:rFonts w:ascii="Times New Roman" w:eastAsia="Times New Roman" w:hAnsi="Times New Roman"/>
                <w:color w:val="000000"/>
                <w:w w:val="97"/>
                <w:sz w:val="20"/>
                <w:szCs w:val="20"/>
              </w:rPr>
              <w:t>опрос</w:t>
            </w:r>
            <w:proofErr w:type="spellEnd"/>
            <w:r w:rsidRPr="00221AF7">
              <w:rPr>
                <w:rFonts w:ascii="Times New Roman" w:eastAsia="Times New Roman" w:hAnsi="Times New Roman"/>
                <w:color w:val="000000"/>
                <w:w w:val="97"/>
                <w:sz w:val="20"/>
                <w:szCs w:val="20"/>
              </w:rPr>
              <w:t>;</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23B446" w14:textId="77777777" w:rsidR="005966C6" w:rsidRDefault="00FC0B93" w:rsidP="00324885">
            <w:pPr>
              <w:autoSpaceDE w:val="0"/>
              <w:autoSpaceDN w:val="0"/>
              <w:spacing w:before="76" w:after="0" w:line="245" w:lineRule="auto"/>
              <w:ind w:left="72"/>
              <w:rPr>
                <w:rFonts w:ascii="Times New Roman" w:eastAsia="Times New Roman" w:hAnsi="Times New Roman"/>
                <w:color w:val="000000"/>
                <w:w w:val="97"/>
                <w:sz w:val="20"/>
                <w:szCs w:val="20"/>
              </w:rPr>
            </w:pPr>
            <w:hyperlink r:id="rId45" w:history="1">
              <w:r w:rsidR="005966C6" w:rsidRPr="0076709B">
                <w:rPr>
                  <w:rStyle w:val="aff8"/>
                  <w:rFonts w:ascii="Times New Roman" w:eastAsia="Times New Roman" w:hAnsi="Times New Roman"/>
                  <w:w w:val="97"/>
                  <w:sz w:val="20"/>
                  <w:szCs w:val="20"/>
                </w:rPr>
                <w:t>https://resh.edu.ru/subject/32/1/</w:t>
              </w:r>
            </w:hyperlink>
            <w:r w:rsidR="00221AF7" w:rsidRPr="00221AF7">
              <w:rPr>
                <w:rFonts w:ascii="Times New Roman" w:eastAsia="Times New Roman" w:hAnsi="Times New Roman"/>
                <w:color w:val="000000"/>
                <w:w w:val="97"/>
                <w:sz w:val="20"/>
                <w:szCs w:val="20"/>
              </w:rPr>
              <w:t xml:space="preserve"> </w:t>
            </w:r>
          </w:p>
          <w:p w14:paraId="20C7B2BB" w14:textId="77777777" w:rsidR="00221AF7" w:rsidRPr="005966C6" w:rsidRDefault="00FC0B93" w:rsidP="00324885">
            <w:pPr>
              <w:autoSpaceDE w:val="0"/>
              <w:autoSpaceDN w:val="0"/>
              <w:spacing w:before="76" w:after="0" w:line="245" w:lineRule="auto"/>
              <w:ind w:left="72"/>
              <w:rPr>
                <w:sz w:val="20"/>
                <w:szCs w:val="20"/>
                <w:lang w:val="ru-RU"/>
              </w:rPr>
            </w:pPr>
            <w:hyperlink r:id="rId46" w:history="1">
              <w:r w:rsidR="005966C6" w:rsidRPr="0076709B">
                <w:rPr>
                  <w:rStyle w:val="aff8"/>
                  <w:rFonts w:ascii="Times New Roman" w:eastAsia="Times New Roman" w:hAnsi="Times New Roman"/>
                  <w:w w:val="97"/>
                  <w:sz w:val="20"/>
                  <w:szCs w:val="20"/>
                </w:rPr>
                <w:t>https://uchi.ru/</w:t>
              </w:r>
            </w:hyperlink>
            <w:r w:rsidR="005966C6">
              <w:rPr>
                <w:rFonts w:ascii="Times New Roman" w:eastAsia="Times New Roman" w:hAnsi="Times New Roman"/>
                <w:color w:val="000000"/>
                <w:w w:val="97"/>
                <w:sz w:val="20"/>
                <w:szCs w:val="20"/>
                <w:lang w:val="ru-RU"/>
              </w:rPr>
              <w:t xml:space="preserve"> </w:t>
            </w:r>
          </w:p>
        </w:tc>
      </w:tr>
      <w:tr w:rsidR="00221AF7" w:rsidRPr="00221AF7" w14:paraId="04DEE89D" w14:textId="77777777" w:rsidTr="005966C6">
        <w:trPr>
          <w:trHeight w:hRule="exact" w:val="239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085F83" w14:textId="77777777" w:rsidR="00221AF7" w:rsidRPr="00221AF7" w:rsidRDefault="00221AF7" w:rsidP="00324885">
            <w:pPr>
              <w:autoSpaceDE w:val="0"/>
              <w:autoSpaceDN w:val="0"/>
              <w:spacing w:before="76" w:after="0" w:line="233" w:lineRule="auto"/>
              <w:jc w:val="center"/>
              <w:rPr>
                <w:sz w:val="20"/>
                <w:szCs w:val="20"/>
              </w:rPr>
            </w:pPr>
            <w:r w:rsidRPr="00221AF7">
              <w:rPr>
                <w:rFonts w:ascii="Times New Roman" w:eastAsia="Times New Roman" w:hAnsi="Times New Roman"/>
                <w:color w:val="000000"/>
                <w:w w:val="97"/>
                <w:sz w:val="20"/>
                <w:szCs w:val="20"/>
              </w:rPr>
              <w:t>3.15.</w:t>
            </w:r>
          </w:p>
        </w:tc>
        <w:tc>
          <w:tcPr>
            <w:tcW w:w="21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24514D6" w14:textId="77777777" w:rsidR="00221AF7" w:rsidRPr="00221AF7" w:rsidRDefault="00221AF7" w:rsidP="00324885">
            <w:pPr>
              <w:autoSpaceDE w:val="0"/>
              <w:autoSpaceDN w:val="0"/>
              <w:spacing w:before="76" w:after="0" w:line="250" w:lineRule="auto"/>
              <w:ind w:left="72" w:right="144"/>
              <w:rPr>
                <w:sz w:val="20"/>
                <w:szCs w:val="20"/>
                <w:lang w:val="ru-RU"/>
              </w:rPr>
            </w:pPr>
            <w:r w:rsidRPr="00221AF7">
              <w:rPr>
                <w:rFonts w:ascii="Times New Roman" w:eastAsia="Times New Roman" w:hAnsi="Times New Roman"/>
                <w:color w:val="000000"/>
                <w:w w:val="97"/>
                <w:sz w:val="20"/>
                <w:szCs w:val="20"/>
                <w:lang w:val="ru-RU"/>
              </w:rPr>
              <w:t xml:space="preserve">Знакомство с русским </w:t>
            </w:r>
            <w:r w:rsidRPr="00221AF7">
              <w:rPr>
                <w:sz w:val="20"/>
                <w:szCs w:val="20"/>
                <w:lang w:val="ru-RU"/>
              </w:rPr>
              <w:br/>
            </w:r>
            <w:r w:rsidRPr="00221AF7">
              <w:rPr>
                <w:rFonts w:ascii="Times New Roman" w:eastAsia="Times New Roman" w:hAnsi="Times New Roman"/>
                <w:color w:val="000000"/>
                <w:w w:val="97"/>
                <w:sz w:val="20"/>
                <w:szCs w:val="20"/>
                <w:lang w:val="ru-RU"/>
              </w:rPr>
              <w:t xml:space="preserve">алфавитом как </w:t>
            </w:r>
            <w:r w:rsidRPr="00221AF7">
              <w:rPr>
                <w:sz w:val="20"/>
                <w:szCs w:val="20"/>
                <w:lang w:val="ru-RU"/>
              </w:rPr>
              <w:br/>
            </w:r>
            <w:r w:rsidRPr="00221AF7">
              <w:rPr>
                <w:rFonts w:ascii="Times New Roman" w:eastAsia="Times New Roman" w:hAnsi="Times New Roman"/>
                <w:color w:val="000000"/>
                <w:w w:val="97"/>
                <w:sz w:val="20"/>
                <w:szCs w:val="20"/>
                <w:lang w:val="ru-RU"/>
              </w:rPr>
              <w:t>последовательностью букв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3D0D1D" w14:textId="77777777" w:rsidR="00221AF7" w:rsidRPr="00221AF7" w:rsidRDefault="00221AF7" w:rsidP="00324885">
            <w:pPr>
              <w:autoSpaceDE w:val="0"/>
              <w:autoSpaceDN w:val="0"/>
              <w:spacing w:before="76" w:after="0" w:line="233" w:lineRule="auto"/>
              <w:ind w:left="72"/>
              <w:rPr>
                <w:sz w:val="20"/>
                <w:szCs w:val="20"/>
              </w:rPr>
            </w:pPr>
            <w:r w:rsidRPr="00221AF7">
              <w:rPr>
                <w:rFonts w:ascii="Times New Roman" w:eastAsia="Times New Roman" w:hAnsi="Times New Roman"/>
                <w:color w:val="000000"/>
                <w:w w:val="97"/>
                <w:sz w:val="20"/>
                <w:szCs w:val="20"/>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42CF44A" w14:textId="77777777" w:rsidR="00221AF7" w:rsidRPr="00221AF7" w:rsidRDefault="00221AF7" w:rsidP="00324885">
            <w:pPr>
              <w:rPr>
                <w:sz w:val="20"/>
                <w:szCs w:val="20"/>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BA4A427" w14:textId="77777777" w:rsidR="00221AF7" w:rsidRPr="00221AF7" w:rsidRDefault="00221AF7" w:rsidP="00324885">
            <w:pPr>
              <w:autoSpaceDE w:val="0"/>
              <w:autoSpaceDN w:val="0"/>
              <w:spacing w:before="76" w:after="0" w:line="233" w:lineRule="auto"/>
              <w:ind w:left="72"/>
              <w:rPr>
                <w:sz w:val="20"/>
                <w:szCs w:val="20"/>
              </w:rPr>
            </w:pPr>
            <w:r w:rsidRPr="00221AF7">
              <w:rPr>
                <w:rFonts w:ascii="Times New Roman" w:eastAsia="Times New Roman" w:hAnsi="Times New Roman"/>
                <w:color w:val="000000"/>
                <w:w w:val="97"/>
                <w:sz w:val="20"/>
                <w:szCs w:val="20"/>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3A744F" w14:textId="77777777" w:rsidR="00221AF7" w:rsidRPr="00221AF7" w:rsidRDefault="00221AF7" w:rsidP="00324885">
            <w:pPr>
              <w:rPr>
                <w:sz w:val="20"/>
                <w:szCs w:val="20"/>
              </w:rPr>
            </w:pPr>
          </w:p>
        </w:tc>
        <w:tc>
          <w:tcPr>
            <w:tcW w:w="60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B8CFC8D" w14:textId="77777777" w:rsidR="00221AF7" w:rsidRPr="00221AF7" w:rsidRDefault="00221AF7" w:rsidP="00324885">
            <w:pPr>
              <w:autoSpaceDE w:val="0"/>
              <w:autoSpaceDN w:val="0"/>
              <w:spacing w:before="76" w:after="0" w:line="254" w:lineRule="auto"/>
              <w:ind w:left="72" w:right="288"/>
              <w:rPr>
                <w:sz w:val="20"/>
                <w:szCs w:val="20"/>
                <w:lang w:val="ru-RU"/>
              </w:rPr>
            </w:pPr>
            <w:r w:rsidRPr="00221AF7">
              <w:rPr>
                <w:rFonts w:ascii="Times New Roman" w:eastAsia="Times New Roman" w:hAnsi="Times New Roman"/>
                <w:color w:val="000000"/>
                <w:w w:val="97"/>
                <w:sz w:val="20"/>
                <w:szCs w:val="20"/>
                <w:lang w:val="ru-RU"/>
              </w:rPr>
              <w:t xml:space="preserve">Рассказ учителя об истории русского алфавита, о значении алфавита для </w:t>
            </w:r>
            <w:r w:rsidRPr="00221AF7">
              <w:rPr>
                <w:sz w:val="20"/>
                <w:szCs w:val="20"/>
                <w:lang w:val="ru-RU"/>
              </w:rPr>
              <w:br/>
            </w:r>
            <w:r w:rsidRPr="00221AF7">
              <w:rPr>
                <w:rFonts w:ascii="Times New Roman" w:eastAsia="Times New Roman" w:hAnsi="Times New Roman"/>
                <w:color w:val="000000"/>
                <w:w w:val="97"/>
                <w:sz w:val="20"/>
                <w:szCs w:val="20"/>
                <w:lang w:val="ru-RU"/>
              </w:rPr>
              <w:t xml:space="preserve">систематизации информации, о важности знания последовательности букв в русском алфавите; </w:t>
            </w:r>
            <w:r w:rsidRPr="00221AF7">
              <w:rPr>
                <w:sz w:val="20"/>
                <w:szCs w:val="20"/>
                <w:lang w:val="ru-RU"/>
              </w:rPr>
              <w:br/>
            </w:r>
            <w:r w:rsidRPr="00221AF7">
              <w:rPr>
                <w:rFonts w:ascii="Times New Roman" w:eastAsia="Times New Roman" w:hAnsi="Times New Roman"/>
                <w:color w:val="000000"/>
                <w:w w:val="97"/>
                <w:sz w:val="20"/>
                <w:szCs w:val="20"/>
                <w:lang w:val="ru-RU"/>
              </w:rPr>
              <w:t xml:space="preserve">Игровое упражнение «Повтори фрагмент алфавита»; </w:t>
            </w:r>
            <w:r w:rsidRPr="00221AF7">
              <w:rPr>
                <w:sz w:val="20"/>
                <w:szCs w:val="20"/>
                <w:lang w:val="ru-RU"/>
              </w:rPr>
              <w:br/>
            </w:r>
            <w:r w:rsidRPr="00221AF7">
              <w:rPr>
                <w:rFonts w:ascii="Times New Roman" w:eastAsia="Times New Roman" w:hAnsi="Times New Roman"/>
                <w:color w:val="000000"/>
                <w:w w:val="97"/>
                <w:sz w:val="20"/>
                <w:szCs w:val="20"/>
                <w:lang w:val="ru-RU"/>
              </w:rPr>
              <w:t xml:space="preserve">Игра-соревнование «Повтори алфавит»; </w:t>
            </w:r>
            <w:r w:rsidRPr="00221AF7">
              <w:rPr>
                <w:sz w:val="20"/>
                <w:szCs w:val="20"/>
                <w:lang w:val="ru-RU"/>
              </w:rPr>
              <w:br/>
            </w:r>
            <w:r w:rsidRPr="00221AF7">
              <w:rPr>
                <w:rFonts w:ascii="Times New Roman" w:eastAsia="Times New Roman" w:hAnsi="Times New Roman"/>
                <w:color w:val="000000"/>
                <w:w w:val="97"/>
                <w:sz w:val="20"/>
                <w:szCs w:val="20"/>
                <w:lang w:val="ru-RU"/>
              </w:rPr>
              <w:t xml:space="preserve">Совместное выполнение упражнения «Запиши слова по алфавиту»; </w:t>
            </w:r>
            <w:r w:rsidRPr="00221AF7">
              <w:rPr>
                <w:sz w:val="20"/>
                <w:szCs w:val="20"/>
                <w:lang w:val="ru-RU"/>
              </w:rPr>
              <w:br/>
            </w:r>
            <w:r w:rsidRPr="00221AF7">
              <w:rPr>
                <w:rFonts w:ascii="Times New Roman" w:eastAsia="Times New Roman" w:hAnsi="Times New Roman"/>
                <w:color w:val="000000"/>
                <w:w w:val="97"/>
                <w:sz w:val="20"/>
                <w:szCs w:val="20"/>
                <w:lang w:val="ru-RU"/>
              </w:rPr>
              <w:t>Работа в парах: нахождение ошибок в упорядочивании слов по алфавиту;</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AC17ED2" w14:textId="77777777" w:rsidR="00221AF7" w:rsidRPr="00221AF7" w:rsidRDefault="00221AF7" w:rsidP="00324885">
            <w:pPr>
              <w:autoSpaceDE w:val="0"/>
              <w:autoSpaceDN w:val="0"/>
              <w:spacing w:before="76" w:after="0" w:line="250" w:lineRule="auto"/>
              <w:ind w:left="72"/>
              <w:rPr>
                <w:sz w:val="20"/>
                <w:szCs w:val="20"/>
              </w:rPr>
            </w:pPr>
            <w:proofErr w:type="spellStart"/>
            <w:r w:rsidRPr="00221AF7">
              <w:rPr>
                <w:rFonts w:ascii="Times New Roman" w:eastAsia="Times New Roman" w:hAnsi="Times New Roman"/>
                <w:color w:val="000000"/>
                <w:w w:val="97"/>
                <w:sz w:val="20"/>
                <w:szCs w:val="20"/>
              </w:rPr>
              <w:t>Устный</w:t>
            </w:r>
            <w:proofErr w:type="spellEnd"/>
            <w:r w:rsidRPr="00221AF7">
              <w:rPr>
                <w:rFonts w:ascii="Times New Roman" w:eastAsia="Times New Roman" w:hAnsi="Times New Roman"/>
                <w:color w:val="000000"/>
                <w:w w:val="97"/>
                <w:sz w:val="20"/>
                <w:szCs w:val="20"/>
              </w:rPr>
              <w:t xml:space="preserve"> </w:t>
            </w:r>
            <w:r w:rsidRPr="00221AF7">
              <w:rPr>
                <w:sz w:val="20"/>
                <w:szCs w:val="20"/>
              </w:rPr>
              <w:br/>
            </w:r>
            <w:proofErr w:type="spellStart"/>
            <w:r w:rsidRPr="00221AF7">
              <w:rPr>
                <w:rFonts w:ascii="Times New Roman" w:eastAsia="Times New Roman" w:hAnsi="Times New Roman"/>
                <w:color w:val="000000"/>
                <w:w w:val="97"/>
                <w:sz w:val="20"/>
                <w:szCs w:val="20"/>
              </w:rPr>
              <w:t>опрос</w:t>
            </w:r>
            <w:proofErr w:type="spellEnd"/>
            <w:r w:rsidRPr="00221AF7">
              <w:rPr>
                <w:rFonts w:ascii="Times New Roman" w:eastAsia="Times New Roman" w:hAnsi="Times New Roman"/>
                <w:color w:val="000000"/>
                <w:w w:val="97"/>
                <w:sz w:val="20"/>
                <w:szCs w:val="20"/>
              </w:rPr>
              <w:t xml:space="preserve">; </w:t>
            </w:r>
            <w:r w:rsidRPr="00221AF7">
              <w:rPr>
                <w:sz w:val="20"/>
                <w:szCs w:val="20"/>
              </w:rPr>
              <w:br/>
            </w:r>
            <w:proofErr w:type="spellStart"/>
            <w:r w:rsidRPr="00221AF7">
              <w:rPr>
                <w:rFonts w:ascii="Times New Roman" w:eastAsia="Times New Roman" w:hAnsi="Times New Roman"/>
                <w:color w:val="000000"/>
                <w:w w:val="97"/>
                <w:sz w:val="20"/>
                <w:szCs w:val="20"/>
              </w:rPr>
              <w:t>Практическая</w:t>
            </w:r>
            <w:proofErr w:type="spellEnd"/>
            <w:r w:rsidRPr="00221AF7">
              <w:rPr>
                <w:rFonts w:ascii="Times New Roman" w:eastAsia="Times New Roman" w:hAnsi="Times New Roman"/>
                <w:color w:val="000000"/>
                <w:w w:val="97"/>
                <w:sz w:val="20"/>
                <w:szCs w:val="20"/>
              </w:rPr>
              <w:t xml:space="preserve"> </w:t>
            </w:r>
            <w:proofErr w:type="spellStart"/>
            <w:r w:rsidRPr="00221AF7">
              <w:rPr>
                <w:rFonts w:ascii="Times New Roman" w:eastAsia="Times New Roman" w:hAnsi="Times New Roman"/>
                <w:color w:val="000000"/>
                <w:w w:val="97"/>
                <w:sz w:val="20"/>
                <w:szCs w:val="20"/>
              </w:rPr>
              <w:t>работа</w:t>
            </w:r>
            <w:proofErr w:type="spellEnd"/>
            <w:r w:rsidRPr="00221AF7">
              <w:rPr>
                <w:rFonts w:ascii="Times New Roman" w:eastAsia="Times New Roman" w:hAnsi="Times New Roman"/>
                <w:color w:val="000000"/>
                <w:w w:val="97"/>
                <w:sz w:val="20"/>
                <w:szCs w:val="20"/>
              </w:rPr>
              <w:t>;</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2B10B5" w14:textId="77777777" w:rsidR="005966C6" w:rsidRPr="005966C6" w:rsidRDefault="00FC0B93" w:rsidP="00324885">
            <w:pPr>
              <w:autoSpaceDE w:val="0"/>
              <w:autoSpaceDN w:val="0"/>
              <w:spacing w:before="76" w:after="0" w:line="245" w:lineRule="auto"/>
              <w:ind w:left="72"/>
              <w:rPr>
                <w:rFonts w:ascii="Times New Roman" w:eastAsia="Times New Roman" w:hAnsi="Times New Roman"/>
                <w:color w:val="000000"/>
                <w:w w:val="97"/>
                <w:sz w:val="20"/>
                <w:szCs w:val="20"/>
              </w:rPr>
            </w:pPr>
            <w:hyperlink r:id="rId47" w:history="1">
              <w:r w:rsidR="005966C6" w:rsidRPr="0076709B">
                <w:rPr>
                  <w:rStyle w:val="aff8"/>
                  <w:rFonts w:ascii="Times New Roman" w:eastAsia="Times New Roman" w:hAnsi="Times New Roman"/>
                  <w:w w:val="97"/>
                  <w:sz w:val="20"/>
                  <w:szCs w:val="20"/>
                </w:rPr>
                <w:t>https://resh.edu.ru/subject/32/1/</w:t>
              </w:r>
            </w:hyperlink>
            <w:r w:rsidR="005966C6" w:rsidRPr="005966C6">
              <w:rPr>
                <w:rFonts w:ascii="Times New Roman" w:eastAsia="Times New Roman" w:hAnsi="Times New Roman"/>
                <w:color w:val="000000"/>
                <w:w w:val="97"/>
                <w:sz w:val="20"/>
                <w:szCs w:val="20"/>
              </w:rPr>
              <w:t xml:space="preserve"> </w:t>
            </w:r>
            <w:r w:rsidR="00221AF7" w:rsidRPr="00221AF7">
              <w:rPr>
                <w:rFonts w:ascii="Times New Roman" w:eastAsia="Times New Roman" w:hAnsi="Times New Roman"/>
                <w:color w:val="000000"/>
                <w:w w:val="97"/>
                <w:sz w:val="20"/>
                <w:szCs w:val="20"/>
              </w:rPr>
              <w:t xml:space="preserve"> </w:t>
            </w:r>
            <w:r w:rsidR="005966C6" w:rsidRPr="005966C6">
              <w:rPr>
                <w:rFonts w:ascii="Times New Roman" w:eastAsia="Times New Roman" w:hAnsi="Times New Roman"/>
                <w:color w:val="000000"/>
                <w:w w:val="97"/>
                <w:sz w:val="20"/>
                <w:szCs w:val="20"/>
              </w:rPr>
              <w:t xml:space="preserve"> </w:t>
            </w:r>
          </w:p>
          <w:p w14:paraId="7B2CE876" w14:textId="77777777" w:rsidR="00221AF7" w:rsidRPr="005966C6" w:rsidRDefault="00FC0B93" w:rsidP="00324885">
            <w:pPr>
              <w:autoSpaceDE w:val="0"/>
              <w:autoSpaceDN w:val="0"/>
              <w:spacing w:before="76" w:after="0" w:line="245" w:lineRule="auto"/>
              <w:ind w:left="72"/>
              <w:rPr>
                <w:sz w:val="20"/>
                <w:szCs w:val="20"/>
                <w:lang w:val="ru-RU"/>
              </w:rPr>
            </w:pPr>
            <w:hyperlink r:id="rId48" w:history="1">
              <w:r w:rsidR="005966C6" w:rsidRPr="0076709B">
                <w:rPr>
                  <w:rStyle w:val="aff8"/>
                  <w:rFonts w:ascii="Times New Roman" w:eastAsia="Times New Roman" w:hAnsi="Times New Roman"/>
                  <w:w w:val="97"/>
                  <w:sz w:val="20"/>
                  <w:szCs w:val="20"/>
                </w:rPr>
                <w:t>https://uchi.ru/</w:t>
              </w:r>
            </w:hyperlink>
            <w:r w:rsidR="005966C6">
              <w:rPr>
                <w:rFonts w:ascii="Times New Roman" w:eastAsia="Times New Roman" w:hAnsi="Times New Roman"/>
                <w:color w:val="000000"/>
                <w:w w:val="97"/>
                <w:sz w:val="20"/>
                <w:szCs w:val="20"/>
                <w:lang w:val="ru-RU"/>
              </w:rPr>
              <w:t xml:space="preserve"> </w:t>
            </w:r>
          </w:p>
        </w:tc>
      </w:tr>
      <w:tr w:rsidR="00221AF7" w:rsidRPr="00221AF7" w14:paraId="72604452" w14:textId="77777777" w:rsidTr="00324885">
        <w:trPr>
          <w:trHeight w:hRule="exact" w:val="350"/>
        </w:trPr>
        <w:tc>
          <w:tcPr>
            <w:tcW w:w="26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68E7851" w14:textId="77777777" w:rsidR="00221AF7" w:rsidRPr="00221AF7" w:rsidRDefault="00221AF7" w:rsidP="00324885">
            <w:pPr>
              <w:autoSpaceDE w:val="0"/>
              <w:autoSpaceDN w:val="0"/>
              <w:spacing w:before="78" w:after="0" w:line="230" w:lineRule="auto"/>
              <w:ind w:left="72"/>
              <w:rPr>
                <w:sz w:val="20"/>
                <w:szCs w:val="20"/>
              </w:rPr>
            </w:pPr>
            <w:proofErr w:type="spellStart"/>
            <w:r w:rsidRPr="00221AF7">
              <w:rPr>
                <w:rFonts w:ascii="Times New Roman" w:eastAsia="Times New Roman" w:hAnsi="Times New Roman"/>
                <w:color w:val="000000"/>
                <w:w w:val="97"/>
                <w:sz w:val="20"/>
                <w:szCs w:val="20"/>
              </w:rPr>
              <w:t>Итого</w:t>
            </w:r>
            <w:proofErr w:type="spellEnd"/>
            <w:r w:rsidRPr="00221AF7">
              <w:rPr>
                <w:rFonts w:ascii="Times New Roman" w:eastAsia="Times New Roman" w:hAnsi="Times New Roman"/>
                <w:color w:val="000000"/>
                <w:w w:val="97"/>
                <w:sz w:val="20"/>
                <w:szCs w:val="20"/>
              </w:rPr>
              <w:t xml:space="preserve"> </w:t>
            </w:r>
            <w:proofErr w:type="spellStart"/>
            <w:r w:rsidRPr="00221AF7">
              <w:rPr>
                <w:rFonts w:ascii="Times New Roman" w:eastAsia="Times New Roman" w:hAnsi="Times New Roman"/>
                <w:color w:val="000000"/>
                <w:w w:val="97"/>
                <w:sz w:val="20"/>
                <w:szCs w:val="20"/>
              </w:rPr>
              <w:t>по</w:t>
            </w:r>
            <w:proofErr w:type="spellEnd"/>
            <w:r w:rsidRPr="00221AF7">
              <w:rPr>
                <w:rFonts w:ascii="Times New Roman" w:eastAsia="Times New Roman" w:hAnsi="Times New Roman"/>
                <w:color w:val="000000"/>
                <w:w w:val="97"/>
                <w:sz w:val="20"/>
                <w:szCs w:val="20"/>
              </w:rPr>
              <w:t xml:space="preserve"> </w:t>
            </w:r>
            <w:proofErr w:type="spellStart"/>
            <w:r w:rsidRPr="00221AF7">
              <w:rPr>
                <w:rFonts w:ascii="Times New Roman" w:eastAsia="Times New Roman" w:hAnsi="Times New Roman"/>
                <w:color w:val="000000"/>
                <w:w w:val="97"/>
                <w:sz w:val="20"/>
                <w:szCs w:val="20"/>
              </w:rPr>
              <w:t>разделу</w:t>
            </w:r>
            <w:proofErr w:type="spellEnd"/>
            <w:r w:rsidRPr="00221AF7">
              <w:rPr>
                <w:rFonts w:ascii="Times New Roman" w:eastAsia="Times New Roman" w:hAnsi="Times New Roman"/>
                <w:color w:val="000000"/>
                <w:w w:val="97"/>
                <w:sz w:val="20"/>
                <w:szCs w:val="20"/>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AABED9" w14:textId="77777777" w:rsidR="00221AF7" w:rsidRPr="00221AF7" w:rsidRDefault="00221AF7" w:rsidP="00324885">
            <w:pPr>
              <w:autoSpaceDE w:val="0"/>
              <w:autoSpaceDN w:val="0"/>
              <w:spacing w:before="78" w:after="0" w:line="230" w:lineRule="auto"/>
              <w:ind w:left="72"/>
              <w:rPr>
                <w:sz w:val="20"/>
                <w:szCs w:val="20"/>
              </w:rPr>
            </w:pPr>
            <w:r w:rsidRPr="00221AF7">
              <w:rPr>
                <w:rFonts w:ascii="Times New Roman" w:eastAsia="Times New Roman" w:hAnsi="Times New Roman"/>
                <w:color w:val="000000"/>
                <w:w w:val="97"/>
                <w:sz w:val="20"/>
                <w:szCs w:val="20"/>
              </w:rPr>
              <w:t>70</w:t>
            </w:r>
          </w:p>
        </w:tc>
        <w:tc>
          <w:tcPr>
            <w:tcW w:w="1234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7B687BBF" w14:textId="77777777" w:rsidR="00221AF7" w:rsidRPr="00221AF7" w:rsidRDefault="00221AF7" w:rsidP="00324885">
            <w:pPr>
              <w:rPr>
                <w:sz w:val="20"/>
                <w:szCs w:val="20"/>
              </w:rPr>
            </w:pPr>
          </w:p>
        </w:tc>
      </w:tr>
      <w:tr w:rsidR="00221AF7" w:rsidRPr="00221AF7" w14:paraId="4F77D13A" w14:textId="77777777" w:rsidTr="00324885">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7229FA64" w14:textId="77777777" w:rsidR="00221AF7" w:rsidRPr="00221AF7" w:rsidRDefault="00221AF7" w:rsidP="00324885">
            <w:pPr>
              <w:autoSpaceDE w:val="0"/>
              <w:autoSpaceDN w:val="0"/>
              <w:spacing w:before="78" w:after="0" w:line="230" w:lineRule="auto"/>
              <w:ind w:left="72"/>
              <w:rPr>
                <w:sz w:val="20"/>
                <w:szCs w:val="20"/>
              </w:rPr>
            </w:pPr>
            <w:r w:rsidRPr="00221AF7">
              <w:rPr>
                <w:rFonts w:ascii="Times New Roman" w:eastAsia="Times New Roman" w:hAnsi="Times New Roman"/>
                <w:b/>
                <w:color w:val="000000"/>
                <w:w w:val="97"/>
                <w:sz w:val="20"/>
                <w:szCs w:val="20"/>
              </w:rPr>
              <w:t>СИСТЕМАТИЧЕСКИЙ КУРС</w:t>
            </w:r>
          </w:p>
        </w:tc>
      </w:tr>
      <w:tr w:rsidR="00221AF7" w:rsidRPr="00221AF7" w14:paraId="72B37D28" w14:textId="77777777" w:rsidTr="005966C6">
        <w:trPr>
          <w:trHeight w:hRule="exact" w:val="213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A2847F" w14:textId="77777777" w:rsidR="00221AF7" w:rsidRPr="00221AF7" w:rsidRDefault="00221AF7" w:rsidP="00324885">
            <w:pPr>
              <w:autoSpaceDE w:val="0"/>
              <w:autoSpaceDN w:val="0"/>
              <w:spacing w:before="76" w:after="0" w:line="233" w:lineRule="auto"/>
              <w:jc w:val="center"/>
              <w:rPr>
                <w:sz w:val="20"/>
                <w:szCs w:val="20"/>
              </w:rPr>
            </w:pPr>
            <w:r w:rsidRPr="00221AF7">
              <w:rPr>
                <w:rFonts w:ascii="Times New Roman" w:eastAsia="Times New Roman" w:hAnsi="Times New Roman"/>
                <w:color w:val="000000"/>
                <w:w w:val="97"/>
                <w:sz w:val="20"/>
                <w:szCs w:val="20"/>
              </w:rPr>
              <w:t>1.1.</w:t>
            </w:r>
          </w:p>
        </w:tc>
        <w:tc>
          <w:tcPr>
            <w:tcW w:w="21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C1E196" w14:textId="77777777" w:rsidR="00221AF7" w:rsidRPr="00221AF7" w:rsidRDefault="00221AF7" w:rsidP="00324885">
            <w:pPr>
              <w:autoSpaceDE w:val="0"/>
              <w:autoSpaceDN w:val="0"/>
              <w:spacing w:before="76" w:after="0" w:line="250" w:lineRule="auto"/>
              <w:ind w:left="72" w:right="388"/>
              <w:jc w:val="both"/>
              <w:rPr>
                <w:sz w:val="20"/>
                <w:szCs w:val="20"/>
                <w:lang w:val="ru-RU"/>
              </w:rPr>
            </w:pPr>
            <w:r w:rsidRPr="00221AF7">
              <w:rPr>
                <w:rFonts w:ascii="Times New Roman" w:eastAsia="Times New Roman" w:hAnsi="Times New Roman"/>
                <w:color w:val="000000"/>
                <w:w w:val="97"/>
                <w:sz w:val="20"/>
                <w:szCs w:val="20"/>
                <w:lang w:val="ru-RU"/>
              </w:rPr>
              <w:t xml:space="preserve">Сказка народная </w:t>
            </w:r>
            <w:r w:rsidRPr="00221AF7">
              <w:rPr>
                <w:sz w:val="20"/>
                <w:szCs w:val="20"/>
                <w:lang w:val="ru-RU"/>
              </w:rPr>
              <w:br/>
            </w:r>
            <w:r w:rsidRPr="00221AF7">
              <w:rPr>
                <w:rFonts w:ascii="Times New Roman" w:eastAsia="Times New Roman" w:hAnsi="Times New Roman"/>
                <w:color w:val="000000"/>
                <w:w w:val="97"/>
                <w:sz w:val="20"/>
                <w:szCs w:val="20"/>
                <w:lang w:val="ru-RU"/>
              </w:rPr>
              <w:t xml:space="preserve">(фольклорная) и </w:t>
            </w:r>
            <w:r w:rsidRPr="00221AF7">
              <w:rPr>
                <w:sz w:val="20"/>
                <w:szCs w:val="20"/>
                <w:lang w:val="ru-RU"/>
              </w:rPr>
              <w:br/>
            </w:r>
            <w:r w:rsidRPr="00221AF7">
              <w:rPr>
                <w:rFonts w:ascii="Times New Roman" w:eastAsia="Times New Roman" w:hAnsi="Times New Roman"/>
                <w:color w:val="000000"/>
                <w:w w:val="97"/>
                <w:sz w:val="20"/>
                <w:szCs w:val="20"/>
                <w:lang w:val="ru-RU"/>
              </w:rPr>
              <w:t>литературная (авторская)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BF83571" w14:textId="77777777" w:rsidR="00221AF7" w:rsidRPr="005966C6" w:rsidRDefault="005966C6" w:rsidP="00324885">
            <w:pPr>
              <w:autoSpaceDE w:val="0"/>
              <w:autoSpaceDN w:val="0"/>
              <w:spacing w:before="76" w:after="0" w:line="233" w:lineRule="auto"/>
              <w:ind w:left="72"/>
              <w:rPr>
                <w:sz w:val="20"/>
                <w:szCs w:val="20"/>
                <w:lang w:val="ru-RU"/>
              </w:rPr>
            </w:pPr>
            <w:r>
              <w:rPr>
                <w:rFonts w:ascii="Times New Roman" w:eastAsia="Times New Roman" w:hAnsi="Times New Roman"/>
                <w:color w:val="000000"/>
                <w:w w:val="97"/>
                <w:sz w:val="20"/>
                <w:szCs w:val="20"/>
                <w:lang w:val="ru-RU"/>
              </w:rPr>
              <w:t>10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273D4A" w14:textId="77777777" w:rsidR="00221AF7" w:rsidRPr="00221AF7" w:rsidRDefault="00221AF7" w:rsidP="00324885">
            <w:pPr>
              <w:rPr>
                <w:sz w:val="20"/>
                <w:szCs w:val="20"/>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86728DC" w14:textId="77777777" w:rsidR="00221AF7" w:rsidRPr="00221AF7" w:rsidRDefault="00221AF7" w:rsidP="00324885">
            <w:pPr>
              <w:rPr>
                <w:sz w:val="20"/>
                <w:szCs w:val="20"/>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89745D4" w14:textId="77777777" w:rsidR="00221AF7" w:rsidRPr="00221AF7" w:rsidRDefault="00221AF7" w:rsidP="00324885">
            <w:pPr>
              <w:rPr>
                <w:sz w:val="20"/>
                <w:szCs w:val="20"/>
              </w:rPr>
            </w:pPr>
          </w:p>
        </w:tc>
        <w:tc>
          <w:tcPr>
            <w:tcW w:w="60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E5EC1E9" w14:textId="77777777" w:rsidR="00221AF7" w:rsidRPr="00221AF7" w:rsidRDefault="00221AF7" w:rsidP="00324885">
            <w:pPr>
              <w:autoSpaceDE w:val="0"/>
              <w:autoSpaceDN w:val="0"/>
              <w:spacing w:before="76" w:after="0" w:line="252" w:lineRule="auto"/>
              <w:ind w:left="72"/>
              <w:rPr>
                <w:sz w:val="20"/>
                <w:szCs w:val="20"/>
                <w:lang w:val="ru-RU"/>
              </w:rPr>
            </w:pPr>
            <w:r w:rsidRPr="00221AF7">
              <w:rPr>
                <w:rFonts w:ascii="Times New Roman" w:eastAsia="Times New Roman" w:hAnsi="Times New Roman"/>
                <w:color w:val="000000"/>
                <w:w w:val="97"/>
                <w:sz w:val="20"/>
                <w:szCs w:val="20"/>
                <w:lang w:val="ru-RU"/>
              </w:rPr>
              <w:t>Слушание чтения учителем фольклорных произведений (на примере русских народных сказок: «Кот, петух и лиса», «Кот и лиса», «</w:t>
            </w:r>
            <w:proofErr w:type="spellStart"/>
            <w:r w:rsidRPr="00221AF7">
              <w:rPr>
                <w:rFonts w:ascii="Times New Roman" w:eastAsia="Times New Roman" w:hAnsi="Times New Roman"/>
                <w:color w:val="000000"/>
                <w:w w:val="97"/>
                <w:sz w:val="20"/>
                <w:szCs w:val="20"/>
                <w:lang w:val="ru-RU"/>
              </w:rPr>
              <w:t>Жихарка</w:t>
            </w:r>
            <w:proofErr w:type="spellEnd"/>
            <w:r w:rsidRPr="00221AF7">
              <w:rPr>
                <w:rFonts w:ascii="Times New Roman" w:eastAsia="Times New Roman" w:hAnsi="Times New Roman"/>
                <w:color w:val="000000"/>
                <w:w w:val="97"/>
                <w:sz w:val="20"/>
                <w:szCs w:val="20"/>
                <w:lang w:val="ru-RU"/>
              </w:rPr>
              <w:t xml:space="preserve">», «Лисичка-сестричка и волк» и литературных (авторских): К. И. Чуковский «Путаница», «Айболит», «Муха-Цокотуха», С Я Маршак «Тихая сказка», В. Г. Сутеев «Палочка-выручалочка»); </w:t>
            </w:r>
            <w:r w:rsidRPr="00221AF7">
              <w:rPr>
                <w:sz w:val="20"/>
                <w:szCs w:val="20"/>
                <w:lang w:val="ru-RU"/>
              </w:rPr>
              <w:br/>
            </w:r>
            <w:r w:rsidRPr="00221AF7">
              <w:rPr>
                <w:rFonts w:ascii="Times New Roman" w:eastAsia="Times New Roman" w:hAnsi="Times New Roman"/>
                <w:color w:val="000000"/>
                <w:w w:val="97"/>
                <w:sz w:val="20"/>
                <w:szCs w:val="20"/>
                <w:lang w:val="ru-RU"/>
              </w:rPr>
              <w:t xml:space="preserve">Учебный диалог: обсуждение вопросов — какова тема сказки, кто её герои, что </w:t>
            </w:r>
            <w:r w:rsidRPr="00221AF7">
              <w:rPr>
                <w:sz w:val="20"/>
                <w:szCs w:val="20"/>
                <w:lang w:val="ru-RU"/>
              </w:rPr>
              <w:br/>
            </w:r>
            <w:r w:rsidRPr="00221AF7">
              <w:rPr>
                <w:rFonts w:ascii="Times New Roman" w:eastAsia="Times New Roman" w:hAnsi="Times New Roman"/>
                <w:color w:val="000000"/>
                <w:w w:val="97"/>
                <w:sz w:val="20"/>
                <w:szCs w:val="20"/>
                <w:lang w:val="ru-RU"/>
              </w:rPr>
              <w:t>произошло (что происходило) в сказке;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441F70F" w14:textId="77777777" w:rsidR="00221AF7" w:rsidRPr="00221AF7" w:rsidRDefault="00221AF7" w:rsidP="00324885">
            <w:pPr>
              <w:autoSpaceDE w:val="0"/>
              <w:autoSpaceDN w:val="0"/>
              <w:spacing w:before="76" w:after="0" w:line="245" w:lineRule="auto"/>
              <w:ind w:left="72" w:right="50"/>
              <w:rPr>
                <w:sz w:val="20"/>
                <w:szCs w:val="20"/>
              </w:rPr>
            </w:pPr>
            <w:proofErr w:type="spellStart"/>
            <w:r w:rsidRPr="00221AF7">
              <w:rPr>
                <w:rFonts w:ascii="Times New Roman" w:eastAsia="Times New Roman" w:hAnsi="Times New Roman"/>
                <w:color w:val="000000"/>
                <w:w w:val="97"/>
                <w:sz w:val="20"/>
                <w:szCs w:val="20"/>
              </w:rPr>
              <w:t>Устный</w:t>
            </w:r>
            <w:proofErr w:type="spellEnd"/>
            <w:r w:rsidRPr="00221AF7">
              <w:rPr>
                <w:rFonts w:ascii="Times New Roman" w:eastAsia="Times New Roman" w:hAnsi="Times New Roman"/>
                <w:color w:val="000000"/>
                <w:w w:val="97"/>
                <w:sz w:val="20"/>
                <w:szCs w:val="20"/>
              </w:rPr>
              <w:t xml:space="preserve"> </w:t>
            </w:r>
            <w:r w:rsidRPr="00221AF7">
              <w:rPr>
                <w:sz w:val="20"/>
                <w:szCs w:val="20"/>
              </w:rPr>
              <w:br/>
            </w:r>
            <w:proofErr w:type="spellStart"/>
            <w:r w:rsidRPr="00221AF7">
              <w:rPr>
                <w:rFonts w:ascii="Times New Roman" w:eastAsia="Times New Roman" w:hAnsi="Times New Roman"/>
                <w:color w:val="000000"/>
                <w:w w:val="97"/>
                <w:sz w:val="20"/>
                <w:szCs w:val="20"/>
              </w:rPr>
              <w:t>опрос</w:t>
            </w:r>
            <w:proofErr w:type="spellEnd"/>
            <w:r w:rsidRPr="00221AF7">
              <w:rPr>
                <w:rFonts w:ascii="Times New Roman" w:eastAsia="Times New Roman" w:hAnsi="Times New Roman"/>
                <w:color w:val="000000"/>
                <w:w w:val="97"/>
                <w:sz w:val="20"/>
                <w:szCs w:val="20"/>
              </w:rPr>
              <w:t>;</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AFFE7A" w14:textId="77777777" w:rsidR="005966C6" w:rsidRDefault="00FC0B93" w:rsidP="00324885">
            <w:pPr>
              <w:autoSpaceDE w:val="0"/>
              <w:autoSpaceDN w:val="0"/>
              <w:spacing w:before="76" w:after="0" w:line="245" w:lineRule="auto"/>
              <w:ind w:left="72"/>
              <w:rPr>
                <w:rFonts w:ascii="Times New Roman" w:eastAsia="Times New Roman" w:hAnsi="Times New Roman"/>
                <w:color w:val="000000"/>
                <w:w w:val="97"/>
                <w:sz w:val="20"/>
                <w:szCs w:val="20"/>
              </w:rPr>
            </w:pPr>
            <w:hyperlink r:id="rId49" w:history="1">
              <w:r w:rsidR="005966C6" w:rsidRPr="0076709B">
                <w:rPr>
                  <w:rStyle w:val="aff8"/>
                  <w:rFonts w:ascii="Times New Roman" w:eastAsia="Times New Roman" w:hAnsi="Times New Roman"/>
                  <w:w w:val="97"/>
                  <w:sz w:val="20"/>
                  <w:szCs w:val="20"/>
                </w:rPr>
                <w:t>https://resh.edu.ru/subject/32/1/</w:t>
              </w:r>
            </w:hyperlink>
            <w:r w:rsidR="00221AF7" w:rsidRPr="00221AF7">
              <w:rPr>
                <w:rFonts w:ascii="Times New Roman" w:eastAsia="Times New Roman" w:hAnsi="Times New Roman"/>
                <w:color w:val="000000"/>
                <w:w w:val="97"/>
                <w:sz w:val="20"/>
                <w:szCs w:val="20"/>
              </w:rPr>
              <w:t xml:space="preserve"> </w:t>
            </w:r>
          </w:p>
          <w:p w14:paraId="77C243E4" w14:textId="77777777" w:rsidR="00221AF7" w:rsidRPr="005966C6" w:rsidRDefault="00FC0B93" w:rsidP="00324885">
            <w:pPr>
              <w:autoSpaceDE w:val="0"/>
              <w:autoSpaceDN w:val="0"/>
              <w:spacing w:before="76" w:after="0" w:line="245" w:lineRule="auto"/>
              <w:ind w:left="72"/>
              <w:rPr>
                <w:sz w:val="20"/>
                <w:szCs w:val="20"/>
                <w:lang w:val="ru-RU"/>
              </w:rPr>
            </w:pPr>
            <w:hyperlink r:id="rId50" w:history="1">
              <w:r w:rsidR="005966C6" w:rsidRPr="0076709B">
                <w:rPr>
                  <w:rStyle w:val="aff8"/>
                  <w:rFonts w:ascii="Times New Roman" w:eastAsia="Times New Roman" w:hAnsi="Times New Roman"/>
                  <w:w w:val="97"/>
                  <w:sz w:val="20"/>
                  <w:szCs w:val="20"/>
                </w:rPr>
                <w:t>https://uchi.ru/</w:t>
              </w:r>
            </w:hyperlink>
            <w:r w:rsidR="005966C6">
              <w:rPr>
                <w:rFonts w:ascii="Times New Roman" w:eastAsia="Times New Roman" w:hAnsi="Times New Roman"/>
                <w:color w:val="000000"/>
                <w:w w:val="97"/>
                <w:sz w:val="20"/>
                <w:szCs w:val="20"/>
                <w:lang w:val="ru-RU"/>
              </w:rPr>
              <w:t xml:space="preserve"> </w:t>
            </w:r>
          </w:p>
        </w:tc>
      </w:tr>
    </w:tbl>
    <w:p w14:paraId="6AD56722" w14:textId="77777777" w:rsidR="00221AF7" w:rsidRPr="00221AF7" w:rsidRDefault="00221AF7" w:rsidP="00221AF7">
      <w:pPr>
        <w:autoSpaceDE w:val="0"/>
        <w:autoSpaceDN w:val="0"/>
        <w:spacing w:after="0" w:line="14" w:lineRule="exact"/>
        <w:rPr>
          <w:sz w:val="20"/>
          <w:szCs w:val="20"/>
        </w:rPr>
      </w:pPr>
    </w:p>
    <w:p w14:paraId="17E26A15" w14:textId="77777777" w:rsidR="00221AF7" w:rsidRPr="00221AF7" w:rsidRDefault="00221AF7" w:rsidP="00221AF7">
      <w:pPr>
        <w:rPr>
          <w:sz w:val="20"/>
          <w:szCs w:val="20"/>
        </w:rPr>
        <w:sectPr w:rsidR="00221AF7" w:rsidRPr="00221AF7">
          <w:pgSz w:w="16840" w:h="11900"/>
          <w:pgMar w:top="284" w:right="640" w:bottom="460" w:left="666" w:header="720" w:footer="720" w:gutter="0"/>
          <w:cols w:space="720" w:equalWidth="0">
            <w:col w:w="15534" w:space="0"/>
          </w:cols>
          <w:docGrid w:linePitch="360"/>
        </w:sectPr>
      </w:pPr>
    </w:p>
    <w:p w14:paraId="640C5C4D" w14:textId="77777777" w:rsidR="00221AF7" w:rsidRPr="00221AF7" w:rsidRDefault="00221AF7" w:rsidP="00221AF7">
      <w:pPr>
        <w:autoSpaceDE w:val="0"/>
        <w:autoSpaceDN w:val="0"/>
        <w:spacing w:after="66" w:line="220" w:lineRule="exact"/>
        <w:rPr>
          <w:sz w:val="20"/>
          <w:szCs w:val="20"/>
        </w:rPr>
      </w:pPr>
    </w:p>
    <w:tbl>
      <w:tblPr>
        <w:tblW w:w="0" w:type="auto"/>
        <w:tblInd w:w="6" w:type="dxa"/>
        <w:tblLayout w:type="fixed"/>
        <w:tblLook w:val="04A0" w:firstRow="1" w:lastRow="0" w:firstColumn="1" w:lastColumn="0" w:noHBand="0" w:noVBand="1"/>
      </w:tblPr>
      <w:tblGrid>
        <w:gridCol w:w="468"/>
        <w:gridCol w:w="2162"/>
        <w:gridCol w:w="528"/>
        <w:gridCol w:w="1104"/>
        <w:gridCol w:w="1142"/>
        <w:gridCol w:w="804"/>
        <w:gridCol w:w="6076"/>
        <w:gridCol w:w="1080"/>
        <w:gridCol w:w="2138"/>
      </w:tblGrid>
      <w:tr w:rsidR="00221AF7" w:rsidRPr="00221AF7" w14:paraId="5DDC580B" w14:textId="77777777" w:rsidTr="00324885">
        <w:trPr>
          <w:trHeight w:hRule="exact" w:val="327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3DEA69" w14:textId="77777777" w:rsidR="00221AF7" w:rsidRPr="00221AF7" w:rsidRDefault="00221AF7" w:rsidP="00324885">
            <w:pPr>
              <w:autoSpaceDE w:val="0"/>
              <w:autoSpaceDN w:val="0"/>
              <w:spacing w:before="78" w:after="0" w:line="230" w:lineRule="auto"/>
              <w:jc w:val="center"/>
              <w:rPr>
                <w:sz w:val="20"/>
                <w:szCs w:val="20"/>
              </w:rPr>
            </w:pPr>
            <w:r w:rsidRPr="00221AF7">
              <w:rPr>
                <w:rFonts w:ascii="Times New Roman" w:eastAsia="Times New Roman" w:hAnsi="Times New Roman"/>
                <w:color w:val="000000"/>
                <w:w w:val="97"/>
                <w:sz w:val="20"/>
                <w:szCs w:val="20"/>
              </w:rPr>
              <w:t>1.2.</w:t>
            </w:r>
          </w:p>
        </w:tc>
        <w:tc>
          <w:tcPr>
            <w:tcW w:w="21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756A252" w14:textId="77777777" w:rsidR="00221AF7" w:rsidRPr="00221AF7" w:rsidRDefault="00221AF7" w:rsidP="00324885">
            <w:pPr>
              <w:autoSpaceDE w:val="0"/>
              <w:autoSpaceDN w:val="0"/>
              <w:spacing w:before="78" w:after="0" w:line="245" w:lineRule="auto"/>
              <w:ind w:left="72" w:right="144"/>
              <w:rPr>
                <w:sz w:val="20"/>
                <w:szCs w:val="20"/>
                <w:lang w:val="ru-RU"/>
              </w:rPr>
            </w:pPr>
            <w:r w:rsidRPr="00221AF7">
              <w:rPr>
                <w:rFonts w:ascii="Times New Roman" w:eastAsia="Times New Roman" w:hAnsi="Times New Roman"/>
                <w:color w:val="000000"/>
                <w:w w:val="97"/>
                <w:sz w:val="20"/>
                <w:szCs w:val="20"/>
                <w:lang w:val="ru-RU"/>
              </w:rPr>
              <w:t>Произведения о детях и для детей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9E1E60" w14:textId="77777777" w:rsidR="00221AF7" w:rsidRPr="005966C6" w:rsidRDefault="005966C6" w:rsidP="00324885">
            <w:pPr>
              <w:autoSpaceDE w:val="0"/>
              <w:autoSpaceDN w:val="0"/>
              <w:spacing w:before="78" w:after="0" w:line="230" w:lineRule="auto"/>
              <w:ind w:left="72"/>
              <w:rPr>
                <w:sz w:val="20"/>
                <w:szCs w:val="20"/>
                <w:lang w:val="ru-RU"/>
              </w:rPr>
            </w:pPr>
            <w:r>
              <w:rPr>
                <w:rFonts w:ascii="Times New Roman" w:eastAsia="Times New Roman" w:hAnsi="Times New Roman"/>
                <w:color w:val="000000"/>
                <w:w w:val="97"/>
                <w:sz w:val="20"/>
                <w:szCs w:val="20"/>
                <w:lang w:val="ru-RU"/>
              </w:rPr>
              <w:t>15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A0002A5" w14:textId="77777777" w:rsidR="00221AF7" w:rsidRPr="00221AF7" w:rsidRDefault="00221AF7" w:rsidP="00324885">
            <w:pPr>
              <w:rPr>
                <w:sz w:val="20"/>
                <w:szCs w:val="20"/>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D724F81" w14:textId="77777777" w:rsidR="00221AF7" w:rsidRPr="00221AF7" w:rsidRDefault="00221AF7" w:rsidP="00324885">
            <w:pPr>
              <w:rPr>
                <w:sz w:val="20"/>
                <w:szCs w:val="20"/>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60EBDC" w14:textId="77777777" w:rsidR="00221AF7" w:rsidRPr="00221AF7" w:rsidRDefault="00221AF7" w:rsidP="00324885">
            <w:pPr>
              <w:rPr>
                <w:sz w:val="20"/>
                <w:szCs w:val="20"/>
              </w:rPr>
            </w:pPr>
          </w:p>
        </w:tc>
        <w:tc>
          <w:tcPr>
            <w:tcW w:w="60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450693" w14:textId="77777777" w:rsidR="00221AF7" w:rsidRPr="00221AF7" w:rsidRDefault="00221AF7" w:rsidP="00324885">
            <w:pPr>
              <w:autoSpaceDE w:val="0"/>
              <w:autoSpaceDN w:val="0"/>
              <w:spacing w:before="78" w:after="0" w:line="254" w:lineRule="auto"/>
              <w:ind w:left="72" w:right="144"/>
              <w:rPr>
                <w:sz w:val="20"/>
                <w:szCs w:val="20"/>
                <w:lang w:val="ru-RU"/>
              </w:rPr>
            </w:pPr>
            <w:r w:rsidRPr="00221AF7">
              <w:rPr>
                <w:rFonts w:ascii="Times New Roman" w:eastAsia="Times New Roman" w:hAnsi="Times New Roman"/>
                <w:color w:val="000000"/>
                <w:w w:val="97"/>
                <w:sz w:val="20"/>
                <w:szCs w:val="20"/>
                <w:lang w:val="ru-RU"/>
              </w:rPr>
              <w:t xml:space="preserve">Упражнение в чтении вслух разножанровых произведений о детях (использовать слоговое плавное чтение с </w:t>
            </w:r>
            <w:proofErr w:type="spellStart"/>
            <w:r w:rsidRPr="00221AF7">
              <w:rPr>
                <w:rFonts w:ascii="Times New Roman" w:eastAsia="Times New Roman" w:hAnsi="Times New Roman"/>
                <w:color w:val="000000"/>
                <w:w w:val="97"/>
                <w:sz w:val="20"/>
                <w:szCs w:val="20"/>
                <w:lang w:val="ru-RU"/>
              </w:rPr>
              <w:t>переходомна</w:t>
            </w:r>
            <w:proofErr w:type="spellEnd"/>
            <w:r w:rsidRPr="00221AF7">
              <w:rPr>
                <w:rFonts w:ascii="Times New Roman" w:eastAsia="Times New Roman" w:hAnsi="Times New Roman"/>
                <w:color w:val="000000"/>
                <w:w w:val="97"/>
                <w:sz w:val="20"/>
                <w:szCs w:val="20"/>
                <w:lang w:val="ru-RU"/>
              </w:rPr>
              <w:t xml:space="preserve"> чтение словами без пропусков и перестановок букв и слогов); </w:t>
            </w:r>
            <w:r w:rsidRPr="00221AF7">
              <w:rPr>
                <w:sz w:val="20"/>
                <w:szCs w:val="20"/>
                <w:lang w:val="ru-RU"/>
              </w:rPr>
              <w:br/>
            </w:r>
            <w:r w:rsidRPr="00221AF7">
              <w:rPr>
                <w:rFonts w:ascii="Times New Roman" w:eastAsia="Times New Roman" w:hAnsi="Times New Roman"/>
                <w:color w:val="000000"/>
                <w:w w:val="97"/>
                <w:sz w:val="20"/>
                <w:szCs w:val="20"/>
                <w:lang w:val="ru-RU"/>
              </w:rPr>
              <w:t xml:space="preserve">Не менее шести произведений по выбору, например: К. Д. Ушинский «Играющие собаки», «Худо тому, кто добра не делает никому», Л. Н. Толстой «Косточка», В. Г. Сутеев «Чей же гриб?», Е. А. Пермяк «Самое страшное», «Торопливый ножик», В. А. Осеева «Плохо», «Три товарища», А. Л. Барто «Подари, подари…», «Я — лишний», Н. М. Артюхова «Саша-дразнилка», Ю. И. Ермолаев «Лучший друг», Р. С. Сеф «Совет»; Беседа по выявлению понимания прочитанного произведения: ответы на вопросы о впечатлении от произведения, определение темы (о детях) и главной мысли </w:t>
            </w:r>
            <w:r w:rsidRPr="00221AF7">
              <w:rPr>
                <w:sz w:val="20"/>
                <w:szCs w:val="20"/>
                <w:lang w:val="ru-RU"/>
              </w:rPr>
              <w:br/>
            </w:r>
            <w:r w:rsidRPr="00221AF7">
              <w:rPr>
                <w:rFonts w:ascii="Times New Roman" w:eastAsia="Times New Roman" w:hAnsi="Times New Roman"/>
                <w:color w:val="000000"/>
                <w:w w:val="97"/>
                <w:sz w:val="20"/>
                <w:szCs w:val="20"/>
                <w:lang w:val="ru-RU"/>
              </w:rPr>
              <w:t>произведения, анализ заголовка;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D1A2352" w14:textId="77777777" w:rsidR="00221AF7" w:rsidRPr="00221AF7" w:rsidRDefault="00221AF7" w:rsidP="00324885">
            <w:pPr>
              <w:autoSpaceDE w:val="0"/>
              <w:autoSpaceDN w:val="0"/>
              <w:spacing w:before="78" w:after="0" w:line="245" w:lineRule="auto"/>
              <w:ind w:left="72" w:right="50"/>
              <w:rPr>
                <w:sz w:val="20"/>
                <w:szCs w:val="20"/>
              </w:rPr>
            </w:pPr>
            <w:proofErr w:type="spellStart"/>
            <w:r w:rsidRPr="00221AF7">
              <w:rPr>
                <w:rFonts w:ascii="Times New Roman" w:eastAsia="Times New Roman" w:hAnsi="Times New Roman"/>
                <w:color w:val="000000"/>
                <w:w w:val="97"/>
                <w:sz w:val="20"/>
                <w:szCs w:val="20"/>
              </w:rPr>
              <w:t>Устный</w:t>
            </w:r>
            <w:proofErr w:type="spellEnd"/>
            <w:r w:rsidRPr="00221AF7">
              <w:rPr>
                <w:rFonts w:ascii="Times New Roman" w:eastAsia="Times New Roman" w:hAnsi="Times New Roman"/>
                <w:color w:val="000000"/>
                <w:w w:val="97"/>
                <w:sz w:val="20"/>
                <w:szCs w:val="20"/>
              </w:rPr>
              <w:t xml:space="preserve"> </w:t>
            </w:r>
            <w:r w:rsidRPr="00221AF7">
              <w:rPr>
                <w:sz w:val="20"/>
                <w:szCs w:val="20"/>
              </w:rPr>
              <w:br/>
            </w:r>
            <w:proofErr w:type="spellStart"/>
            <w:r w:rsidRPr="00221AF7">
              <w:rPr>
                <w:rFonts w:ascii="Times New Roman" w:eastAsia="Times New Roman" w:hAnsi="Times New Roman"/>
                <w:color w:val="000000"/>
                <w:w w:val="97"/>
                <w:sz w:val="20"/>
                <w:szCs w:val="20"/>
              </w:rPr>
              <w:t>опрос</w:t>
            </w:r>
            <w:proofErr w:type="spellEnd"/>
            <w:r w:rsidRPr="00221AF7">
              <w:rPr>
                <w:rFonts w:ascii="Times New Roman" w:eastAsia="Times New Roman" w:hAnsi="Times New Roman"/>
                <w:color w:val="000000"/>
                <w:w w:val="97"/>
                <w:sz w:val="20"/>
                <w:szCs w:val="20"/>
              </w:rPr>
              <w:t>;</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C9EC9C" w14:textId="77777777" w:rsidR="005966C6" w:rsidRDefault="00FC0B93" w:rsidP="00324885">
            <w:pPr>
              <w:autoSpaceDE w:val="0"/>
              <w:autoSpaceDN w:val="0"/>
              <w:spacing w:before="78" w:after="0" w:line="245" w:lineRule="auto"/>
              <w:ind w:left="72"/>
              <w:rPr>
                <w:rFonts w:ascii="Times New Roman" w:eastAsia="Times New Roman" w:hAnsi="Times New Roman"/>
                <w:color w:val="000000"/>
                <w:w w:val="97"/>
                <w:sz w:val="20"/>
                <w:szCs w:val="20"/>
              </w:rPr>
            </w:pPr>
            <w:hyperlink r:id="rId51" w:history="1">
              <w:r w:rsidR="005966C6" w:rsidRPr="0076709B">
                <w:rPr>
                  <w:rStyle w:val="aff8"/>
                  <w:rFonts w:ascii="Times New Roman" w:eastAsia="Times New Roman" w:hAnsi="Times New Roman"/>
                  <w:w w:val="97"/>
                  <w:sz w:val="20"/>
                  <w:szCs w:val="20"/>
                </w:rPr>
                <w:t>https://resh.edu.ru/subject/32/1/</w:t>
              </w:r>
            </w:hyperlink>
          </w:p>
          <w:p w14:paraId="3387051F" w14:textId="77777777" w:rsidR="00221AF7" w:rsidRPr="005966C6" w:rsidRDefault="00221AF7" w:rsidP="00324885">
            <w:pPr>
              <w:autoSpaceDE w:val="0"/>
              <w:autoSpaceDN w:val="0"/>
              <w:spacing w:before="78" w:after="0" w:line="245" w:lineRule="auto"/>
              <w:ind w:left="72"/>
              <w:rPr>
                <w:sz w:val="20"/>
                <w:szCs w:val="20"/>
                <w:lang w:val="ru-RU"/>
              </w:rPr>
            </w:pPr>
            <w:r w:rsidRPr="00221AF7">
              <w:rPr>
                <w:rFonts w:ascii="Times New Roman" w:eastAsia="Times New Roman" w:hAnsi="Times New Roman"/>
                <w:color w:val="000000"/>
                <w:w w:val="97"/>
                <w:sz w:val="20"/>
                <w:szCs w:val="20"/>
              </w:rPr>
              <w:t xml:space="preserve"> </w:t>
            </w:r>
            <w:hyperlink r:id="rId52" w:history="1">
              <w:r w:rsidR="005966C6" w:rsidRPr="0076709B">
                <w:rPr>
                  <w:rStyle w:val="aff8"/>
                  <w:rFonts w:ascii="Times New Roman" w:eastAsia="Times New Roman" w:hAnsi="Times New Roman"/>
                  <w:w w:val="97"/>
                  <w:sz w:val="20"/>
                  <w:szCs w:val="20"/>
                </w:rPr>
                <w:t>https://uchi.ru/</w:t>
              </w:r>
            </w:hyperlink>
            <w:r w:rsidR="005966C6">
              <w:rPr>
                <w:rFonts w:ascii="Times New Roman" w:eastAsia="Times New Roman" w:hAnsi="Times New Roman"/>
                <w:color w:val="000000"/>
                <w:w w:val="97"/>
                <w:sz w:val="20"/>
                <w:szCs w:val="20"/>
                <w:lang w:val="ru-RU"/>
              </w:rPr>
              <w:t xml:space="preserve"> </w:t>
            </w:r>
          </w:p>
        </w:tc>
      </w:tr>
      <w:tr w:rsidR="00221AF7" w:rsidRPr="00221AF7" w14:paraId="2714E0D1" w14:textId="77777777" w:rsidTr="005966C6">
        <w:trPr>
          <w:trHeight w:hRule="exact" w:val="99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92A7968" w14:textId="77777777" w:rsidR="00221AF7" w:rsidRPr="00221AF7" w:rsidRDefault="00221AF7" w:rsidP="00324885">
            <w:pPr>
              <w:autoSpaceDE w:val="0"/>
              <w:autoSpaceDN w:val="0"/>
              <w:spacing w:before="76" w:after="0" w:line="233" w:lineRule="auto"/>
              <w:jc w:val="center"/>
              <w:rPr>
                <w:sz w:val="20"/>
                <w:szCs w:val="20"/>
              </w:rPr>
            </w:pPr>
            <w:r w:rsidRPr="00221AF7">
              <w:rPr>
                <w:rFonts w:ascii="Times New Roman" w:eastAsia="Times New Roman" w:hAnsi="Times New Roman"/>
                <w:color w:val="000000"/>
                <w:w w:val="97"/>
                <w:sz w:val="20"/>
                <w:szCs w:val="20"/>
              </w:rPr>
              <w:t>1.3.</w:t>
            </w:r>
          </w:p>
        </w:tc>
        <w:tc>
          <w:tcPr>
            <w:tcW w:w="21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D807BB3" w14:textId="77777777" w:rsidR="00221AF7" w:rsidRPr="00221AF7" w:rsidRDefault="00221AF7" w:rsidP="00324885">
            <w:pPr>
              <w:autoSpaceDE w:val="0"/>
              <w:autoSpaceDN w:val="0"/>
              <w:spacing w:before="76" w:after="0" w:line="245" w:lineRule="auto"/>
              <w:ind w:left="72" w:right="432"/>
              <w:rPr>
                <w:sz w:val="20"/>
                <w:szCs w:val="20"/>
              </w:rPr>
            </w:pPr>
            <w:proofErr w:type="spellStart"/>
            <w:r w:rsidRPr="00221AF7">
              <w:rPr>
                <w:rFonts w:ascii="Times New Roman" w:eastAsia="Times New Roman" w:hAnsi="Times New Roman"/>
                <w:color w:val="000000"/>
                <w:w w:val="97"/>
                <w:sz w:val="20"/>
                <w:szCs w:val="20"/>
              </w:rPr>
              <w:t>Произведения</w:t>
            </w:r>
            <w:proofErr w:type="spellEnd"/>
            <w:r w:rsidRPr="00221AF7">
              <w:rPr>
                <w:rFonts w:ascii="Times New Roman" w:eastAsia="Times New Roman" w:hAnsi="Times New Roman"/>
                <w:color w:val="000000"/>
                <w:w w:val="97"/>
                <w:sz w:val="20"/>
                <w:szCs w:val="20"/>
              </w:rPr>
              <w:t xml:space="preserve"> о </w:t>
            </w:r>
            <w:proofErr w:type="spellStart"/>
            <w:r w:rsidRPr="00221AF7">
              <w:rPr>
                <w:rFonts w:ascii="Times New Roman" w:eastAsia="Times New Roman" w:hAnsi="Times New Roman"/>
                <w:color w:val="000000"/>
                <w:w w:val="97"/>
                <w:sz w:val="20"/>
                <w:szCs w:val="20"/>
              </w:rPr>
              <w:t>родной</w:t>
            </w:r>
            <w:proofErr w:type="spellEnd"/>
            <w:r w:rsidRPr="00221AF7">
              <w:rPr>
                <w:rFonts w:ascii="Times New Roman" w:eastAsia="Times New Roman" w:hAnsi="Times New Roman"/>
                <w:color w:val="000000"/>
                <w:w w:val="97"/>
                <w:sz w:val="20"/>
                <w:szCs w:val="20"/>
              </w:rPr>
              <w:t xml:space="preserve"> </w:t>
            </w:r>
            <w:proofErr w:type="spellStart"/>
            <w:r w:rsidRPr="00221AF7">
              <w:rPr>
                <w:rFonts w:ascii="Times New Roman" w:eastAsia="Times New Roman" w:hAnsi="Times New Roman"/>
                <w:color w:val="000000"/>
                <w:w w:val="97"/>
                <w:sz w:val="20"/>
                <w:szCs w:val="20"/>
              </w:rPr>
              <w:t>природе</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5165199" w14:textId="77777777" w:rsidR="00221AF7" w:rsidRPr="005966C6" w:rsidRDefault="005966C6" w:rsidP="00324885">
            <w:pPr>
              <w:autoSpaceDE w:val="0"/>
              <w:autoSpaceDN w:val="0"/>
              <w:spacing w:before="76" w:after="0" w:line="233" w:lineRule="auto"/>
              <w:ind w:left="72"/>
              <w:rPr>
                <w:sz w:val="20"/>
                <w:szCs w:val="20"/>
                <w:lang w:val="ru-RU"/>
              </w:rPr>
            </w:pPr>
            <w:r>
              <w:rPr>
                <w:rFonts w:ascii="Times New Roman" w:eastAsia="Times New Roman" w:hAnsi="Times New Roman"/>
                <w:color w:val="000000"/>
                <w:w w:val="97"/>
                <w:sz w:val="20"/>
                <w:szCs w:val="20"/>
                <w:lang w:val="ru-RU"/>
              </w:rPr>
              <w:t>11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445570A" w14:textId="77777777" w:rsidR="00221AF7" w:rsidRPr="00221AF7" w:rsidRDefault="00221AF7" w:rsidP="00324885">
            <w:pPr>
              <w:rPr>
                <w:sz w:val="20"/>
                <w:szCs w:val="20"/>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328E929" w14:textId="77777777" w:rsidR="00221AF7" w:rsidRPr="00221AF7" w:rsidRDefault="00221AF7" w:rsidP="00324885">
            <w:pPr>
              <w:autoSpaceDE w:val="0"/>
              <w:autoSpaceDN w:val="0"/>
              <w:spacing w:before="76" w:after="0" w:line="233" w:lineRule="auto"/>
              <w:ind w:left="72"/>
              <w:rPr>
                <w:sz w:val="20"/>
                <w:szCs w:val="20"/>
              </w:rPr>
            </w:pPr>
            <w:r w:rsidRPr="00221AF7">
              <w:rPr>
                <w:rFonts w:ascii="Times New Roman" w:eastAsia="Times New Roman" w:hAnsi="Times New Roman"/>
                <w:color w:val="000000"/>
                <w:w w:val="97"/>
                <w:sz w:val="20"/>
                <w:szCs w:val="20"/>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3858B29" w14:textId="77777777" w:rsidR="00221AF7" w:rsidRPr="00221AF7" w:rsidRDefault="00221AF7" w:rsidP="00324885">
            <w:pPr>
              <w:rPr>
                <w:sz w:val="20"/>
                <w:szCs w:val="20"/>
              </w:rPr>
            </w:pPr>
          </w:p>
        </w:tc>
        <w:tc>
          <w:tcPr>
            <w:tcW w:w="60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5385F63" w14:textId="77777777" w:rsidR="00221AF7" w:rsidRPr="00221AF7" w:rsidRDefault="00221AF7" w:rsidP="00324885">
            <w:pPr>
              <w:autoSpaceDE w:val="0"/>
              <w:autoSpaceDN w:val="0"/>
              <w:spacing w:before="76" w:after="0" w:line="250" w:lineRule="auto"/>
              <w:ind w:left="72" w:right="144"/>
              <w:rPr>
                <w:sz w:val="20"/>
                <w:szCs w:val="20"/>
                <w:lang w:val="ru-RU"/>
              </w:rPr>
            </w:pPr>
            <w:r w:rsidRPr="00221AF7">
              <w:rPr>
                <w:rFonts w:ascii="Times New Roman" w:eastAsia="Times New Roman" w:hAnsi="Times New Roman"/>
                <w:color w:val="000000"/>
                <w:w w:val="97"/>
                <w:sz w:val="20"/>
                <w:szCs w:val="20"/>
                <w:lang w:val="ru-RU"/>
              </w:rPr>
              <w:t xml:space="preserve">Анализ стихотворного текста, составление интонационного рисунка с опорой на знаки препинания; </w:t>
            </w:r>
            <w:r w:rsidRPr="00221AF7">
              <w:rPr>
                <w:sz w:val="20"/>
                <w:szCs w:val="20"/>
                <w:lang w:val="ru-RU"/>
              </w:rPr>
              <w:br/>
            </w:r>
            <w:r w:rsidRPr="00221AF7">
              <w:rPr>
                <w:rFonts w:ascii="Times New Roman" w:eastAsia="Times New Roman" w:hAnsi="Times New Roman"/>
                <w:color w:val="000000"/>
                <w:w w:val="97"/>
                <w:sz w:val="20"/>
                <w:szCs w:val="20"/>
                <w:lang w:val="ru-RU"/>
              </w:rPr>
              <w:t>Выразительное чтение стихотворений с опорой на интонационный рисунок;</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EB03B58" w14:textId="77777777" w:rsidR="00221AF7" w:rsidRPr="00221AF7" w:rsidRDefault="00221AF7" w:rsidP="00324885">
            <w:pPr>
              <w:autoSpaceDE w:val="0"/>
              <w:autoSpaceDN w:val="0"/>
              <w:spacing w:before="76" w:after="0" w:line="250" w:lineRule="auto"/>
              <w:ind w:left="72"/>
              <w:rPr>
                <w:sz w:val="20"/>
                <w:szCs w:val="20"/>
              </w:rPr>
            </w:pPr>
            <w:proofErr w:type="spellStart"/>
            <w:r w:rsidRPr="00221AF7">
              <w:rPr>
                <w:rFonts w:ascii="Times New Roman" w:eastAsia="Times New Roman" w:hAnsi="Times New Roman"/>
                <w:color w:val="000000"/>
                <w:w w:val="97"/>
                <w:sz w:val="20"/>
                <w:szCs w:val="20"/>
              </w:rPr>
              <w:t>Устный</w:t>
            </w:r>
            <w:proofErr w:type="spellEnd"/>
            <w:r w:rsidRPr="00221AF7">
              <w:rPr>
                <w:rFonts w:ascii="Times New Roman" w:eastAsia="Times New Roman" w:hAnsi="Times New Roman"/>
                <w:color w:val="000000"/>
                <w:w w:val="97"/>
                <w:sz w:val="20"/>
                <w:szCs w:val="20"/>
              </w:rPr>
              <w:t xml:space="preserve"> </w:t>
            </w:r>
            <w:r w:rsidRPr="00221AF7">
              <w:rPr>
                <w:sz w:val="20"/>
                <w:szCs w:val="20"/>
              </w:rPr>
              <w:br/>
            </w:r>
            <w:proofErr w:type="spellStart"/>
            <w:r w:rsidRPr="00221AF7">
              <w:rPr>
                <w:rFonts w:ascii="Times New Roman" w:eastAsia="Times New Roman" w:hAnsi="Times New Roman"/>
                <w:color w:val="000000"/>
                <w:w w:val="97"/>
                <w:sz w:val="20"/>
                <w:szCs w:val="20"/>
              </w:rPr>
              <w:t>опрос</w:t>
            </w:r>
            <w:proofErr w:type="spellEnd"/>
            <w:r w:rsidRPr="00221AF7">
              <w:rPr>
                <w:rFonts w:ascii="Times New Roman" w:eastAsia="Times New Roman" w:hAnsi="Times New Roman"/>
                <w:color w:val="000000"/>
                <w:w w:val="97"/>
                <w:sz w:val="20"/>
                <w:szCs w:val="20"/>
              </w:rPr>
              <w:t xml:space="preserve">; </w:t>
            </w:r>
            <w:r w:rsidRPr="00221AF7">
              <w:rPr>
                <w:sz w:val="20"/>
                <w:szCs w:val="20"/>
              </w:rPr>
              <w:br/>
            </w:r>
            <w:proofErr w:type="spellStart"/>
            <w:r w:rsidRPr="00221AF7">
              <w:rPr>
                <w:rFonts w:ascii="Times New Roman" w:eastAsia="Times New Roman" w:hAnsi="Times New Roman"/>
                <w:color w:val="000000"/>
                <w:w w:val="97"/>
                <w:sz w:val="20"/>
                <w:szCs w:val="20"/>
              </w:rPr>
              <w:t>Практическая</w:t>
            </w:r>
            <w:proofErr w:type="spellEnd"/>
            <w:r w:rsidRPr="00221AF7">
              <w:rPr>
                <w:rFonts w:ascii="Times New Roman" w:eastAsia="Times New Roman" w:hAnsi="Times New Roman"/>
                <w:color w:val="000000"/>
                <w:w w:val="97"/>
                <w:sz w:val="20"/>
                <w:szCs w:val="20"/>
              </w:rPr>
              <w:t xml:space="preserve"> </w:t>
            </w:r>
            <w:proofErr w:type="spellStart"/>
            <w:r w:rsidRPr="00221AF7">
              <w:rPr>
                <w:rFonts w:ascii="Times New Roman" w:eastAsia="Times New Roman" w:hAnsi="Times New Roman"/>
                <w:color w:val="000000"/>
                <w:w w:val="97"/>
                <w:sz w:val="20"/>
                <w:szCs w:val="20"/>
              </w:rPr>
              <w:t>работа</w:t>
            </w:r>
            <w:proofErr w:type="spellEnd"/>
            <w:r w:rsidRPr="00221AF7">
              <w:rPr>
                <w:rFonts w:ascii="Times New Roman" w:eastAsia="Times New Roman" w:hAnsi="Times New Roman"/>
                <w:color w:val="000000"/>
                <w:w w:val="97"/>
                <w:sz w:val="20"/>
                <w:szCs w:val="20"/>
              </w:rPr>
              <w:t>;</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E18BC3" w14:textId="77777777" w:rsidR="005966C6" w:rsidRDefault="00FC0B93" w:rsidP="00324885">
            <w:pPr>
              <w:autoSpaceDE w:val="0"/>
              <w:autoSpaceDN w:val="0"/>
              <w:spacing w:before="76" w:after="0" w:line="245" w:lineRule="auto"/>
              <w:ind w:left="72"/>
              <w:rPr>
                <w:rFonts w:ascii="Times New Roman" w:eastAsia="Times New Roman" w:hAnsi="Times New Roman"/>
                <w:color w:val="000000"/>
                <w:w w:val="97"/>
                <w:sz w:val="20"/>
                <w:szCs w:val="20"/>
              </w:rPr>
            </w:pPr>
            <w:hyperlink r:id="rId53" w:history="1">
              <w:r w:rsidR="005966C6" w:rsidRPr="0076709B">
                <w:rPr>
                  <w:rStyle w:val="aff8"/>
                  <w:rFonts w:ascii="Times New Roman" w:eastAsia="Times New Roman" w:hAnsi="Times New Roman"/>
                  <w:w w:val="97"/>
                  <w:sz w:val="20"/>
                  <w:szCs w:val="20"/>
                </w:rPr>
                <w:t>https://resh.edu.ru/subject/32/1/</w:t>
              </w:r>
            </w:hyperlink>
            <w:r w:rsidR="00221AF7" w:rsidRPr="00221AF7">
              <w:rPr>
                <w:rFonts w:ascii="Times New Roman" w:eastAsia="Times New Roman" w:hAnsi="Times New Roman"/>
                <w:color w:val="000000"/>
                <w:w w:val="97"/>
                <w:sz w:val="20"/>
                <w:szCs w:val="20"/>
              </w:rPr>
              <w:t xml:space="preserve"> </w:t>
            </w:r>
          </w:p>
          <w:p w14:paraId="5CBBAE26" w14:textId="77777777" w:rsidR="00221AF7" w:rsidRPr="005966C6" w:rsidRDefault="00FC0B93" w:rsidP="00324885">
            <w:pPr>
              <w:autoSpaceDE w:val="0"/>
              <w:autoSpaceDN w:val="0"/>
              <w:spacing w:before="76" w:after="0" w:line="245" w:lineRule="auto"/>
              <w:ind w:left="72"/>
              <w:rPr>
                <w:sz w:val="20"/>
                <w:szCs w:val="20"/>
                <w:lang w:val="ru-RU"/>
              </w:rPr>
            </w:pPr>
            <w:hyperlink r:id="rId54" w:history="1">
              <w:r w:rsidR="005966C6" w:rsidRPr="0076709B">
                <w:rPr>
                  <w:rStyle w:val="aff8"/>
                  <w:rFonts w:ascii="Times New Roman" w:eastAsia="Times New Roman" w:hAnsi="Times New Roman"/>
                  <w:w w:val="97"/>
                  <w:sz w:val="20"/>
                  <w:szCs w:val="20"/>
                </w:rPr>
                <w:t>https://uchi.ru/</w:t>
              </w:r>
            </w:hyperlink>
            <w:r w:rsidR="005966C6">
              <w:rPr>
                <w:rFonts w:ascii="Times New Roman" w:eastAsia="Times New Roman" w:hAnsi="Times New Roman"/>
                <w:color w:val="000000"/>
                <w:w w:val="97"/>
                <w:sz w:val="20"/>
                <w:szCs w:val="20"/>
                <w:lang w:val="ru-RU"/>
              </w:rPr>
              <w:t xml:space="preserve"> </w:t>
            </w:r>
          </w:p>
        </w:tc>
      </w:tr>
      <w:tr w:rsidR="00221AF7" w:rsidRPr="00221AF7" w14:paraId="38730AC1" w14:textId="77777777" w:rsidTr="00324885">
        <w:trPr>
          <w:trHeight w:hRule="exact" w:val="230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0172D0" w14:textId="77777777" w:rsidR="00221AF7" w:rsidRPr="00221AF7" w:rsidRDefault="00221AF7" w:rsidP="00324885">
            <w:pPr>
              <w:autoSpaceDE w:val="0"/>
              <w:autoSpaceDN w:val="0"/>
              <w:spacing w:before="76" w:after="0" w:line="233" w:lineRule="auto"/>
              <w:jc w:val="center"/>
              <w:rPr>
                <w:sz w:val="20"/>
                <w:szCs w:val="20"/>
              </w:rPr>
            </w:pPr>
            <w:r w:rsidRPr="00221AF7">
              <w:rPr>
                <w:rFonts w:ascii="Times New Roman" w:eastAsia="Times New Roman" w:hAnsi="Times New Roman"/>
                <w:color w:val="000000"/>
                <w:w w:val="97"/>
                <w:sz w:val="20"/>
                <w:szCs w:val="20"/>
              </w:rPr>
              <w:t>1.4.</w:t>
            </w:r>
          </w:p>
        </w:tc>
        <w:tc>
          <w:tcPr>
            <w:tcW w:w="21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D9E7AF1" w14:textId="77777777" w:rsidR="00221AF7" w:rsidRPr="00221AF7" w:rsidRDefault="00221AF7" w:rsidP="00324885">
            <w:pPr>
              <w:autoSpaceDE w:val="0"/>
              <w:autoSpaceDN w:val="0"/>
              <w:spacing w:before="76" w:after="0" w:line="250" w:lineRule="auto"/>
              <w:ind w:left="72" w:right="144"/>
              <w:rPr>
                <w:sz w:val="20"/>
                <w:szCs w:val="20"/>
                <w:lang w:val="ru-RU"/>
              </w:rPr>
            </w:pPr>
            <w:r w:rsidRPr="00221AF7">
              <w:rPr>
                <w:rFonts w:ascii="Times New Roman" w:eastAsia="Times New Roman" w:hAnsi="Times New Roman"/>
                <w:color w:val="000000"/>
                <w:w w:val="97"/>
                <w:sz w:val="20"/>
                <w:szCs w:val="20"/>
                <w:lang w:val="ru-RU"/>
              </w:rPr>
              <w:t xml:space="preserve">Устное народное творчество— малые фольклорные </w:t>
            </w:r>
            <w:r w:rsidRPr="00221AF7">
              <w:rPr>
                <w:sz w:val="20"/>
                <w:szCs w:val="20"/>
                <w:lang w:val="ru-RU"/>
              </w:rPr>
              <w:br/>
            </w:r>
            <w:r w:rsidRPr="00221AF7">
              <w:rPr>
                <w:rFonts w:ascii="Times New Roman" w:eastAsia="Times New Roman" w:hAnsi="Times New Roman"/>
                <w:color w:val="000000"/>
                <w:w w:val="97"/>
                <w:sz w:val="20"/>
                <w:szCs w:val="20"/>
                <w:lang w:val="ru-RU"/>
              </w:rPr>
              <w:t>жанры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DF402D" w14:textId="77777777" w:rsidR="00221AF7" w:rsidRPr="005966C6" w:rsidRDefault="005966C6" w:rsidP="00324885">
            <w:pPr>
              <w:autoSpaceDE w:val="0"/>
              <w:autoSpaceDN w:val="0"/>
              <w:spacing w:before="76" w:after="0" w:line="233" w:lineRule="auto"/>
              <w:ind w:left="72"/>
              <w:rPr>
                <w:sz w:val="20"/>
                <w:szCs w:val="20"/>
                <w:lang w:val="ru-RU"/>
              </w:rPr>
            </w:pPr>
            <w:r>
              <w:rPr>
                <w:rFonts w:ascii="Times New Roman" w:eastAsia="Times New Roman" w:hAnsi="Times New Roman"/>
                <w:color w:val="000000"/>
                <w:w w:val="97"/>
                <w:sz w:val="20"/>
                <w:szCs w:val="20"/>
                <w:lang w:val="ru-RU"/>
              </w:rPr>
              <w:t>10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6ADC2E9" w14:textId="77777777" w:rsidR="00221AF7" w:rsidRPr="00221AF7" w:rsidRDefault="00221AF7" w:rsidP="00324885">
            <w:pPr>
              <w:rPr>
                <w:sz w:val="20"/>
                <w:szCs w:val="20"/>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31B1FD6" w14:textId="77777777" w:rsidR="00221AF7" w:rsidRPr="00221AF7" w:rsidRDefault="00221AF7" w:rsidP="00324885">
            <w:pPr>
              <w:rPr>
                <w:sz w:val="20"/>
                <w:szCs w:val="20"/>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2A1419C" w14:textId="77777777" w:rsidR="00221AF7" w:rsidRPr="00221AF7" w:rsidRDefault="00221AF7" w:rsidP="00324885">
            <w:pPr>
              <w:rPr>
                <w:sz w:val="20"/>
                <w:szCs w:val="20"/>
              </w:rPr>
            </w:pPr>
          </w:p>
        </w:tc>
        <w:tc>
          <w:tcPr>
            <w:tcW w:w="60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5EFB07" w14:textId="77777777" w:rsidR="00221AF7" w:rsidRPr="00221AF7" w:rsidRDefault="00221AF7" w:rsidP="00324885">
            <w:pPr>
              <w:autoSpaceDE w:val="0"/>
              <w:autoSpaceDN w:val="0"/>
              <w:spacing w:before="76" w:after="0" w:line="254" w:lineRule="auto"/>
              <w:ind w:left="72" w:right="288"/>
              <w:rPr>
                <w:sz w:val="20"/>
                <w:szCs w:val="20"/>
                <w:lang w:val="ru-RU"/>
              </w:rPr>
            </w:pPr>
            <w:r w:rsidRPr="00221AF7">
              <w:rPr>
                <w:rFonts w:ascii="Times New Roman" w:eastAsia="Times New Roman" w:hAnsi="Times New Roman"/>
                <w:color w:val="000000"/>
                <w:w w:val="97"/>
                <w:sz w:val="20"/>
                <w:szCs w:val="20"/>
                <w:lang w:val="ru-RU"/>
              </w:rPr>
              <w:t xml:space="preserve">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 </w:t>
            </w:r>
            <w:r w:rsidRPr="00221AF7">
              <w:rPr>
                <w:sz w:val="20"/>
                <w:szCs w:val="20"/>
                <w:lang w:val="ru-RU"/>
              </w:rPr>
              <w:br/>
            </w:r>
            <w:r w:rsidRPr="00221AF7">
              <w:rPr>
                <w:rFonts w:ascii="Times New Roman" w:eastAsia="Times New Roman" w:hAnsi="Times New Roman"/>
                <w:color w:val="000000"/>
                <w:w w:val="97"/>
                <w:sz w:val="20"/>
                <w:szCs w:val="20"/>
                <w:lang w:val="ru-RU"/>
              </w:rPr>
              <w:t xml:space="preserve">Анализ потешек, считалок, загадок: поиск ключевых слов, помогающих </w:t>
            </w:r>
            <w:r w:rsidRPr="00221AF7">
              <w:rPr>
                <w:sz w:val="20"/>
                <w:szCs w:val="20"/>
                <w:lang w:val="ru-RU"/>
              </w:rPr>
              <w:br/>
            </w:r>
            <w:r w:rsidRPr="00221AF7">
              <w:rPr>
                <w:rFonts w:ascii="Times New Roman" w:eastAsia="Times New Roman" w:hAnsi="Times New Roman"/>
                <w:color w:val="000000"/>
                <w:w w:val="97"/>
                <w:sz w:val="20"/>
                <w:szCs w:val="20"/>
                <w:lang w:val="ru-RU"/>
              </w:rPr>
              <w:t>охарактеризовать жанр произведения и назвать его (не менее шести произведений); Учебный диалог: объяснение смысла пословиц, соотнесение их с содержанием произведения;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9D11109" w14:textId="77777777" w:rsidR="00221AF7" w:rsidRPr="00221AF7" w:rsidRDefault="00221AF7" w:rsidP="00324885">
            <w:pPr>
              <w:autoSpaceDE w:val="0"/>
              <w:autoSpaceDN w:val="0"/>
              <w:spacing w:before="76" w:after="0" w:line="245" w:lineRule="auto"/>
              <w:ind w:left="72" w:right="192"/>
              <w:rPr>
                <w:sz w:val="20"/>
                <w:szCs w:val="20"/>
              </w:rPr>
            </w:pPr>
            <w:proofErr w:type="spellStart"/>
            <w:r w:rsidRPr="00221AF7">
              <w:rPr>
                <w:rFonts w:ascii="Times New Roman" w:eastAsia="Times New Roman" w:hAnsi="Times New Roman"/>
                <w:color w:val="000000"/>
                <w:w w:val="97"/>
                <w:sz w:val="20"/>
                <w:szCs w:val="20"/>
              </w:rPr>
              <w:t>Устный</w:t>
            </w:r>
            <w:proofErr w:type="spellEnd"/>
            <w:r w:rsidRPr="00221AF7">
              <w:rPr>
                <w:rFonts w:ascii="Times New Roman" w:eastAsia="Times New Roman" w:hAnsi="Times New Roman"/>
                <w:color w:val="000000"/>
                <w:w w:val="97"/>
                <w:sz w:val="20"/>
                <w:szCs w:val="20"/>
              </w:rPr>
              <w:t xml:space="preserve"> </w:t>
            </w:r>
            <w:r w:rsidRPr="00221AF7">
              <w:rPr>
                <w:sz w:val="20"/>
                <w:szCs w:val="20"/>
              </w:rPr>
              <w:br/>
            </w:r>
            <w:proofErr w:type="spellStart"/>
            <w:r w:rsidRPr="00221AF7">
              <w:rPr>
                <w:rFonts w:ascii="Times New Roman" w:eastAsia="Times New Roman" w:hAnsi="Times New Roman"/>
                <w:color w:val="000000"/>
                <w:w w:val="97"/>
                <w:sz w:val="20"/>
                <w:szCs w:val="20"/>
              </w:rPr>
              <w:t>опрос</w:t>
            </w:r>
            <w:proofErr w:type="spellEnd"/>
            <w:r w:rsidRPr="00221AF7">
              <w:rPr>
                <w:rFonts w:ascii="Times New Roman" w:eastAsia="Times New Roman" w:hAnsi="Times New Roman"/>
                <w:color w:val="000000"/>
                <w:w w:val="97"/>
                <w:sz w:val="20"/>
                <w:szCs w:val="20"/>
              </w:rPr>
              <w:t>;</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48769C7" w14:textId="77777777" w:rsidR="005966C6" w:rsidRDefault="00FC0B93" w:rsidP="00324885">
            <w:pPr>
              <w:autoSpaceDE w:val="0"/>
              <w:autoSpaceDN w:val="0"/>
              <w:spacing w:before="76" w:after="0" w:line="245" w:lineRule="auto"/>
              <w:ind w:left="72"/>
              <w:rPr>
                <w:rFonts w:ascii="Times New Roman" w:eastAsia="Times New Roman" w:hAnsi="Times New Roman"/>
                <w:color w:val="000000"/>
                <w:w w:val="97"/>
                <w:sz w:val="20"/>
                <w:szCs w:val="20"/>
              </w:rPr>
            </w:pPr>
            <w:hyperlink r:id="rId55" w:history="1">
              <w:r w:rsidR="005966C6" w:rsidRPr="0076709B">
                <w:rPr>
                  <w:rStyle w:val="aff8"/>
                  <w:rFonts w:ascii="Times New Roman" w:eastAsia="Times New Roman" w:hAnsi="Times New Roman"/>
                  <w:w w:val="97"/>
                  <w:sz w:val="20"/>
                  <w:szCs w:val="20"/>
                </w:rPr>
                <w:t>https://resh.edu.ru/subject/32/1/</w:t>
              </w:r>
            </w:hyperlink>
          </w:p>
          <w:p w14:paraId="29F1B32A" w14:textId="77777777" w:rsidR="00221AF7" w:rsidRPr="005966C6" w:rsidRDefault="00221AF7" w:rsidP="00324885">
            <w:pPr>
              <w:autoSpaceDE w:val="0"/>
              <w:autoSpaceDN w:val="0"/>
              <w:spacing w:before="76" w:after="0" w:line="245" w:lineRule="auto"/>
              <w:ind w:left="72"/>
              <w:rPr>
                <w:sz w:val="20"/>
                <w:szCs w:val="20"/>
                <w:lang w:val="ru-RU"/>
              </w:rPr>
            </w:pPr>
            <w:r w:rsidRPr="00221AF7">
              <w:rPr>
                <w:rFonts w:ascii="Times New Roman" w:eastAsia="Times New Roman" w:hAnsi="Times New Roman"/>
                <w:color w:val="000000"/>
                <w:w w:val="97"/>
                <w:sz w:val="20"/>
                <w:szCs w:val="20"/>
              </w:rPr>
              <w:t xml:space="preserve"> </w:t>
            </w:r>
            <w:hyperlink r:id="rId56" w:history="1">
              <w:r w:rsidR="005966C6" w:rsidRPr="0076709B">
                <w:rPr>
                  <w:rStyle w:val="aff8"/>
                  <w:rFonts w:ascii="Times New Roman" w:eastAsia="Times New Roman" w:hAnsi="Times New Roman"/>
                  <w:w w:val="97"/>
                  <w:sz w:val="20"/>
                  <w:szCs w:val="20"/>
                </w:rPr>
                <w:t>https://uchi.ru/</w:t>
              </w:r>
            </w:hyperlink>
            <w:r w:rsidR="005966C6">
              <w:rPr>
                <w:rFonts w:ascii="Times New Roman" w:eastAsia="Times New Roman" w:hAnsi="Times New Roman"/>
                <w:color w:val="000000"/>
                <w:w w:val="97"/>
                <w:sz w:val="20"/>
                <w:szCs w:val="20"/>
                <w:lang w:val="ru-RU"/>
              </w:rPr>
              <w:t xml:space="preserve"> </w:t>
            </w:r>
          </w:p>
        </w:tc>
      </w:tr>
      <w:tr w:rsidR="00221AF7" w:rsidRPr="00221AF7" w14:paraId="50A3F8CA" w14:textId="77777777" w:rsidTr="005966C6">
        <w:trPr>
          <w:trHeight w:hRule="exact" w:val="38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070664E" w14:textId="77777777" w:rsidR="00221AF7" w:rsidRPr="00221AF7" w:rsidRDefault="00221AF7" w:rsidP="00324885">
            <w:pPr>
              <w:autoSpaceDE w:val="0"/>
              <w:autoSpaceDN w:val="0"/>
              <w:spacing w:before="78" w:after="0" w:line="230" w:lineRule="auto"/>
              <w:jc w:val="center"/>
              <w:rPr>
                <w:sz w:val="20"/>
                <w:szCs w:val="20"/>
              </w:rPr>
            </w:pPr>
            <w:r w:rsidRPr="00221AF7">
              <w:rPr>
                <w:rFonts w:ascii="Times New Roman" w:eastAsia="Times New Roman" w:hAnsi="Times New Roman"/>
                <w:color w:val="000000"/>
                <w:w w:val="97"/>
                <w:sz w:val="20"/>
                <w:szCs w:val="20"/>
              </w:rPr>
              <w:t>1.5.</w:t>
            </w:r>
          </w:p>
        </w:tc>
        <w:tc>
          <w:tcPr>
            <w:tcW w:w="21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3119028" w14:textId="77777777" w:rsidR="00221AF7" w:rsidRPr="00221AF7" w:rsidRDefault="00221AF7" w:rsidP="00324885">
            <w:pPr>
              <w:autoSpaceDE w:val="0"/>
              <w:autoSpaceDN w:val="0"/>
              <w:spacing w:before="78" w:after="0" w:line="245" w:lineRule="auto"/>
              <w:ind w:left="72" w:right="432"/>
              <w:rPr>
                <w:sz w:val="20"/>
                <w:szCs w:val="20"/>
                <w:lang w:val="ru-RU"/>
              </w:rPr>
            </w:pPr>
            <w:r w:rsidRPr="00221AF7">
              <w:rPr>
                <w:rFonts w:ascii="Times New Roman" w:eastAsia="Times New Roman" w:hAnsi="Times New Roman"/>
                <w:color w:val="000000"/>
                <w:w w:val="97"/>
                <w:sz w:val="20"/>
                <w:szCs w:val="20"/>
                <w:lang w:val="ru-RU"/>
              </w:rPr>
              <w:t>Произведения о братьях наших меньших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D435DC" w14:textId="77777777" w:rsidR="00221AF7" w:rsidRPr="005966C6" w:rsidRDefault="005966C6" w:rsidP="00324885">
            <w:pPr>
              <w:autoSpaceDE w:val="0"/>
              <w:autoSpaceDN w:val="0"/>
              <w:spacing w:before="78" w:after="0" w:line="230" w:lineRule="auto"/>
              <w:ind w:left="72"/>
              <w:rPr>
                <w:sz w:val="20"/>
                <w:szCs w:val="20"/>
                <w:lang w:val="ru-RU"/>
              </w:rPr>
            </w:pPr>
            <w:r>
              <w:rPr>
                <w:rFonts w:ascii="Times New Roman" w:eastAsia="Times New Roman" w:hAnsi="Times New Roman"/>
                <w:color w:val="000000"/>
                <w:w w:val="97"/>
                <w:sz w:val="20"/>
                <w:szCs w:val="20"/>
                <w:lang w:val="ru-RU"/>
              </w:rPr>
              <w:t>9</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F22FEE7" w14:textId="77777777" w:rsidR="00221AF7" w:rsidRPr="00221AF7" w:rsidRDefault="00221AF7" w:rsidP="00324885">
            <w:pPr>
              <w:rPr>
                <w:sz w:val="20"/>
                <w:szCs w:val="20"/>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C99D6C9" w14:textId="77777777" w:rsidR="00221AF7" w:rsidRPr="00221AF7" w:rsidRDefault="00221AF7" w:rsidP="00324885">
            <w:pPr>
              <w:autoSpaceDE w:val="0"/>
              <w:autoSpaceDN w:val="0"/>
              <w:spacing w:before="78" w:after="0" w:line="230" w:lineRule="auto"/>
              <w:ind w:left="72"/>
              <w:rPr>
                <w:sz w:val="20"/>
                <w:szCs w:val="20"/>
              </w:rPr>
            </w:pPr>
            <w:r w:rsidRPr="00221AF7">
              <w:rPr>
                <w:rFonts w:ascii="Times New Roman" w:eastAsia="Times New Roman" w:hAnsi="Times New Roman"/>
                <w:color w:val="000000"/>
                <w:w w:val="97"/>
                <w:sz w:val="20"/>
                <w:szCs w:val="20"/>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4D1A208" w14:textId="77777777" w:rsidR="00221AF7" w:rsidRPr="00221AF7" w:rsidRDefault="00221AF7" w:rsidP="00324885">
            <w:pPr>
              <w:rPr>
                <w:sz w:val="20"/>
                <w:szCs w:val="20"/>
              </w:rPr>
            </w:pPr>
          </w:p>
        </w:tc>
        <w:tc>
          <w:tcPr>
            <w:tcW w:w="60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941CB8D" w14:textId="77777777" w:rsidR="00221AF7" w:rsidRPr="00221AF7" w:rsidRDefault="00221AF7" w:rsidP="00324885">
            <w:pPr>
              <w:autoSpaceDE w:val="0"/>
              <w:autoSpaceDN w:val="0"/>
              <w:spacing w:before="78" w:after="0" w:line="245" w:lineRule="auto"/>
              <w:ind w:left="72"/>
              <w:rPr>
                <w:sz w:val="20"/>
                <w:szCs w:val="20"/>
                <w:lang w:val="ru-RU"/>
              </w:rPr>
            </w:pPr>
            <w:r w:rsidRPr="00221AF7">
              <w:rPr>
                <w:rFonts w:ascii="Times New Roman" w:eastAsia="Times New Roman" w:hAnsi="Times New Roman"/>
                <w:color w:val="000000"/>
                <w:w w:val="97"/>
                <w:sz w:val="20"/>
                <w:szCs w:val="20"/>
                <w:lang w:val="ru-RU"/>
              </w:rPr>
              <w:t>Слушание произведений о животных. Например, произведения Н. И. Сладкова «Без слов», «На одном бревне», Ю. И. Коваля «Бабочка», Е. И. Чарушина «Про Томку», А. Л.</w:t>
            </w:r>
          </w:p>
          <w:p w14:paraId="0C2A8E02" w14:textId="77777777" w:rsidR="00221AF7" w:rsidRPr="00221AF7" w:rsidRDefault="00221AF7" w:rsidP="00324885">
            <w:pPr>
              <w:autoSpaceDE w:val="0"/>
              <w:autoSpaceDN w:val="0"/>
              <w:spacing w:before="20" w:after="0" w:line="254" w:lineRule="auto"/>
              <w:ind w:left="72" w:right="144"/>
              <w:rPr>
                <w:sz w:val="20"/>
                <w:szCs w:val="20"/>
                <w:lang w:val="ru-RU"/>
              </w:rPr>
            </w:pPr>
            <w:r w:rsidRPr="00221AF7">
              <w:rPr>
                <w:rFonts w:ascii="Times New Roman" w:eastAsia="Times New Roman" w:hAnsi="Times New Roman"/>
                <w:color w:val="000000"/>
                <w:w w:val="97"/>
                <w:sz w:val="20"/>
                <w:szCs w:val="20"/>
                <w:lang w:val="ru-RU"/>
              </w:rPr>
              <w:t xml:space="preserve">Барто «Страшная птица», «Вам не нужна сорока?»; </w:t>
            </w:r>
            <w:r w:rsidRPr="00221AF7">
              <w:rPr>
                <w:sz w:val="20"/>
                <w:szCs w:val="20"/>
                <w:lang w:val="ru-RU"/>
              </w:rPr>
              <w:br/>
            </w:r>
            <w:r w:rsidRPr="00221AF7">
              <w:rPr>
                <w:rFonts w:ascii="Times New Roman" w:eastAsia="Times New Roman" w:hAnsi="Times New Roman"/>
                <w:color w:val="000000"/>
                <w:w w:val="97"/>
                <w:sz w:val="20"/>
                <w:szCs w:val="20"/>
                <w:lang w:val="ru-RU"/>
              </w:rPr>
              <w:t xml:space="preserve">Беседа по выявлению понимания прослушанного произведения, ответы на вопросы о впечатлении от произведения; </w:t>
            </w:r>
            <w:r w:rsidRPr="00221AF7">
              <w:rPr>
                <w:sz w:val="20"/>
                <w:szCs w:val="20"/>
                <w:lang w:val="ru-RU"/>
              </w:rPr>
              <w:br/>
            </w:r>
            <w:r w:rsidRPr="00221AF7">
              <w:rPr>
                <w:rFonts w:ascii="Times New Roman" w:eastAsia="Times New Roman" w:hAnsi="Times New Roman"/>
                <w:color w:val="000000"/>
                <w:w w:val="97"/>
                <w:sz w:val="20"/>
                <w:szCs w:val="20"/>
                <w:lang w:val="ru-RU"/>
              </w:rPr>
              <w:t xml:space="preserve">Работа с текстом: нахождение в тексте слов, характеризующих героя (внешность, поступки) в произведениях разных авторов (трёх-четырёх по выбору). Например, Н. И. Сладков «Лисица и Ёж», М. М. Пришвин «Ёж», Ю. Н. Могутин «Убежал», Б В </w:t>
            </w:r>
            <w:proofErr w:type="spellStart"/>
            <w:r w:rsidRPr="00221AF7">
              <w:rPr>
                <w:rFonts w:ascii="Times New Roman" w:eastAsia="Times New Roman" w:hAnsi="Times New Roman"/>
                <w:color w:val="000000"/>
                <w:w w:val="97"/>
                <w:sz w:val="20"/>
                <w:szCs w:val="20"/>
                <w:lang w:val="ru-RU"/>
              </w:rPr>
              <w:t>Заходер«Ёжик</w:t>
            </w:r>
            <w:proofErr w:type="spellEnd"/>
            <w:r w:rsidRPr="00221AF7">
              <w:rPr>
                <w:rFonts w:ascii="Times New Roman" w:eastAsia="Times New Roman" w:hAnsi="Times New Roman"/>
                <w:color w:val="000000"/>
                <w:w w:val="97"/>
                <w:sz w:val="20"/>
                <w:szCs w:val="20"/>
                <w:lang w:val="ru-RU"/>
              </w:rPr>
              <w:t xml:space="preserve">», Е. И. Чарушин «Томка», «Томка и корова», «Томкины сны»; </w:t>
            </w:r>
            <w:r w:rsidRPr="00221AF7">
              <w:rPr>
                <w:sz w:val="20"/>
                <w:szCs w:val="20"/>
                <w:lang w:val="ru-RU"/>
              </w:rPr>
              <w:br/>
            </w:r>
            <w:r w:rsidRPr="00221AF7">
              <w:rPr>
                <w:rFonts w:ascii="Times New Roman" w:eastAsia="Times New Roman" w:hAnsi="Times New Roman"/>
                <w:color w:val="000000"/>
                <w:w w:val="97"/>
                <w:sz w:val="20"/>
                <w:szCs w:val="20"/>
                <w:lang w:val="ru-RU"/>
              </w:rPr>
              <w:t xml:space="preserve">Работа с текстом произведения: характеристика героев; </w:t>
            </w:r>
            <w:r w:rsidRPr="00221AF7">
              <w:rPr>
                <w:sz w:val="20"/>
                <w:szCs w:val="20"/>
                <w:lang w:val="ru-RU"/>
              </w:rPr>
              <w:br/>
            </w:r>
            <w:r w:rsidRPr="00221AF7">
              <w:rPr>
                <w:rFonts w:ascii="Times New Roman" w:eastAsia="Times New Roman" w:hAnsi="Times New Roman"/>
                <w:color w:val="000000"/>
                <w:w w:val="97"/>
                <w:sz w:val="20"/>
                <w:szCs w:val="20"/>
                <w:lang w:val="ru-RU"/>
              </w:rPr>
              <w:t>Составление высказывания (не менее 3 предложений) о своём отношении к животным, природе, сочинение рассказа о любимом питомце (собаке, кошке) с использованием рисунков;</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7969587" w14:textId="77777777" w:rsidR="00221AF7" w:rsidRPr="00221AF7" w:rsidRDefault="00221AF7" w:rsidP="00324885">
            <w:pPr>
              <w:autoSpaceDE w:val="0"/>
              <w:autoSpaceDN w:val="0"/>
              <w:spacing w:before="78" w:after="0" w:line="245" w:lineRule="auto"/>
              <w:ind w:left="72" w:right="192"/>
              <w:rPr>
                <w:sz w:val="20"/>
                <w:szCs w:val="20"/>
              </w:rPr>
            </w:pPr>
            <w:proofErr w:type="spellStart"/>
            <w:r w:rsidRPr="00221AF7">
              <w:rPr>
                <w:rFonts w:ascii="Times New Roman" w:eastAsia="Times New Roman" w:hAnsi="Times New Roman"/>
                <w:color w:val="000000"/>
                <w:w w:val="97"/>
                <w:sz w:val="20"/>
                <w:szCs w:val="20"/>
              </w:rPr>
              <w:t>Устный</w:t>
            </w:r>
            <w:proofErr w:type="spellEnd"/>
            <w:r w:rsidRPr="00221AF7">
              <w:rPr>
                <w:rFonts w:ascii="Times New Roman" w:eastAsia="Times New Roman" w:hAnsi="Times New Roman"/>
                <w:color w:val="000000"/>
                <w:w w:val="97"/>
                <w:sz w:val="20"/>
                <w:szCs w:val="20"/>
              </w:rPr>
              <w:t xml:space="preserve"> </w:t>
            </w:r>
            <w:r w:rsidRPr="00221AF7">
              <w:rPr>
                <w:sz w:val="20"/>
                <w:szCs w:val="20"/>
              </w:rPr>
              <w:br/>
            </w:r>
            <w:proofErr w:type="spellStart"/>
            <w:r w:rsidRPr="00221AF7">
              <w:rPr>
                <w:rFonts w:ascii="Times New Roman" w:eastAsia="Times New Roman" w:hAnsi="Times New Roman"/>
                <w:color w:val="000000"/>
                <w:w w:val="97"/>
                <w:sz w:val="20"/>
                <w:szCs w:val="20"/>
              </w:rPr>
              <w:t>опрос</w:t>
            </w:r>
            <w:proofErr w:type="spellEnd"/>
            <w:r w:rsidRPr="00221AF7">
              <w:rPr>
                <w:rFonts w:ascii="Times New Roman" w:eastAsia="Times New Roman" w:hAnsi="Times New Roman"/>
                <w:color w:val="000000"/>
                <w:w w:val="97"/>
                <w:sz w:val="20"/>
                <w:szCs w:val="20"/>
              </w:rPr>
              <w:t>;</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F33BBA" w14:textId="77777777" w:rsidR="005966C6" w:rsidRDefault="00FC0B93" w:rsidP="005966C6">
            <w:pPr>
              <w:autoSpaceDE w:val="0"/>
              <w:autoSpaceDN w:val="0"/>
              <w:spacing w:before="76" w:after="0" w:line="245" w:lineRule="auto"/>
              <w:ind w:left="72"/>
              <w:rPr>
                <w:rFonts w:ascii="Times New Roman" w:eastAsia="Times New Roman" w:hAnsi="Times New Roman"/>
                <w:color w:val="000000"/>
                <w:w w:val="97"/>
                <w:sz w:val="20"/>
                <w:szCs w:val="20"/>
              </w:rPr>
            </w:pPr>
            <w:hyperlink r:id="rId57" w:history="1">
              <w:r w:rsidR="005966C6" w:rsidRPr="0076709B">
                <w:rPr>
                  <w:rStyle w:val="aff8"/>
                  <w:rFonts w:ascii="Times New Roman" w:eastAsia="Times New Roman" w:hAnsi="Times New Roman"/>
                  <w:w w:val="97"/>
                  <w:sz w:val="20"/>
                  <w:szCs w:val="20"/>
                </w:rPr>
                <w:t>https://resh.edu.ru/subject/32/1/</w:t>
              </w:r>
            </w:hyperlink>
          </w:p>
          <w:p w14:paraId="7C4726AF" w14:textId="77777777" w:rsidR="00221AF7" w:rsidRPr="00221AF7" w:rsidRDefault="005966C6" w:rsidP="005966C6">
            <w:pPr>
              <w:autoSpaceDE w:val="0"/>
              <w:autoSpaceDN w:val="0"/>
              <w:spacing w:before="78" w:after="0" w:line="245" w:lineRule="auto"/>
              <w:ind w:left="72"/>
              <w:rPr>
                <w:sz w:val="20"/>
                <w:szCs w:val="20"/>
              </w:rPr>
            </w:pPr>
            <w:r w:rsidRPr="00221AF7">
              <w:rPr>
                <w:rFonts w:ascii="Times New Roman" w:eastAsia="Times New Roman" w:hAnsi="Times New Roman"/>
                <w:color w:val="000000"/>
                <w:w w:val="97"/>
                <w:sz w:val="20"/>
                <w:szCs w:val="20"/>
              </w:rPr>
              <w:t xml:space="preserve"> </w:t>
            </w:r>
            <w:hyperlink r:id="rId58" w:history="1">
              <w:r w:rsidRPr="0076709B">
                <w:rPr>
                  <w:rStyle w:val="aff8"/>
                  <w:rFonts w:ascii="Times New Roman" w:eastAsia="Times New Roman" w:hAnsi="Times New Roman"/>
                  <w:w w:val="97"/>
                  <w:sz w:val="20"/>
                  <w:szCs w:val="20"/>
                </w:rPr>
                <w:t>https://uchi.ru/</w:t>
              </w:r>
            </w:hyperlink>
          </w:p>
        </w:tc>
      </w:tr>
    </w:tbl>
    <w:p w14:paraId="3D8C48E8" w14:textId="77777777" w:rsidR="00221AF7" w:rsidRPr="00221AF7" w:rsidRDefault="00221AF7" w:rsidP="00221AF7">
      <w:pPr>
        <w:autoSpaceDE w:val="0"/>
        <w:autoSpaceDN w:val="0"/>
        <w:spacing w:after="66" w:line="220" w:lineRule="exact"/>
        <w:rPr>
          <w:sz w:val="20"/>
          <w:szCs w:val="20"/>
        </w:rPr>
      </w:pPr>
    </w:p>
    <w:tbl>
      <w:tblPr>
        <w:tblW w:w="0" w:type="auto"/>
        <w:tblInd w:w="6" w:type="dxa"/>
        <w:tblLayout w:type="fixed"/>
        <w:tblLook w:val="04A0" w:firstRow="1" w:lastRow="0" w:firstColumn="1" w:lastColumn="0" w:noHBand="0" w:noVBand="1"/>
      </w:tblPr>
      <w:tblGrid>
        <w:gridCol w:w="468"/>
        <w:gridCol w:w="2162"/>
        <w:gridCol w:w="528"/>
        <w:gridCol w:w="1104"/>
        <w:gridCol w:w="1142"/>
        <w:gridCol w:w="804"/>
        <w:gridCol w:w="6076"/>
        <w:gridCol w:w="1080"/>
        <w:gridCol w:w="2138"/>
      </w:tblGrid>
      <w:tr w:rsidR="00221AF7" w:rsidRPr="00221AF7" w14:paraId="41487BF6" w14:textId="77777777" w:rsidTr="006C5940">
        <w:trPr>
          <w:trHeight w:hRule="exact" w:val="879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D5B8DC" w14:textId="77777777" w:rsidR="00221AF7" w:rsidRPr="00221AF7" w:rsidRDefault="00221AF7" w:rsidP="00324885">
            <w:pPr>
              <w:autoSpaceDE w:val="0"/>
              <w:autoSpaceDN w:val="0"/>
              <w:spacing w:before="78" w:after="0" w:line="230" w:lineRule="auto"/>
              <w:jc w:val="center"/>
              <w:rPr>
                <w:sz w:val="20"/>
                <w:szCs w:val="20"/>
              </w:rPr>
            </w:pPr>
            <w:r w:rsidRPr="00221AF7">
              <w:rPr>
                <w:rFonts w:ascii="Times New Roman" w:eastAsia="Times New Roman" w:hAnsi="Times New Roman"/>
                <w:color w:val="000000"/>
                <w:w w:val="97"/>
                <w:sz w:val="20"/>
                <w:szCs w:val="20"/>
              </w:rPr>
              <w:lastRenderedPageBreak/>
              <w:t>1.6.</w:t>
            </w:r>
          </w:p>
        </w:tc>
        <w:tc>
          <w:tcPr>
            <w:tcW w:w="21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7219BD3" w14:textId="77777777" w:rsidR="00221AF7" w:rsidRPr="00221AF7" w:rsidRDefault="00221AF7" w:rsidP="00324885">
            <w:pPr>
              <w:autoSpaceDE w:val="0"/>
              <w:autoSpaceDN w:val="0"/>
              <w:spacing w:before="78" w:after="0" w:line="230" w:lineRule="auto"/>
              <w:ind w:left="72"/>
              <w:rPr>
                <w:sz w:val="20"/>
                <w:szCs w:val="20"/>
              </w:rPr>
            </w:pPr>
            <w:proofErr w:type="spellStart"/>
            <w:r w:rsidRPr="00221AF7">
              <w:rPr>
                <w:rFonts w:ascii="Times New Roman" w:eastAsia="Times New Roman" w:hAnsi="Times New Roman"/>
                <w:color w:val="000000"/>
                <w:w w:val="97"/>
                <w:sz w:val="20"/>
                <w:szCs w:val="20"/>
              </w:rPr>
              <w:t>Произведения</w:t>
            </w:r>
            <w:proofErr w:type="spellEnd"/>
            <w:r w:rsidRPr="00221AF7">
              <w:rPr>
                <w:rFonts w:ascii="Times New Roman" w:eastAsia="Times New Roman" w:hAnsi="Times New Roman"/>
                <w:color w:val="000000"/>
                <w:w w:val="97"/>
                <w:sz w:val="20"/>
                <w:szCs w:val="20"/>
              </w:rPr>
              <w:t xml:space="preserve"> о </w:t>
            </w:r>
            <w:proofErr w:type="spellStart"/>
            <w:r w:rsidRPr="00221AF7">
              <w:rPr>
                <w:rFonts w:ascii="Times New Roman" w:eastAsia="Times New Roman" w:hAnsi="Times New Roman"/>
                <w:color w:val="000000"/>
                <w:w w:val="97"/>
                <w:sz w:val="20"/>
                <w:szCs w:val="20"/>
              </w:rPr>
              <w:t>маме</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63C791" w14:textId="77777777" w:rsidR="00221AF7" w:rsidRPr="005966C6" w:rsidRDefault="005966C6" w:rsidP="00324885">
            <w:pPr>
              <w:autoSpaceDE w:val="0"/>
              <w:autoSpaceDN w:val="0"/>
              <w:spacing w:before="78" w:after="0" w:line="230" w:lineRule="auto"/>
              <w:ind w:left="72"/>
              <w:rPr>
                <w:sz w:val="20"/>
                <w:szCs w:val="20"/>
                <w:lang w:val="ru-RU"/>
              </w:rPr>
            </w:pPr>
            <w:r>
              <w:rPr>
                <w:rFonts w:ascii="Times New Roman" w:eastAsia="Times New Roman" w:hAnsi="Times New Roman"/>
                <w:color w:val="000000"/>
                <w:w w:val="97"/>
                <w:sz w:val="20"/>
                <w:szCs w:val="20"/>
                <w:lang w:val="ru-RU"/>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1EBDE51" w14:textId="77777777" w:rsidR="00221AF7" w:rsidRPr="00221AF7" w:rsidRDefault="00221AF7" w:rsidP="00324885">
            <w:pPr>
              <w:rPr>
                <w:sz w:val="20"/>
                <w:szCs w:val="20"/>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0BC9EB3" w14:textId="77777777" w:rsidR="00221AF7" w:rsidRPr="00221AF7" w:rsidRDefault="00221AF7" w:rsidP="00324885">
            <w:pPr>
              <w:rPr>
                <w:sz w:val="20"/>
                <w:szCs w:val="20"/>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20E144" w14:textId="77777777" w:rsidR="00221AF7" w:rsidRPr="00221AF7" w:rsidRDefault="00221AF7" w:rsidP="00324885">
            <w:pPr>
              <w:rPr>
                <w:sz w:val="20"/>
                <w:szCs w:val="20"/>
              </w:rPr>
            </w:pPr>
          </w:p>
        </w:tc>
        <w:tc>
          <w:tcPr>
            <w:tcW w:w="60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B6EB5F0" w14:textId="77777777" w:rsidR="00221AF7" w:rsidRPr="00221AF7" w:rsidRDefault="00221AF7" w:rsidP="00324885">
            <w:pPr>
              <w:autoSpaceDE w:val="0"/>
              <w:autoSpaceDN w:val="0"/>
              <w:spacing w:before="78" w:after="0" w:line="257" w:lineRule="auto"/>
              <w:ind w:left="72"/>
              <w:rPr>
                <w:sz w:val="20"/>
                <w:szCs w:val="20"/>
                <w:lang w:val="ru-RU"/>
              </w:rPr>
            </w:pPr>
            <w:r w:rsidRPr="00221AF7">
              <w:rPr>
                <w:rFonts w:ascii="Times New Roman" w:eastAsia="Times New Roman" w:hAnsi="Times New Roman"/>
                <w:color w:val="000000"/>
                <w:w w:val="97"/>
                <w:sz w:val="20"/>
                <w:szCs w:val="20"/>
                <w:lang w:val="ru-RU"/>
              </w:rPr>
              <w:t xml:space="preserve">Беседа по выявлению понимания прослушанного/прочитанного произведения, ответы на вопросы о впечатлении от произведения, понимание идеи произведения: любовь к своей семье, родным, Родине — самое дорогое и важное чувство в жизни человека. Например, слушание и чтение произведений П. Н. Воронько «Лучше нет родного края», М. Ю. </w:t>
            </w:r>
            <w:proofErr w:type="spellStart"/>
            <w:r w:rsidRPr="00221AF7">
              <w:rPr>
                <w:rFonts w:ascii="Times New Roman" w:eastAsia="Times New Roman" w:hAnsi="Times New Roman"/>
                <w:color w:val="000000"/>
                <w:w w:val="97"/>
                <w:sz w:val="20"/>
                <w:szCs w:val="20"/>
                <w:lang w:val="ru-RU"/>
              </w:rPr>
              <w:t>Есеновского</w:t>
            </w:r>
            <w:proofErr w:type="spellEnd"/>
            <w:r w:rsidRPr="00221AF7">
              <w:rPr>
                <w:rFonts w:ascii="Times New Roman" w:eastAsia="Times New Roman" w:hAnsi="Times New Roman"/>
                <w:color w:val="000000"/>
                <w:w w:val="97"/>
                <w:sz w:val="20"/>
                <w:szCs w:val="20"/>
                <w:lang w:val="ru-RU"/>
              </w:rPr>
              <w:t xml:space="preserve"> «Моя небольшая родина», Н. Н. </w:t>
            </w:r>
            <w:proofErr w:type="spellStart"/>
            <w:r w:rsidRPr="00221AF7">
              <w:rPr>
                <w:rFonts w:ascii="Times New Roman" w:eastAsia="Times New Roman" w:hAnsi="Times New Roman"/>
                <w:color w:val="000000"/>
                <w:w w:val="97"/>
                <w:sz w:val="20"/>
                <w:szCs w:val="20"/>
                <w:lang w:val="ru-RU"/>
              </w:rPr>
              <w:t>Бромлей</w:t>
            </w:r>
            <w:proofErr w:type="spellEnd"/>
            <w:r w:rsidRPr="00221AF7">
              <w:rPr>
                <w:rFonts w:ascii="Times New Roman" w:eastAsia="Times New Roman" w:hAnsi="Times New Roman"/>
                <w:color w:val="000000"/>
                <w:w w:val="97"/>
                <w:sz w:val="20"/>
                <w:szCs w:val="20"/>
                <w:lang w:val="ru-RU"/>
              </w:rPr>
              <w:t xml:space="preserve"> «Какое самое первое слово?», А. В. Митяева «За что я люблю маму», В. Д. Берестова «Любили тебя без особых причин…», Г. П. </w:t>
            </w:r>
            <w:proofErr w:type="spellStart"/>
            <w:r w:rsidRPr="00221AF7">
              <w:rPr>
                <w:rFonts w:ascii="Times New Roman" w:eastAsia="Times New Roman" w:hAnsi="Times New Roman"/>
                <w:color w:val="000000"/>
                <w:w w:val="97"/>
                <w:sz w:val="20"/>
                <w:szCs w:val="20"/>
                <w:lang w:val="ru-RU"/>
              </w:rPr>
              <w:t>Виеру</w:t>
            </w:r>
            <w:proofErr w:type="spellEnd"/>
            <w:r w:rsidRPr="00221AF7">
              <w:rPr>
                <w:rFonts w:ascii="Times New Roman" w:eastAsia="Times New Roman" w:hAnsi="Times New Roman"/>
                <w:color w:val="000000"/>
                <w:w w:val="97"/>
                <w:sz w:val="20"/>
                <w:szCs w:val="20"/>
                <w:lang w:val="ru-RU"/>
              </w:rPr>
              <w:t xml:space="preserve"> «Сколько звёзд на ясном небе!», И. С. Соколова-Микитова «Радуга», С. Я. Маршака «Радуга» (по выбору не менее одного автора); 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 </w:t>
            </w:r>
            <w:r w:rsidRPr="00221AF7">
              <w:rPr>
                <w:sz w:val="20"/>
                <w:szCs w:val="20"/>
                <w:lang w:val="ru-RU"/>
              </w:rPr>
              <w:br/>
            </w:r>
            <w:r w:rsidRPr="00221AF7">
              <w:rPr>
                <w:rFonts w:ascii="Times New Roman" w:eastAsia="Times New Roman" w:hAnsi="Times New Roman"/>
                <w:color w:val="000000"/>
                <w:w w:val="97"/>
                <w:sz w:val="20"/>
                <w:szCs w:val="20"/>
                <w:lang w:val="ru-RU"/>
              </w:rPr>
              <w:t xml:space="preserve">Учебный диалог: обсуждение значения выражений «Родина-мать», «Родина любимая —что мать родная», осознание нравственно-этических понятий, обогащение духовно-нравственного опыта учащихся: заботливое отношение к родным в семье, внимание и любовь к ним; </w:t>
            </w:r>
            <w:r w:rsidRPr="00221AF7">
              <w:rPr>
                <w:sz w:val="20"/>
                <w:szCs w:val="20"/>
                <w:lang w:val="ru-RU"/>
              </w:rPr>
              <w:br/>
            </w:r>
            <w:r w:rsidRPr="00221AF7">
              <w:rPr>
                <w:rFonts w:ascii="Times New Roman" w:eastAsia="Times New Roman" w:hAnsi="Times New Roman"/>
                <w:color w:val="000000"/>
                <w:w w:val="97"/>
                <w:sz w:val="20"/>
                <w:szCs w:val="20"/>
                <w:lang w:val="ru-RU"/>
              </w:rPr>
              <w:t xml:space="preserve">Выразительное чтение стихотворений с выделением ключевых слов, с соблюдением норм произношения; </w:t>
            </w:r>
            <w:r w:rsidRPr="00221AF7">
              <w:rPr>
                <w:sz w:val="20"/>
                <w:szCs w:val="20"/>
                <w:lang w:val="ru-RU"/>
              </w:rPr>
              <w:br/>
            </w:r>
            <w:r w:rsidRPr="00221AF7">
              <w:rPr>
                <w:rFonts w:ascii="Times New Roman" w:eastAsia="Times New Roman" w:hAnsi="Times New Roman"/>
                <w:color w:val="000000"/>
                <w:w w:val="97"/>
                <w:sz w:val="20"/>
                <w:szCs w:val="20"/>
                <w:lang w:val="ru-RU"/>
              </w:rPr>
              <w:t xml:space="preserve">Рассказ по предложенному плану о своём родном крае, городе, селе, о своих чувствах к месту; </w:t>
            </w:r>
            <w:r w:rsidRPr="00221AF7">
              <w:rPr>
                <w:sz w:val="20"/>
                <w:szCs w:val="20"/>
                <w:lang w:val="ru-RU"/>
              </w:rPr>
              <w:br/>
            </w:r>
            <w:r w:rsidRPr="00221AF7">
              <w:rPr>
                <w:rFonts w:ascii="Times New Roman" w:eastAsia="Times New Roman" w:hAnsi="Times New Roman"/>
                <w:color w:val="000000"/>
                <w:w w:val="97"/>
                <w:sz w:val="20"/>
                <w:szCs w:val="20"/>
                <w:lang w:val="ru-RU"/>
              </w:rPr>
              <w:t xml:space="preserve">Задания на проверку знания названия страны, в которой мы живём, её столицы; Работа в парах: заполнение схемы, проверка и оценка своих результатов; </w:t>
            </w:r>
            <w:r w:rsidRPr="00221AF7">
              <w:rPr>
                <w:sz w:val="20"/>
                <w:szCs w:val="20"/>
                <w:lang w:val="ru-RU"/>
              </w:rPr>
              <w:br/>
            </w:r>
            <w:r w:rsidRPr="00221AF7">
              <w:rPr>
                <w:rFonts w:ascii="Times New Roman" w:eastAsia="Times New Roman" w:hAnsi="Times New Roman"/>
                <w:color w:val="000000"/>
                <w:w w:val="97"/>
                <w:sz w:val="20"/>
                <w:szCs w:val="20"/>
                <w:lang w:val="ru-RU"/>
              </w:rPr>
              <w:t xml:space="preserve">Чтение наизусть с соблюдением интонационного рисунка произведения (не менее 2 произведений по выбору); </w:t>
            </w:r>
            <w:r w:rsidRPr="00221AF7">
              <w:rPr>
                <w:sz w:val="20"/>
                <w:szCs w:val="20"/>
                <w:lang w:val="ru-RU"/>
              </w:rPr>
              <w:br/>
            </w:r>
            <w:r w:rsidRPr="00221AF7">
              <w:rPr>
                <w:rFonts w:ascii="Times New Roman" w:eastAsia="Times New Roman" w:hAnsi="Times New Roman"/>
                <w:color w:val="000000"/>
                <w:w w:val="97"/>
                <w:sz w:val="20"/>
                <w:szCs w:val="20"/>
                <w:lang w:val="ru-RU"/>
              </w:rPr>
              <w:t>Самостоятельное чтение книг, выбранных по теме «О Родине, о семье» с учётом рекомендованного списка, представление (рассказ) о прочитанном произведении по предложенному алгоритму;</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1466F90" w14:textId="77777777" w:rsidR="00221AF7" w:rsidRPr="00221AF7" w:rsidRDefault="00221AF7" w:rsidP="00324885">
            <w:pPr>
              <w:autoSpaceDE w:val="0"/>
              <w:autoSpaceDN w:val="0"/>
              <w:spacing w:before="78" w:after="0" w:line="245" w:lineRule="auto"/>
              <w:ind w:left="72" w:right="192"/>
              <w:rPr>
                <w:sz w:val="20"/>
                <w:szCs w:val="20"/>
              </w:rPr>
            </w:pPr>
            <w:proofErr w:type="spellStart"/>
            <w:r w:rsidRPr="00221AF7">
              <w:rPr>
                <w:rFonts w:ascii="Times New Roman" w:eastAsia="Times New Roman" w:hAnsi="Times New Roman"/>
                <w:color w:val="000000"/>
                <w:w w:val="97"/>
                <w:sz w:val="20"/>
                <w:szCs w:val="20"/>
              </w:rPr>
              <w:t>Устный</w:t>
            </w:r>
            <w:proofErr w:type="spellEnd"/>
            <w:r w:rsidRPr="00221AF7">
              <w:rPr>
                <w:rFonts w:ascii="Times New Roman" w:eastAsia="Times New Roman" w:hAnsi="Times New Roman"/>
                <w:color w:val="000000"/>
                <w:w w:val="97"/>
                <w:sz w:val="20"/>
                <w:szCs w:val="20"/>
              </w:rPr>
              <w:t xml:space="preserve"> </w:t>
            </w:r>
            <w:r w:rsidRPr="00221AF7">
              <w:rPr>
                <w:sz w:val="20"/>
                <w:szCs w:val="20"/>
              </w:rPr>
              <w:br/>
            </w:r>
            <w:proofErr w:type="spellStart"/>
            <w:r w:rsidRPr="00221AF7">
              <w:rPr>
                <w:rFonts w:ascii="Times New Roman" w:eastAsia="Times New Roman" w:hAnsi="Times New Roman"/>
                <w:color w:val="000000"/>
                <w:w w:val="97"/>
                <w:sz w:val="20"/>
                <w:szCs w:val="20"/>
              </w:rPr>
              <w:t>опрос</w:t>
            </w:r>
            <w:proofErr w:type="spellEnd"/>
            <w:r w:rsidRPr="00221AF7">
              <w:rPr>
                <w:rFonts w:ascii="Times New Roman" w:eastAsia="Times New Roman" w:hAnsi="Times New Roman"/>
                <w:color w:val="000000"/>
                <w:w w:val="97"/>
                <w:sz w:val="20"/>
                <w:szCs w:val="20"/>
              </w:rPr>
              <w:t>;</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32A3B5" w14:textId="77777777" w:rsidR="005966C6" w:rsidRDefault="00FC0B93" w:rsidP="005966C6">
            <w:pPr>
              <w:autoSpaceDE w:val="0"/>
              <w:autoSpaceDN w:val="0"/>
              <w:spacing w:before="76" w:after="0" w:line="245" w:lineRule="auto"/>
              <w:ind w:left="72"/>
              <w:rPr>
                <w:rFonts w:ascii="Times New Roman" w:eastAsia="Times New Roman" w:hAnsi="Times New Roman"/>
                <w:color w:val="000000"/>
                <w:w w:val="97"/>
                <w:sz w:val="20"/>
                <w:szCs w:val="20"/>
              </w:rPr>
            </w:pPr>
            <w:hyperlink r:id="rId59" w:history="1">
              <w:r w:rsidR="005966C6" w:rsidRPr="0076709B">
                <w:rPr>
                  <w:rStyle w:val="aff8"/>
                  <w:rFonts w:ascii="Times New Roman" w:eastAsia="Times New Roman" w:hAnsi="Times New Roman"/>
                  <w:w w:val="97"/>
                  <w:sz w:val="20"/>
                  <w:szCs w:val="20"/>
                </w:rPr>
                <w:t>https://resh.edu.ru/subject/32/1/</w:t>
              </w:r>
            </w:hyperlink>
          </w:p>
          <w:p w14:paraId="5FBF19AA" w14:textId="77777777" w:rsidR="00221AF7" w:rsidRPr="00221AF7" w:rsidRDefault="005966C6" w:rsidP="005966C6">
            <w:pPr>
              <w:autoSpaceDE w:val="0"/>
              <w:autoSpaceDN w:val="0"/>
              <w:spacing w:before="78" w:after="0" w:line="245" w:lineRule="auto"/>
              <w:ind w:left="72"/>
              <w:rPr>
                <w:sz w:val="20"/>
                <w:szCs w:val="20"/>
              </w:rPr>
            </w:pPr>
            <w:r w:rsidRPr="00221AF7">
              <w:rPr>
                <w:rFonts w:ascii="Times New Roman" w:eastAsia="Times New Roman" w:hAnsi="Times New Roman"/>
                <w:color w:val="000000"/>
                <w:w w:val="97"/>
                <w:sz w:val="20"/>
                <w:szCs w:val="20"/>
              </w:rPr>
              <w:t xml:space="preserve"> </w:t>
            </w:r>
            <w:hyperlink r:id="rId60" w:history="1">
              <w:r w:rsidRPr="0076709B">
                <w:rPr>
                  <w:rStyle w:val="aff8"/>
                  <w:rFonts w:ascii="Times New Roman" w:eastAsia="Times New Roman" w:hAnsi="Times New Roman"/>
                  <w:w w:val="97"/>
                  <w:sz w:val="20"/>
                  <w:szCs w:val="20"/>
                </w:rPr>
                <w:t>https://uchi.ru/</w:t>
              </w:r>
            </w:hyperlink>
          </w:p>
        </w:tc>
      </w:tr>
      <w:tr w:rsidR="00221AF7" w:rsidRPr="00221AF7" w14:paraId="7BBC4673" w14:textId="77777777" w:rsidTr="006C5940">
        <w:trPr>
          <w:trHeight w:hRule="exact" w:val="425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4C867DC" w14:textId="77777777" w:rsidR="00221AF7" w:rsidRPr="00221AF7" w:rsidRDefault="00221AF7" w:rsidP="00324885">
            <w:pPr>
              <w:autoSpaceDE w:val="0"/>
              <w:autoSpaceDN w:val="0"/>
              <w:spacing w:before="78" w:after="0" w:line="230" w:lineRule="auto"/>
              <w:jc w:val="center"/>
              <w:rPr>
                <w:sz w:val="20"/>
                <w:szCs w:val="20"/>
              </w:rPr>
            </w:pPr>
            <w:r w:rsidRPr="00221AF7">
              <w:rPr>
                <w:rFonts w:ascii="Times New Roman" w:eastAsia="Times New Roman" w:hAnsi="Times New Roman"/>
                <w:color w:val="000000"/>
                <w:w w:val="97"/>
                <w:sz w:val="20"/>
                <w:szCs w:val="20"/>
              </w:rPr>
              <w:lastRenderedPageBreak/>
              <w:t>1.7.</w:t>
            </w:r>
          </w:p>
        </w:tc>
        <w:tc>
          <w:tcPr>
            <w:tcW w:w="21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7450E14" w14:textId="77777777" w:rsidR="00221AF7" w:rsidRPr="00221AF7" w:rsidRDefault="00221AF7" w:rsidP="00324885">
            <w:pPr>
              <w:autoSpaceDE w:val="0"/>
              <w:autoSpaceDN w:val="0"/>
              <w:spacing w:before="78" w:after="0" w:line="250" w:lineRule="auto"/>
              <w:ind w:left="72" w:right="288"/>
              <w:rPr>
                <w:sz w:val="20"/>
                <w:szCs w:val="20"/>
                <w:lang w:val="ru-RU"/>
              </w:rPr>
            </w:pPr>
            <w:r w:rsidRPr="00221AF7">
              <w:rPr>
                <w:rFonts w:ascii="Times New Roman" w:eastAsia="Times New Roman" w:hAnsi="Times New Roman"/>
                <w:color w:val="000000"/>
                <w:w w:val="97"/>
                <w:sz w:val="20"/>
                <w:szCs w:val="20"/>
                <w:lang w:val="ru-RU"/>
              </w:rPr>
              <w:t>Фольклорные и авторские произведения о чудесах и фантазии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3A0715" w14:textId="77777777" w:rsidR="00221AF7" w:rsidRPr="005966C6" w:rsidRDefault="005966C6" w:rsidP="00324885">
            <w:pPr>
              <w:autoSpaceDE w:val="0"/>
              <w:autoSpaceDN w:val="0"/>
              <w:spacing w:before="78" w:after="0" w:line="230" w:lineRule="auto"/>
              <w:ind w:left="72"/>
              <w:rPr>
                <w:sz w:val="20"/>
                <w:szCs w:val="20"/>
                <w:lang w:val="ru-RU"/>
              </w:rPr>
            </w:pPr>
            <w:r>
              <w:rPr>
                <w:rFonts w:ascii="Times New Roman" w:eastAsia="Times New Roman" w:hAnsi="Times New Roman"/>
                <w:color w:val="000000"/>
                <w:w w:val="97"/>
                <w:sz w:val="20"/>
                <w:szCs w:val="20"/>
                <w:lang w:val="ru-RU"/>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2E8718" w14:textId="77777777" w:rsidR="00221AF7" w:rsidRPr="00221AF7" w:rsidRDefault="00221AF7" w:rsidP="00324885">
            <w:pPr>
              <w:rPr>
                <w:sz w:val="20"/>
                <w:szCs w:val="20"/>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4019516" w14:textId="77777777" w:rsidR="00221AF7" w:rsidRPr="00221AF7" w:rsidRDefault="00221AF7" w:rsidP="00324885">
            <w:pPr>
              <w:rPr>
                <w:sz w:val="20"/>
                <w:szCs w:val="20"/>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BC14003" w14:textId="77777777" w:rsidR="00221AF7" w:rsidRPr="00221AF7" w:rsidRDefault="00221AF7" w:rsidP="00324885">
            <w:pPr>
              <w:rPr>
                <w:sz w:val="20"/>
                <w:szCs w:val="20"/>
              </w:rPr>
            </w:pPr>
          </w:p>
        </w:tc>
        <w:tc>
          <w:tcPr>
            <w:tcW w:w="60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FC196D1" w14:textId="77777777" w:rsidR="00221AF7" w:rsidRPr="00221AF7" w:rsidRDefault="00221AF7" w:rsidP="00324885">
            <w:pPr>
              <w:autoSpaceDE w:val="0"/>
              <w:autoSpaceDN w:val="0"/>
              <w:spacing w:before="78" w:after="0" w:line="250" w:lineRule="auto"/>
              <w:ind w:left="72"/>
              <w:rPr>
                <w:sz w:val="20"/>
                <w:szCs w:val="20"/>
                <w:lang w:val="ru-RU"/>
              </w:rPr>
            </w:pPr>
            <w:r w:rsidRPr="00221AF7">
              <w:rPr>
                <w:rFonts w:ascii="Times New Roman" w:eastAsia="Times New Roman" w:hAnsi="Times New Roman"/>
                <w:color w:val="000000"/>
                <w:w w:val="97"/>
                <w:sz w:val="20"/>
                <w:szCs w:val="20"/>
                <w:lang w:val="ru-RU"/>
              </w:rPr>
              <w:t>Упражнение в чтении стихотворных произведений о чудесах и превращении, словесной игре и фантазии (не менее трёх произведений). Например, К. И. Чуковский «Путаница», И. П. Токмакова «Мы играли в хохотушки», И. М. Пивоварова «</w:t>
            </w:r>
            <w:proofErr w:type="spellStart"/>
            <w:r w:rsidRPr="00221AF7">
              <w:rPr>
                <w:rFonts w:ascii="Times New Roman" w:eastAsia="Times New Roman" w:hAnsi="Times New Roman"/>
                <w:color w:val="000000"/>
                <w:w w:val="97"/>
                <w:sz w:val="20"/>
                <w:szCs w:val="20"/>
                <w:lang w:val="ru-RU"/>
              </w:rPr>
              <w:t>Кулинаки-пулинаки</w:t>
            </w:r>
            <w:proofErr w:type="spellEnd"/>
            <w:r w:rsidRPr="00221AF7">
              <w:rPr>
                <w:rFonts w:ascii="Times New Roman" w:eastAsia="Times New Roman" w:hAnsi="Times New Roman"/>
                <w:color w:val="000000"/>
                <w:w w:val="97"/>
                <w:sz w:val="20"/>
                <w:szCs w:val="20"/>
                <w:lang w:val="ru-RU"/>
              </w:rPr>
              <w:t xml:space="preserve">»,«Я палочкой волшебной…», В </w:t>
            </w:r>
            <w:proofErr w:type="spellStart"/>
            <w:proofErr w:type="gramStart"/>
            <w:r w:rsidRPr="00221AF7">
              <w:rPr>
                <w:rFonts w:ascii="Times New Roman" w:eastAsia="Times New Roman" w:hAnsi="Times New Roman"/>
                <w:color w:val="000000"/>
                <w:w w:val="97"/>
                <w:sz w:val="20"/>
                <w:szCs w:val="20"/>
                <w:lang w:val="ru-RU"/>
              </w:rPr>
              <w:t>В</w:t>
            </w:r>
            <w:proofErr w:type="spellEnd"/>
            <w:proofErr w:type="gramEnd"/>
            <w:r w:rsidRPr="00221AF7">
              <w:rPr>
                <w:rFonts w:ascii="Times New Roman" w:eastAsia="Times New Roman" w:hAnsi="Times New Roman"/>
                <w:color w:val="000000"/>
                <w:w w:val="97"/>
                <w:sz w:val="20"/>
                <w:szCs w:val="20"/>
                <w:lang w:val="ru-RU"/>
              </w:rPr>
              <w:t xml:space="preserve"> Лунин «Я видела чудо», Р. С. Сеф «Чудо», Б. В.</w:t>
            </w:r>
          </w:p>
          <w:p w14:paraId="70C3C722" w14:textId="77777777" w:rsidR="00221AF7" w:rsidRPr="00221AF7" w:rsidRDefault="00221AF7" w:rsidP="00324885">
            <w:pPr>
              <w:autoSpaceDE w:val="0"/>
              <w:autoSpaceDN w:val="0"/>
              <w:spacing w:before="18" w:after="0" w:line="254" w:lineRule="auto"/>
              <w:ind w:left="72" w:right="144"/>
              <w:rPr>
                <w:sz w:val="20"/>
                <w:szCs w:val="20"/>
                <w:lang w:val="ru-RU"/>
              </w:rPr>
            </w:pPr>
            <w:proofErr w:type="spellStart"/>
            <w:r w:rsidRPr="00221AF7">
              <w:rPr>
                <w:rFonts w:ascii="Times New Roman" w:eastAsia="Times New Roman" w:hAnsi="Times New Roman"/>
                <w:color w:val="000000"/>
                <w:w w:val="97"/>
                <w:sz w:val="20"/>
                <w:szCs w:val="20"/>
                <w:lang w:val="ru-RU"/>
              </w:rPr>
              <w:t>Заходер</w:t>
            </w:r>
            <w:proofErr w:type="spellEnd"/>
            <w:r w:rsidRPr="00221AF7">
              <w:rPr>
                <w:rFonts w:ascii="Times New Roman" w:eastAsia="Times New Roman" w:hAnsi="Times New Roman"/>
                <w:color w:val="000000"/>
                <w:w w:val="97"/>
                <w:sz w:val="20"/>
                <w:szCs w:val="20"/>
                <w:lang w:val="ru-RU"/>
              </w:rPr>
              <w:t xml:space="preserve"> «Моя </w:t>
            </w:r>
            <w:proofErr w:type="spellStart"/>
            <w:r w:rsidRPr="00221AF7">
              <w:rPr>
                <w:rFonts w:ascii="Times New Roman" w:eastAsia="Times New Roman" w:hAnsi="Times New Roman"/>
                <w:color w:val="000000"/>
                <w:w w:val="97"/>
                <w:sz w:val="20"/>
                <w:szCs w:val="20"/>
                <w:lang w:val="ru-RU"/>
              </w:rPr>
              <w:t>вообразилия</w:t>
            </w:r>
            <w:proofErr w:type="spellEnd"/>
            <w:r w:rsidRPr="00221AF7">
              <w:rPr>
                <w:rFonts w:ascii="Times New Roman" w:eastAsia="Times New Roman" w:hAnsi="Times New Roman"/>
                <w:color w:val="000000"/>
                <w:w w:val="97"/>
                <w:sz w:val="20"/>
                <w:szCs w:val="20"/>
                <w:lang w:val="ru-RU"/>
              </w:rPr>
              <w:t xml:space="preserve">», Ю. П. Мориц «Сто фантазий», Ю. </w:t>
            </w:r>
            <w:proofErr w:type="spellStart"/>
            <w:r w:rsidRPr="00221AF7">
              <w:rPr>
                <w:rFonts w:ascii="Times New Roman" w:eastAsia="Times New Roman" w:hAnsi="Times New Roman"/>
                <w:color w:val="000000"/>
                <w:w w:val="97"/>
                <w:sz w:val="20"/>
                <w:szCs w:val="20"/>
                <w:lang w:val="ru-RU"/>
              </w:rPr>
              <w:t>Тувим</w:t>
            </w:r>
            <w:proofErr w:type="spellEnd"/>
            <w:r w:rsidRPr="00221AF7">
              <w:rPr>
                <w:rFonts w:ascii="Times New Roman" w:eastAsia="Times New Roman" w:hAnsi="Times New Roman"/>
                <w:color w:val="000000"/>
                <w:w w:val="97"/>
                <w:sz w:val="20"/>
                <w:szCs w:val="20"/>
                <w:lang w:val="ru-RU"/>
              </w:rPr>
              <w:t xml:space="preserve"> «Чудеса», английские народные песни и небылицы в переводе К. И. Чуковского и С. Я. Маршака; Работа с текстом произведения: выделение ключевых слов, которые определяют необычность, сказочность событий произведения, нахождение созвучных слов (рифм), наблюдение за ритмом стихотворного текста, составление интонационного рисунка с опорой на знаки препинания, объяснение значения слова с использованием словаря; Беседа на тему «О каком чуде ты мечтаешь», передача своих впечатлений от </w:t>
            </w:r>
            <w:r w:rsidRPr="00221AF7">
              <w:rPr>
                <w:sz w:val="20"/>
                <w:szCs w:val="20"/>
                <w:lang w:val="ru-RU"/>
              </w:rPr>
              <w:br/>
            </w:r>
            <w:r w:rsidRPr="00221AF7">
              <w:rPr>
                <w:rFonts w:ascii="Times New Roman" w:eastAsia="Times New Roman" w:hAnsi="Times New Roman"/>
                <w:color w:val="000000"/>
                <w:w w:val="97"/>
                <w:sz w:val="20"/>
                <w:szCs w:val="20"/>
                <w:lang w:val="ru-RU"/>
              </w:rPr>
              <w:t>прочитанного произведения в высказывании (не менее 3 предложений) или в рисунке;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1BB6342" w14:textId="77777777" w:rsidR="00221AF7" w:rsidRPr="00221AF7" w:rsidRDefault="00221AF7" w:rsidP="00324885">
            <w:pPr>
              <w:autoSpaceDE w:val="0"/>
              <w:autoSpaceDN w:val="0"/>
              <w:spacing w:before="78" w:after="0" w:line="245" w:lineRule="auto"/>
              <w:ind w:left="72" w:right="192"/>
              <w:rPr>
                <w:sz w:val="20"/>
                <w:szCs w:val="20"/>
              </w:rPr>
            </w:pPr>
            <w:proofErr w:type="spellStart"/>
            <w:r w:rsidRPr="00221AF7">
              <w:rPr>
                <w:rFonts w:ascii="Times New Roman" w:eastAsia="Times New Roman" w:hAnsi="Times New Roman"/>
                <w:color w:val="000000"/>
                <w:w w:val="97"/>
                <w:sz w:val="20"/>
                <w:szCs w:val="20"/>
              </w:rPr>
              <w:t>Устный</w:t>
            </w:r>
            <w:proofErr w:type="spellEnd"/>
            <w:r w:rsidRPr="00221AF7">
              <w:rPr>
                <w:rFonts w:ascii="Times New Roman" w:eastAsia="Times New Roman" w:hAnsi="Times New Roman"/>
                <w:color w:val="000000"/>
                <w:w w:val="97"/>
                <w:sz w:val="20"/>
                <w:szCs w:val="20"/>
              </w:rPr>
              <w:t xml:space="preserve"> </w:t>
            </w:r>
            <w:r w:rsidRPr="00221AF7">
              <w:rPr>
                <w:sz w:val="20"/>
                <w:szCs w:val="20"/>
              </w:rPr>
              <w:br/>
            </w:r>
            <w:proofErr w:type="spellStart"/>
            <w:r w:rsidRPr="00221AF7">
              <w:rPr>
                <w:rFonts w:ascii="Times New Roman" w:eastAsia="Times New Roman" w:hAnsi="Times New Roman"/>
                <w:color w:val="000000"/>
                <w:w w:val="97"/>
                <w:sz w:val="20"/>
                <w:szCs w:val="20"/>
              </w:rPr>
              <w:t>опрос</w:t>
            </w:r>
            <w:proofErr w:type="spellEnd"/>
            <w:r w:rsidRPr="00221AF7">
              <w:rPr>
                <w:rFonts w:ascii="Times New Roman" w:eastAsia="Times New Roman" w:hAnsi="Times New Roman"/>
                <w:color w:val="000000"/>
                <w:w w:val="97"/>
                <w:sz w:val="20"/>
                <w:szCs w:val="20"/>
              </w:rPr>
              <w:t>;</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DB90DA" w14:textId="77777777" w:rsidR="005966C6" w:rsidRDefault="00FC0B93" w:rsidP="005966C6">
            <w:pPr>
              <w:autoSpaceDE w:val="0"/>
              <w:autoSpaceDN w:val="0"/>
              <w:spacing w:before="76" w:after="0" w:line="245" w:lineRule="auto"/>
              <w:ind w:left="72"/>
              <w:rPr>
                <w:rFonts w:ascii="Times New Roman" w:eastAsia="Times New Roman" w:hAnsi="Times New Roman"/>
                <w:color w:val="000000"/>
                <w:w w:val="97"/>
                <w:sz w:val="20"/>
                <w:szCs w:val="20"/>
              </w:rPr>
            </w:pPr>
            <w:hyperlink r:id="rId61" w:history="1">
              <w:r w:rsidR="005966C6" w:rsidRPr="0076709B">
                <w:rPr>
                  <w:rStyle w:val="aff8"/>
                  <w:rFonts w:ascii="Times New Roman" w:eastAsia="Times New Roman" w:hAnsi="Times New Roman"/>
                  <w:w w:val="97"/>
                  <w:sz w:val="20"/>
                  <w:szCs w:val="20"/>
                </w:rPr>
                <w:t>https://resh.edu.ru/subject/32/1/</w:t>
              </w:r>
            </w:hyperlink>
          </w:p>
          <w:p w14:paraId="7E50C5AC" w14:textId="77777777" w:rsidR="00221AF7" w:rsidRPr="00221AF7" w:rsidRDefault="005966C6" w:rsidP="005966C6">
            <w:pPr>
              <w:autoSpaceDE w:val="0"/>
              <w:autoSpaceDN w:val="0"/>
              <w:spacing w:before="78" w:after="0" w:line="245" w:lineRule="auto"/>
              <w:ind w:left="72"/>
              <w:rPr>
                <w:sz w:val="20"/>
                <w:szCs w:val="20"/>
              </w:rPr>
            </w:pPr>
            <w:r w:rsidRPr="00221AF7">
              <w:rPr>
                <w:rFonts w:ascii="Times New Roman" w:eastAsia="Times New Roman" w:hAnsi="Times New Roman"/>
                <w:color w:val="000000"/>
                <w:w w:val="97"/>
                <w:sz w:val="20"/>
                <w:szCs w:val="20"/>
              </w:rPr>
              <w:t xml:space="preserve"> </w:t>
            </w:r>
            <w:hyperlink r:id="rId62" w:history="1">
              <w:r w:rsidRPr="0076709B">
                <w:rPr>
                  <w:rStyle w:val="aff8"/>
                  <w:rFonts w:ascii="Times New Roman" w:eastAsia="Times New Roman" w:hAnsi="Times New Roman"/>
                  <w:w w:val="97"/>
                  <w:sz w:val="20"/>
                  <w:szCs w:val="20"/>
                </w:rPr>
                <w:t>https://uchi.ru/</w:t>
              </w:r>
            </w:hyperlink>
          </w:p>
        </w:tc>
      </w:tr>
      <w:tr w:rsidR="00221AF7" w:rsidRPr="00221AF7" w14:paraId="67777F88" w14:textId="77777777" w:rsidTr="005966C6">
        <w:trPr>
          <w:trHeight w:hRule="exact" w:val="213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0E7AA6F" w14:textId="77777777" w:rsidR="00221AF7" w:rsidRPr="00221AF7" w:rsidRDefault="00221AF7" w:rsidP="00324885">
            <w:pPr>
              <w:autoSpaceDE w:val="0"/>
              <w:autoSpaceDN w:val="0"/>
              <w:spacing w:before="78" w:after="0" w:line="230" w:lineRule="auto"/>
              <w:jc w:val="center"/>
              <w:rPr>
                <w:sz w:val="20"/>
                <w:szCs w:val="20"/>
              </w:rPr>
            </w:pPr>
            <w:r w:rsidRPr="00221AF7">
              <w:rPr>
                <w:rFonts w:ascii="Times New Roman" w:eastAsia="Times New Roman" w:hAnsi="Times New Roman"/>
                <w:color w:val="000000"/>
                <w:w w:val="97"/>
                <w:sz w:val="20"/>
                <w:szCs w:val="20"/>
              </w:rPr>
              <w:t>1.8.</w:t>
            </w:r>
          </w:p>
        </w:tc>
        <w:tc>
          <w:tcPr>
            <w:tcW w:w="21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2821327" w14:textId="77777777" w:rsidR="00221AF7" w:rsidRPr="00221AF7" w:rsidRDefault="00221AF7" w:rsidP="00324885">
            <w:pPr>
              <w:autoSpaceDE w:val="0"/>
              <w:autoSpaceDN w:val="0"/>
              <w:spacing w:before="78" w:after="0" w:line="245" w:lineRule="auto"/>
              <w:ind w:left="72"/>
              <w:rPr>
                <w:sz w:val="20"/>
                <w:szCs w:val="20"/>
                <w:lang w:val="ru-RU"/>
              </w:rPr>
            </w:pPr>
            <w:r w:rsidRPr="00221AF7">
              <w:rPr>
                <w:rFonts w:ascii="Times New Roman" w:eastAsia="Times New Roman" w:hAnsi="Times New Roman"/>
                <w:color w:val="000000"/>
                <w:w w:val="97"/>
                <w:sz w:val="20"/>
                <w:szCs w:val="20"/>
                <w:lang w:val="ru-RU"/>
              </w:rPr>
              <w:t>Библиографическая культура (работа с детской книгой)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25AD29" w14:textId="77777777" w:rsidR="00221AF7" w:rsidRPr="005966C6" w:rsidRDefault="005966C6" w:rsidP="00324885">
            <w:pPr>
              <w:autoSpaceDE w:val="0"/>
              <w:autoSpaceDN w:val="0"/>
              <w:spacing w:before="78" w:after="0" w:line="230" w:lineRule="auto"/>
              <w:ind w:left="72"/>
              <w:rPr>
                <w:sz w:val="20"/>
                <w:szCs w:val="20"/>
                <w:lang w:val="ru-RU"/>
              </w:rPr>
            </w:pPr>
            <w:r>
              <w:rPr>
                <w:rFonts w:ascii="Times New Roman" w:eastAsia="Times New Roman" w:hAnsi="Times New Roman"/>
                <w:color w:val="000000"/>
                <w:w w:val="97"/>
                <w:sz w:val="20"/>
                <w:szCs w:val="20"/>
                <w:lang w:val="ru-RU"/>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770FC13" w14:textId="77777777" w:rsidR="00221AF7" w:rsidRPr="00221AF7" w:rsidRDefault="00221AF7" w:rsidP="00324885">
            <w:pPr>
              <w:rPr>
                <w:sz w:val="20"/>
                <w:szCs w:val="20"/>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4833A40" w14:textId="77777777" w:rsidR="00221AF7" w:rsidRPr="00221AF7" w:rsidRDefault="00221AF7" w:rsidP="00324885">
            <w:pPr>
              <w:rPr>
                <w:sz w:val="20"/>
                <w:szCs w:val="20"/>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5E5875" w14:textId="77777777" w:rsidR="00221AF7" w:rsidRPr="00221AF7" w:rsidRDefault="00221AF7" w:rsidP="00324885">
            <w:pPr>
              <w:rPr>
                <w:sz w:val="20"/>
                <w:szCs w:val="20"/>
              </w:rPr>
            </w:pPr>
          </w:p>
        </w:tc>
        <w:tc>
          <w:tcPr>
            <w:tcW w:w="60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374449C" w14:textId="77777777" w:rsidR="00221AF7" w:rsidRPr="00221AF7" w:rsidRDefault="00221AF7" w:rsidP="00324885">
            <w:pPr>
              <w:autoSpaceDE w:val="0"/>
              <w:autoSpaceDN w:val="0"/>
              <w:spacing w:before="78" w:after="0" w:line="254" w:lineRule="auto"/>
              <w:ind w:left="72"/>
              <w:rPr>
                <w:sz w:val="20"/>
                <w:szCs w:val="20"/>
                <w:lang w:val="ru-RU"/>
              </w:rPr>
            </w:pPr>
            <w:r w:rsidRPr="00221AF7">
              <w:rPr>
                <w:rFonts w:ascii="Times New Roman" w:eastAsia="Times New Roman" w:hAnsi="Times New Roman"/>
                <w:color w:val="000000"/>
                <w:w w:val="97"/>
                <w:sz w:val="20"/>
                <w:szCs w:val="20"/>
                <w:lang w:val="ru-RU"/>
              </w:rPr>
              <w:t xml:space="preserve">Экскурсия в библиотеку, нахождение книги по определённой теме; </w:t>
            </w:r>
            <w:r w:rsidRPr="00221AF7">
              <w:rPr>
                <w:sz w:val="20"/>
                <w:szCs w:val="20"/>
                <w:lang w:val="ru-RU"/>
              </w:rPr>
              <w:br/>
            </w:r>
            <w:r w:rsidRPr="00221AF7">
              <w:rPr>
                <w:rFonts w:ascii="Times New Roman" w:eastAsia="Times New Roman" w:hAnsi="Times New Roman"/>
                <w:color w:val="000000"/>
                <w:w w:val="97"/>
                <w:sz w:val="20"/>
                <w:szCs w:val="20"/>
                <w:lang w:val="ru-RU"/>
              </w:rPr>
              <w:t xml:space="preserve">Участие в беседе: обсуждение важности чтения для развития и обучения, использование изученных понятий в диалоге; </w:t>
            </w:r>
            <w:r w:rsidRPr="00221AF7">
              <w:rPr>
                <w:sz w:val="20"/>
                <w:szCs w:val="20"/>
                <w:lang w:val="ru-RU"/>
              </w:rPr>
              <w:br/>
            </w:r>
            <w:r w:rsidRPr="00221AF7">
              <w:rPr>
                <w:rFonts w:ascii="Times New Roman" w:eastAsia="Times New Roman" w:hAnsi="Times New Roman"/>
                <w:color w:val="000000"/>
                <w:w w:val="97"/>
                <w:sz w:val="20"/>
                <w:szCs w:val="20"/>
                <w:lang w:val="ru-RU"/>
              </w:rPr>
              <w:t xml:space="preserve">Группировка книг по изученным разделам и темам; </w:t>
            </w:r>
            <w:r w:rsidRPr="00221AF7">
              <w:rPr>
                <w:sz w:val="20"/>
                <w:szCs w:val="20"/>
                <w:lang w:val="ru-RU"/>
              </w:rPr>
              <w:br/>
            </w:r>
            <w:r w:rsidRPr="00221AF7">
              <w:rPr>
                <w:rFonts w:ascii="Times New Roman" w:eastAsia="Times New Roman" w:hAnsi="Times New Roman"/>
                <w:color w:val="000000"/>
                <w:w w:val="97"/>
                <w:sz w:val="20"/>
                <w:szCs w:val="20"/>
                <w:lang w:val="ru-RU"/>
              </w:rPr>
              <w:t xml:space="preserve">Поиск необходимой информации в словарях и справочниках об авторах изученных произведений; </w:t>
            </w:r>
            <w:r w:rsidRPr="00221AF7">
              <w:rPr>
                <w:sz w:val="20"/>
                <w:szCs w:val="20"/>
                <w:lang w:val="ru-RU"/>
              </w:rPr>
              <w:br/>
            </w:r>
            <w:r w:rsidRPr="00221AF7">
              <w:rPr>
                <w:rFonts w:ascii="Times New Roman" w:eastAsia="Times New Roman" w:hAnsi="Times New Roman"/>
                <w:color w:val="000000"/>
                <w:w w:val="97"/>
                <w:sz w:val="20"/>
                <w:szCs w:val="20"/>
                <w:lang w:val="ru-RU"/>
              </w:rPr>
              <w:t xml:space="preserve">Рассказ о своих любимых книгах по предложенному алгоритму; </w:t>
            </w:r>
            <w:r w:rsidRPr="00221AF7">
              <w:rPr>
                <w:sz w:val="20"/>
                <w:szCs w:val="20"/>
                <w:lang w:val="ru-RU"/>
              </w:rPr>
              <w:br/>
            </w:r>
            <w:r w:rsidRPr="00221AF7">
              <w:rPr>
                <w:rFonts w:ascii="Times New Roman" w:eastAsia="Times New Roman" w:hAnsi="Times New Roman"/>
                <w:color w:val="000000"/>
                <w:w w:val="97"/>
                <w:sz w:val="20"/>
                <w:szCs w:val="20"/>
                <w:lang w:val="ru-RU"/>
              </w:rPr>
              <w:t>Рекомендации по летнему чтению, оформление дневника читателя;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E791925" w14:textId="77777777" w:rsidR="00221AF7" w:rsidRPr="00221AF7" w:rsidRDefault="00221AF7" w:rsidP="00324885">
            <w:pPr>
              <w:autoSpaceDE w:val="0"/>
              <w:autoSpaceDN w:val="0"/>
              <w:spacing w:before="78" w:after="0" w:line="245" w:lineRule="auto"/>
              <w:ind w:left="72" w:right="192"/>
              <w:rPr>
                <w:sz w:val="20"/>
                <w:szCs w:val="20"/>
              </w:rPr>
            </w:pPr>
            <w:proofErr w:type="spellStart"/>
            <w:r w:rsidRPr="00221AF7">
              <w:rPr>
                <w:rFonts w:ascii="Times New Roman" w:eastAsia="Times New Roman" w:hAnsi="Times New Roman"/>
                <w:color w:val="000000"/>
                <w:w w:val="97"/>
                <w:sz w:val="20"/>
                <w:szCs w:val="20"/>
              </w:rPr>
              <w:t>Устный</w:t>
            </w:r>
            <w:proofErr w:type="spellEnd"/>
            <w:r w:rsidRPr="00221AF7">
              <w:rPr>
                <w:rFonts w:ascii="Times New Roman" w:eastAsia="Times New Roman" w:hAnsi="Times New Roman"/>
                <w:color w:val="000000"/>
                <w:w w:val="97"/>
                <w:sz w:val="20"/>
                <w:szCs w:val="20"/>
              </w:rPr>
              <w:t xml:space="preserve"> </w:t>
            </w:r>
            <w:r w:rsidRPr="00221AF7">
              <w:rPr>
                <w:sz w:val="20"/>
                <w:szCs w:val="20"/>
              </w:rPr>
              <w:br/>
            </w:r>
            <w:proofErr w:type="spellStart"/>
            <w:r w:rsidRPr="00221AF7">
              <w:rPr>
                <w:rFonts w:ascii="Times New Roman" w:eastAsia="Times New Roman" w:hAnsi="Times New Roman"/>
                <w:color w:val="000000"/>
                <w:w w:val="97"/>
                <w:sz w:val="20"/>
                <w:szCs w:val="20"/>
              </w:rPr>
              <w:t>опрос</w:t>
            </w:r>
            <w:proofErr w:type="spellEnd"/>
            <w:r w:rsidRPr="00221AF7">
              <w:rPr>
                <w:rFonts w:ascii="Times New Roman" w:eastAsia="Times New Roman" w:hAnsi="Times New Roman"/>
                <w:color w:val="000000"/>
                <w:w w:val="97"/>
                <w:sz w:val="20"/>
                <w:szCs w:val="20"/>
              </w:rPr>
              <w:t>;</w:t>
            </w:r>
          </w:p>
        </w:tc>
        <w:tc>
          <w:tcPr>
            <w:tcW w:w="21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C67FAE" w14:textId="77777777" w:rsidR="005966C6" w:rsidRDefault="00FC0B93" w:rsidP="005966C6">
            <w:pPr>
              <w:autoSpaceDE w:val="0"/>
              <w:autoSpaceDN w:val="0"/>
              <w:spacing w:before="76" w:after="0" w:line="245" w:lineRule="auto"/>
              <w:ind w:left="72"/>
              <w:rPr>
                <w:rFonts w:ascii="Times New Roman" w:eastAsia="Times New Roman" w:hAnsi="Times New Roman"/>
                <w:color w:val="000000"/>
                <w:w w:val="97"/>
                <w:sz w:val="20"/>
                <w:szCs w:val="20"/>
              </w:rPr>
            </w:pPr>
            <w:hyperlink r:id="rId63" w:history="1">
              <w:r w:rsidR="005966C6" w:rsidRPr="0076709B">
                <w:rPr>
                  <w:rStyle w:val="aff8"/>
                  <w:rFonts w:ascii="Times New Roman" w:eastAsia="Times New Roman" w:hAnsi="Times New Roman"/>
                  <w:w w:val="97"/>
                  <w:sz w:val="20"/>
                  <w:szCs w:val="20"/>
                </w:rPr>
                <w:t>https://resh.edu.ru/subject/32/1/</w:t>
              </w:r>
            </w:hyperlink>
          </w:p>
          <w:p w14:paraId="581CE484" w14:textId="77777777" w:rsidR="00221AF7" w:rsidRPr="00221AF7" w:rsidRDefault="005966C6" w:rsidP="005966C6">
            <w:pPr>
              <w:autoSpaceDE w:val="0"/>
              <w:autoSpaceDN w:val="0"/>
              <w:spacing w:before="78" w:after="0" w:line="245" w:lineRule="auto"/>
              <w:ind w:left="72"/>
              <w:rPr>
                <w:sz w:val="20"/>
                <w:szCs w:val="20"/>
              </w:rPr>
            </w:pPr>
            <w:r w:rsidRPr="00221AF7">
              <w:rPr>
                <w:rFonts w:ascii="Times New Roman" w:eastAsia="Times New Roman" w:hAnsi="Times New Roman"/>
                <w:color w:val="000000"/>
                <w:w w:val="97"/>
                <w:sz w:val="20"/>
                <w:szCs w:val="20"/>
              </w:rPr>
              <w:t xml:space="preserve"> </w:t>
            </w:r>
            <w:hyperlink r:id="rId64" w:history="1">
              <w:r w:rsidRPr="0076709B">
                <w:rPr>
                  <w:rStyle w:val="aff8"/>
                  <w:rFonts w:ascii="Times New Roman" w:eastAsia="Times New Roman" w:hAnsi="Times New Roman"/>
                  <w:w w:val="97"/>
                  <w:sz w:val="20"/>
                  <w:szCs w:val="20"/>
                </w:rPr>
                <w:t>https://uchi.ru/</w:t>
              </w:r>
            </w:hyperlink>
          </w:p>
        </w:tc>
      </w:tr>
      <w:tr w:rsidR="00221AF7" w:rsidRPr="00221AF7" w14:paraId="2DD06445" w14:textId="77777777" w:rsidTr="00324885">
        <w:trPr>
          <w:trHeight w:hRule="exact" w:val="348"/>
        </w:trPr>
        <w:tc>
          <w:tcPr>
            <w:tcW w:w="26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E646D9A" w14:textId="77777777" w:rsidR="00221AF7" w:rsidRPr="00221AF7" w:rsidRDefault="00221AF7" w:rsidP="00324885">
            <w:pPr>
              <w:autoSpaceDE w:val="0"/>
              <w:autoSpaceDN w:val="0"/>
              <w:spacing w:before="76" w:after="0" w:line="233" w:lineRule="auto"/>
              <w:ind w:left="72"/>
              <w:rPr>
                <w:sz w:val="20"/>
                <w:szCs w:val="20"/>
              </w:rPr>
            </w:pPr>
            <w:proofErr w:type="spellStart"/>
            <w:r w:rsidRPr="00221AF7">
              <w:rPr>
                <w:rFonts w:ascii="Times New Roman" w:eastAsia="Times New Roman" w:hAnsi="Times New Roman"/>
                <w:color w:val="000000"/>
                <w:w w:val="97"/>
                <w:sz w:val="20"/>
                <w:szCs w:val="20"/>
              </w:rPr>
              <w:t>Итого</w:t>
            </w:r>
            <w:proofErr w:type="spellEnd"/>
            <w:r w:rsidRPr="00221AF7">
              <w:rPr>
                <w:rFonts w:ascii="Times New Roman" w:eastAsia="Times New Roman" w:hAnsi="Times New Roman"/>
                <w:color w:val="000000"/>
                <w:w w:val="97"/>
                <w:sz w:val="20"/>
                <w:szCs w:val="20"/>
              </w:rPr>
              <w:t xml:space="preserve"> </w:t>
            </w:r>
            <w:proofErr w:type="spellStart"/>
            <w:r w:rsidRPr="00221AF7">
              <w:rPr>
                <w:rFonts w:ascii="Times New Roman" w:eastAsia="Times New Roman" w:hAnsi="Times New Roman"/>
                <w:color w:val="000000"/>
                <w:w w:val="97"/>
                <w:sz w:val="20"/>
                <w:szCs w:val="20"/>
              </w:rPr>
              <w:t>по</w:t>
            </w:r>
            <w:proofErr w:type="spellEnd"/>
            <w:r w:rsidRPr="00221AF7">
              <w:rPr>
                <w:rFonts w:ascii="Times New Roman" w:eastAsia="Times New Roman" w:hAnsi="Times New Roman"/>
                <w:color w:val="000000"/>
                <w:w w:val="97"/>
                <w:sz w:val="20"/>
                <w:szCs w:val="20"/>
              </w:rPr>
              <w:t xml:space="preserve"> </w:t>
            </w:r>
            <w:proofErr w:type="spellStart"/>
            <w:r w:rsidRPr="00221AF7">
              <w:rPr>
                <w:rFonts w:ascii="Times New Roman" w:eastAsia="Times New Roman" w:hAnsi="Times New Roman"/>
                <w:color w:val="000000"/>
                <w:w w:val="97"/>
                <w:sz w:val="20"/>
                <w:szCs w:val="20"/>
              </w:rPr>
              <w:t>разделу</w:t>
            </w:r>
            <w:proofErr w:type="spellEnd"/>
            <w:r w:rsidRPr="00221AF7">
              <w:rPr>
                <w:rFonts w:ascii="Times New Roman" w:eastAsia="Times New Roman" w:hAnsi="Times New Roman"/>
                <w:color w:val="000000"/>
                <w:w w:val="97"/>
                <w:sz w:val="20"/>
                <w:szCs w:val="20"/>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CDAE0D" w14:textId="77777777" w:rsidR="00221AF7" w:rsidRPr="005966C6" w:rsidRDefault="005966C6" w:rsidP="00324885">
            <w:pPr>
              <w:autoSpaceDE w:val="0"/>
              <w:autoSpaceDN w:val="0"/>
              <w:spacing w:before="76" w:after="0" w:line="233" w:lineRule="auto"/>
              <w:ind w:left="72"/>
              <w:rPr>
                <w:sz w:val="20"/>
                <w:szCs w:val="20"/>
                <w:lang w:val="ru-RU"/>
              </w:rPr>
            </w:pPr>
            <w:r>
              <w:rPr>
                <w:rFonts w:ascii="Times New Roman" w:eastAsia="Times New Roman" w:hAnsi="Times New Roman"/>
                <w:color w:val="000000"/>
                <w:w w:val="97"/>
                <w:sz w:val="20"/>
                <w:szCs w:val="20"/>
                <w:lang w:val="ru-RU"/>
              </w:rPr>
              <w:t>73</w:t>
            </w:r>
          </w:p>
        </w:tc>
        <w:tc>
          <w:tcPr>
            <w:tcW w:w="1234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769ADAFF" w14:textId="77777777" w:rsidR="00221AF7" w:rsidRPr="00221AF7" w:rsidRDefault="00221AF7" w:rsidP="00324885">
            <w:pPr>
              <w:rPr>
                <w:sz w:val="20"/>
                <w:szCs w:val="20"/>
              </w:rPr>
            </w:pPr>
          </w:p>
        </w:tc>
      </w:tr>
      <w:tr w:rsidR="00221AF7" w:rsidRPr="00221AF7" w14:paraId="024DB620" w14:textId="77777777" w:rsidTr="00324885">
        <w:trPr>
          <w:trHeight w:hRule="exact" w:val="348"/>
        </w:trPr>
        <w:tc>
          <w:tcPr>
            <w:tcW w:w="26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EA379D1" w14:textId="77777777" w:rsidR="00221AF7" w:rsidRPr="00221AF7" w:rsidRDefault="00221AF7" w:rsidP="00324885">
            <w:pPr>
              <w:autoSpaceDE w:val="0"/>
              <w:autoSpaceDN w:val="0"/>
              <w:spacing w:before="76" w:after="0" w:line="233" w:lineRule="auto"/>
              <w:ind w:left="72"/>
              <w:rPr>
                <w:sz w:val="20"/>
                <w:szCs w:val="20"/>
              </w:rPr>
            </w:pPr>
            <w:proofErr w:type="spellStart"/>
            <w:r w:rsidRPr="00221AF7">
              <w:rPr>
                <w:rFonts w:ascii="Times New Roman" w:eastAsia="Times New Roman" w:hAnsi="Times New Roman"/>
                <w:color w:val="000000"/>
                <w:w w:val="97"/>
                <w:sz w:val="20"/>
                <w:szCs w:val="20"/>
              </w:rPr>
              <w:t>Резервное</w:t>
            </w:r>
            <w:proofErr w:type="spellEnd"/>
            <w:r w:rsidRPr="00221AF7">
              <w:rPr>
                <w:rFonts w:ascii="Times New Roman" w:eastAsia="Times New Roman" w:hAnsi="Times New Roman"/>
                <w:color w:val="000000"/>
                <w:w w:val="97"/>
                <w:sz w:val="20"/>
                <w:szCs w:val="20"/>
              </w:rPr>
              <w:t xml:space="preserve"> </w:t>
            </w:r>
            <w:proofErr w:type="spellStart"/>
            <w:r w:rsidRPr="00221AF7">
              <w:rPr>
                <w:rFonts w:ascii="Times New Roman" w:eastAsia="Times New Roman" w:hAnsi="Times New Roman"/>
                <w:color w:val="000000"/>
                <w:w w:val="97"/>
                <w:sz w:val="20"/>
                <w:szCs w:val="20"/>
              </w:rPr>
              <w:t>время</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851D18" w14:textId="77777777" w:rsidR="00221AF7" w:rsidRPr="00221AF7" w:rsidRDefault="00221AF7" w:rsidP="00324885">
            <w:pPr>
              <w:autoSpaceDE w:val="0"/>
              <w:autoSpaceDN w:val="0"/>
              <w:spacing w:before="76" w:after="0" w:line="233" w:lineRule="auto"/>
              <w:ind w:left="72"/>
              <w:rPr>
                <w:sz w:val="20"/>
                <w:szCs w:val="20"/>
              </w:rPr>
            </w:pPr>
            <w:r w:rsidRPr="00221AF7">
              <w:rPr>
                <w:rFonts w:ascii="Times New Roman" w:eastAsia="Times New Roman" w:hAnsi="Times New Roman"/>
                <w:color w:val="000000"/>
                <w:w w:val="97"/>
                <w:sz w:val="20"/>
                <w:szCs w:val="20"/>
              </w:rPr>
              <w:t>12</w:t>
            </w:r>
          </w:p>
        </w:tc>
        <w:tc>
          <w:tcPr>
            <w:tcW w:w="1234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1DB9F737" w14:textId="77777777" w:rsidR="00221AF7" w:rsidRPr="00221AF7" w:rsidRDefault="00221AF7" w:rsidP="00324885">
            <w:pPr>
              <w:rPr>
                <w:sz w:val="20"/>
                <w:szCs w:val="20"/>
              </w:rPr>
            </w:pPr>
          </w:p>
        </w:tc>
      </w:tr>
      <w:tr w:rsidR="00221AF7" w:rsidRPr="00221AF7" w14:paraId="5708BA58" w14:textId="77777777" w:rsidTr="005966C6">
        <w:trPr>
          <w:trHeight w:hRule="exact" w:val="570"/>
        </w:trPr>
        <w:tc>
          <w:tcPr>
            <w:tcW w:w="26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A50A57D" w14:textId="77777777" w:rsidR="00221AF7" w:rsidRPr="00221AF7" w:rsidRDefault="00221AF7" w:rsidP="00324885">
            <w:pPr>
              <w:autoSpaceDE w:val="0"/>
              <w:autoSpaceDN w:val="0"/>
              <w:spacing w:before="76" w:after="0" w:line="245" w:lineRule="auto"/>
              <w:ind w:left="72"/>
              <w:rPr>
                <w:sz w:val="20"/>
                <w:szCs w:val="20"/>
                <w:lang w:val="ru-RU"/>
              </w:rPr>
            </w:pPr>
            <w:r w:rsidRPr="00221AF7">
              <w:rPr>
                <w:rFonts w:ascii="Times New Roman" w:eastAsia="Times New Roman" w:hAnsi="Times New Roman"/>
                <w:color w:val="000000"/>
                <w:w w:val="97"/>
                <w:sz w:val="20"/>
                <w:szCs w:val="20"/>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2E9B1A4" w14:textId="77777777" w:rsidR="00221AF7" w:rsidRPr="005966C6" w:rsidRDefault="00221AF7" w:rsidP="005966C6">
            <w:pPr>
              <w:autoSpaceDE w:val="0"/>
              <w:autoSpaceDN w:val="0"/>
              <w:spacing w:before="76" w:after="0" w:line="233" w:lineRule="auto"/>
              <w:ind w:left="72"/>
              <w:rPr>
                <w:sz w:val="20"/>
                <w:szCs w:val="20"/>
                <w:lang w:val="ru-RU"/>
              </w:rPr>
            </w:pPr>
            <w:r w:rsidRPr="00221AF7">
              <w:rPr>
                <w:rFonts w:ascii="Times New Roman" w:eastAsia="Times New Roman" w:hAnsi="Times New Roman"/>
                <w:color w:val="000000"/>
                <w:w w:val="97"/>
                <w:sz w:val="20"/>
                <w:szCs w:val="20"/>
              </w:rPr>
              <w:t>1</w:t>
            </w:r>
            <w:r w:rsidR="005966C6">
              <w:rPr>
                <w:rFonts w:ascii="Times New Roman" w:eastAsia="Times New Roman" w:hAnsi="Times New Roman"/>
                <w:color w:val="000000"/>
                <w:w w:val="97"/>
                <w:sz w:val="20"/>
                <w:szCs w:val="20"/>
                <w:lang w:val="ru-RU"/>
              </w:rPr>
              <w:t>65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A50831E" w14:textId="77777777" w:rsidR="00221AF7" w:rsidRPr="00221AF7" w:rsidRDefault="00221AF7" w:rsidP="00324885">
            <w:pPr>
              <w:autoSpaceDE w:val="0"/>
              <w:autoSpaceDN w:val="0"/>
              <w:spacing w:before="76" w:after="0" w:line="233" w:lineRule="auto"/>
              <w:ind w:left="72"/>
              <w:rPr>
                <w:sz w:val="20"/>
                <w:szCs w:val="20"/>
              </w:rPr>
            </w:pPr>
            <w:r w:rsidRPr="00221AF7">
              <w:rPr>
                <w:rFonts w:ascii="Times New Roman" w:eastAsia="Times New Roman" w:hAnsi="Times New Roman"/>
                <w:color w:val="000000"/>
                <w:w w:val="97"/>
                <w:sz w:val="20"/>
                <w:szCs w:val="20"/>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DC30BFC" w14:textId="77777777" w:rsidR="00221AF7" w:rsidRPr="00221AF7" w:rsidRDefault="00221AF7" w:rsidP="00324885">
            <w:pPr>
              <w:autoSpaceDE w:val="0"/>
              <w:autoSpaceDN w:val="0"/>
              <w:spacing w:before="76" w:after="0" w:line="233" w:lineRule="auto"/>
              <w:ind w:left="72"/>
              <w:rPr>
                <w:sz w:val="20"/>
                <w:szCs w:val="20"/>
              </w:rPr>
            </w:pPr>
            <w:r w:rsidRPr="00221AF7">
              <w:rPr>
                <w:rFonts w:ascii="Times New Roman" w:eastAsia="Times New Roman" w:hAnsi="Times New Roman"/>
                <w:color w:val="000000"/>
                <w:w w:val="97"/>
                <w:sz w:val="20"/>
                <w:szCs w:val="20"/>
              </w:rPr>
              <w:t>17</w:t>
            </w:r>
          </w:p>
        </w:tc>
        <w:tc>
          <w:tcPr>
            <w:tcW w:w="10098"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1EAFBD95" w14:textId="77777777" w:rsidR="00221AF7" w:rsidRPr="00221AF7" w:rsidRDefault="00221AF7" w:rsidP="00324885">
            <w:pPr>
              <w:rPr>
                <w:sz w:val="20"/>
                <w:szCs w:val="20"/>
              </w:rPr>
            </w:pPr>
          </w:p>
        </w:tc>
      </w:tr>
    </w:tbl>
    <w:p w14:paraId="04E1AB2C" w14:textId="77777777" w:rsidR="00221AF7" w:rsidRDefault="00221AF7" w:rsidP="00221AF7">
      <w:pPr>
        <w:sectPr w:rsidR="00221AF7">
          <w:pgSz w:w="16840" w:h="11900"/>
          <w:pgMar w:top="284" w:right="640" w:bottom="388" w:left="666" w:header="720" w:footer="720" w:gutter="0"/>
          <w:cols w:space="720" w:equalWidth="0">
            <w:col w:w="15534" w:space="0"/>
          </w:cols>
          <w:docGrid w:linePitch="360"/>
        </w:sectPr>
      </w:pPr>
    </w:p>
    <w:p w14:paraId="60706B5C" w14:textId="77777777" w:rsidR="00221AF7" w:rsidRDefault="00221AF7" w:rsidP="00221AF7">
      <w:pPr>
        <w:autoSpaceDE w:val="0"/>
        <w:autoSpaceDN w:val="0"/>
        <w:spacing w:after="320" w:line="230" w:lineRule="auto"/>
      </w:pPr>
      <w:r>
        <w:rPr>
          <w:rFonts w:ascii="Times New Roman" w:eastAsia="Times New Roman" w:hAnsi="Times New Roman"/>
          <w:b/>
          <w:color w:val="000000"/>
          <w:sz w:val="24"/>
        </w:rPr>
        <w:lastRenderedPageBreak/>
        <w:t xml:space="preserve">ПОУРОЧНОЕ ПЛАНИРОВАНИЕ </w:t>
      </w:r>
    </w:p>
    <w:tbl>
      <w:tblPr>
        <w:tblW w:w="10568" w:type="dxa"/>
        <w:tblInd w:w="-714" w:type="dxa"/>
        <w:tblLook w:val="04A0" w:firstRow="1" w:lastRow="0" w:firstColumn="1" w:lastColumn="0" w:noHBand="0" w:noVBand="1"/>
      </w:tblPr>
      <w:tblGrid>
        <w:gridCol w:w="1002"/>
        <w:gridCol w:w="3240"/>
        <w:gridCol w:w="654"/>
        <w:gridCol w:w="1630"/>
        <w:gridCol w:w="1686"/>
        <w:gridCol w:w="1086"/>
        <w:gridCol w:w="1270"/>
      </w:tblGrid>
      <w:tr w:rsidR="00221AF7" w:rsidRPr="007229C3" w14:paraId="09972F80" w14:textId="77777777" w:rsidTr="006C5940">
        <w:trPr>
          <w:trHeight w:val="57"/>
        </w:trPr>
        <w:tc>
          <w:tcPr>
            <w:tcW w:w="0" w:type="auto"/>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3D380FC" w14:textId="77777777" w:rsidR="00221AF7" w:rsidRPr="007229C3" w:rsidRDefault="00221AF7" w:rsidP="007229C3">
            <w:pPr>
              <w:autoSpaceDE w:val="0"/>
              <w:autoSpaceDN w:val="0"/>
              <w:spacing w:after="0" w:line="262" w:lineRule="auto"/>
              <w:ind w:left="72" w:right="576"/>
              <w:rPr>
                <w:rFonts w:ascii="Times New Roman" w:hAnsi="Times New Roman" w:cs="Times New Roman"/>
                <w:sz w:val="24"/>
                <w:szCs w:val="24"/>
              </w:rPr>
            </w:pPr>
            <w:r w:rsidRPr="007229C3">
              <w:rPr>
                <w:rFonts w:ascii="Times New Roman" w:eastAsia="Times New Roman" w:hAnsi="Times New Roman" w:cs="Times New Roman"/>
                <w:b/>
                <w:color w:val="000000"/>
                <w:sz w:val="24"/>
                <w:szCs w:val="24"/>
              </w:rPr>
              <w:t>№</w:t>
            </w:r>
            <w:r w:rsidRPr="007229C3">
              <w:rPr>
                <w:rFonts w:ascii="Times New Roman" w:hAnsi="Times New Roman" w:cs="Times New Roman"/>
                <w:sz w:val="24"/>
                <w:szCs w:val="24"/>
              </w:rPr>
              <w:br/>
            </w:r>
            <w:r w:rsidRPr="007229C3">
              <w:rPr>
                <w:rFonts w:ascii="Times New Roman" w:eastAsia="Times New Roman" w:hAnsi="Times New Roman" w:cs="Times New Roman"/>
                <w:b/>
                <w:color w:val="000000"/>
                <w:sz w:val="24"/>
                <w:szCs w:val="24"/>
              </w:rPr>
              <w:t>п/п</w:t>
            </w:r>
          </w:p>
        </w:tc>
        <w:tc>
          <w:tcPr>
            <w:tcW w:w="0" w:type="auto"/>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4083835" w14:textId="77777777" w:rsidR="00221AF7" w:rsidRPr="007229C3" w:rsidRDefault="00221AF7" w:rsidP="007229C3">
            <w:pPr>
              <w:autoSpaceDE w:val="0"/>
              <w:autoSpaceDN w:val="0"/>
              <w:spacing w:after="0" w:line="230" w:lineRule="auto"/>
              <w:ind w:left="72"/>
              <w:rPr>
                <w:rFonts w:ascii="Times New Roman" w:hAnsi="Times New Roman" w:cs="Times New Roman"/>
                <w:sz w:val="24"/>
                <w:szCs w:val="24"/>
              </w:rPr>
            </w:pPr>
            <w:proofErr w:type="spellStart"/>
            <w:r w:rsidRPr="007229C3">
              <w:rPr>
                <w:rFonts w:ascii="Times New Roman" w:eastAsia="Times New Roman" w:hAnsi="Times New Roman" w:cs="Times New Roman"/>
                <w:b/>
                <w:color w:val="000000"/>
                <w:sz w:val="24"/>
                <w:szCs w:val="24"/>
              </w:rPr>
              <w:t>Тема</w:t>
            </w:r>
            <w:proofErr w:type="spellEnd"/>
            <w:r w:rsidRPr="007229C3">
              <w:rPr>
                <w:rFonts w:ascii="Times New Roman" w:eastAsia="Times New Roman" w:hAnsi="Times New Roman" w:cs="Times New Roman"/>
                <w:b/>
                <w:color w:val="000000"/>
                <w:sz w:val="24"/>
                <w:szCs w:val="24"/>
              </w:rPr>
              <w:t xml:space="preserve"> </w:t>
            </w:r>
            <w:proofErr w:type="spellStart"/>
            <w:r w:rsidRPr="007229C3">
              <w:rPr>
                <w:rFonts w:ascii="Times New Roman" w:eastAsia="Times New Roman" w:hAnsi="Times New Roman" w:cs="Times New Roman"/>
                <w:b/>
                <w:color w:val="000000"/>
                <w:sz w:val="24"/>
                <w:szCs w:val="24"/>
              </w:rPr>
              <w:t>урока</w:t>
            </w:r>
            <w:proofErr w:type="spellEnd"/>
          </w:p>
        </w:tc>
        <w:tc>
          <w:tcPr>
            <w:tcW w:w="0" w:type="auto"/>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7A614256" w14:textId="77777777" w:rsidR="00221AF7" w:rsidRPr="007229C3" w:rsidRDefault="00221AF7" w:rsidP="007229C3">
            <w:pPr>
              <w:autoSpaceDE w:val="0"/>
              <w:autoSpaceDN w:val="0"/>
              <w:spacing w:after="0" w:line="230" w:lineRule="auto"/>
              <w:ind w:left="72"/>
              <w:rPr>
                <w:rFonts w:ascii="Times New Roman" w:hAnsi="Times New Roman" w:cs="Times New Roman"/>
                <w:sz w:val="24"/>
                <w:szCs w:val="24"/>
              </w:rPr>
            </w:pPr>
            <w:proofErr w:type="spellStart"/>
            <w:r w:rsidRPr="007229C3">
              <w:rPr>
                <w:rFonts w:ascii="Times New Roman" w:eastAsia="Times New Roman" w:hAnsi="Times New Roman" w:cs="Times New Roman"/>
                <w:b/>
                <w:color w:val="000000"/>
                <w:sz w:val="24"/>
                <w:szCs w:val="24"/>
              </w:rPr>
              <w:t>Количество</w:t>
            </w:r>
            <w:proofErr w:type="spellEnd"/>
            <w:r w:rsidRPr="007229C3">
              <w:rPr>
                <w:rFonts w:ascii="Times New Roman" w:eastAsia="Times New Roman" w:hAnsi="Times New Roman" w:cs="Times New Roman"/>
                <w:b/>
                <w:color w:val="000000"/>
                <w:sz w:val="24"/>
                <w:szCs w:val="24"/>
              </w:rPr>
              <w:t xml:space="preserve"> </w:t>
            </w:r>
            <w:proofErr w:type="spellStart"/>
            <w:r w:rsidRPr="007229C3">
              <w:rPr>
                <w:rFonts w:ascii="Times New Roman" w:eastAsia="Times New Roman" w:hAnsi="Times New Roman" w:cs="Times New Roman"/>
                <w:b/>
                <w:color w:val="000000"/>
                <w:sz w:val="24"/>
                <w:szCs w:val="24"/>
              </w:rPr>
              <w:t>часов</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003ACB77" w14:textId="77777777" w:rsidR="00221AF7" w:rsidRPr="007229C3" w:rsidRDefault="00221AF7" w:rsidP="007229C3">
            <w:pPr>
              <w:autoSpaceDE w:val="0"/>
              <w:autoSpaceDN w:val="0"/>
              <w:spacing w:after="0" w:line="262" w:lineRule="auto"/>
              <w:ind w:left="72"/>
              <w:rPr>
                <w:rFonts w:ascii="Times New Roman" w:hAnsi="Times New Roman" w:cs="Times New Roman"/>
                <w:sz w:val="24"/>
                <w:szCs w:val="24"/>
              </w:rPr>
            </w:pPr>
            <w:proofErr w:type="spellStart"/>
            <w:r w:rsidRPr="007229C3">
              <w:rPr>
                <w:rFonts w:ascii="Times New Roman" w:eastAsia="Times New Roman" w:hAnsi="Times New Roman" w:cs="Times New Roman"/>
                <w:b/>
                <w:color w:val="000000"/>
                <w:sz w:val="24"/>
                <w:szCs w:val="24"/>
              </w:rPr>
              <w:t>Дата</w:t>
            </w:r>
            <w:proofErr w:type="spellEnd"/>
            <w:r w:rsidRPr="007229C3">
              <w:rPr>
                <w:rFonts w:ascii="Times New Roman" w:eastAsia="Times New Roman" w:hAnsi="Times New Roman" w:cs="Times New Roman"/>
                <w:b/>
                <w:color w:val="000000"/>
                <w:sz w:val="24"/>
                <w:szCs w:val="24"/>
              </w:rPr>
              <w:t xml:space="preserve"> </w:t>
            </w:r>
            <w:r w:rsidRPr="007229C3">
              <w:rPr>
                <w:rFonts w:ascii="Times New Roman" w:hAnsi="Times New Roman" w:cs="Times New Roman"/>
                <w:sz w:val="24"/>
                <w:szCs w:val="24"/>
              </w:rPr>
              <w:br/>
            </w:r>
            <w:proofErr w:type="spellStart"/>
            <w:r w:rsidRPr="007229C3">
              <w:rPr>
                <w:rFonts w:ascii="Times New Roman" w:eastAsia="Times New Roman" w:hAnsi="Times New Roman" w:cs="Times New Roman"/>
                <w:b/>
                <w:color w:val="000000"/>
                <w:sz w:val="24"/>
                <w:szCs w:val="24"/>
              </w:rPr>
              <w:t>изучения</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A9C4F32" w14:textId="77777777" w:rsidR="00221AF7" w:rsidRPr="007229C3" w:rsidRDefault="00221AF7" w:rsidP="007229C3">
            <w:pPr>
              <w:autoSpaceDE w:val="0"/>
              <w:autoSpaceDN w:val="0"/>
              <w:spacing w:after="0" w:line="262" w:lineRule="auto"/>
              <w:ind w:left="72"/>
              <w:rPr>
                <w:rFonts w:ascii="Times New Roman" w:hAnsi="Times New Roman" w:cs="Times New Roman"/>
                <w:sz w:val="24"/>
                <w:szCs w:val="24"/>
              </w:rPr>
            </w:pPr>
            <w:proofErr w:type="spellStart"/>
            <w:r w:rsidRPr="007229C3">
              <w:rPr>
                <w:rFonts w:ascii="Times New Roman" w:eastAsia="Times New Roman" w:hAnsi="Times New Roman" w:cs="Times New Roman"/>
                <w:b/>
                <w:color w:val="000000"/>
                <w:sz w:val="24"/>
                <w:szCs w:val="24"/>
              </w:rPr>
              <w:t>Виды</w:t>
            </w:r>
            <w:proofErr w:type="spellEnd"/>
            <w:r w:rsidRPr="007229C3">
              <w:rPr>
                <w:rFonts w:ascii="Times New Roman" w:eastAsia="Times New Roman" w:hAnsi="Times New Roman" w:cs="Times New Roman"/>
                <w:b/>
                <w:color w:val="000000"/>
                <w:sz w:val="24"/>
                <w:szCs w:val="24"/>
              </w:rPr>
              <w:t xml:space="preserve">, </w:t>
            </w:r>
            <w:proofErr w:type="spellStart"/>
            <w:r w:rsidRPr="007229C3">
              <w:rPr>
                <w:rFonts w:ascii="Times New Roman" w:eastAsia="Times New Roman" w:hAnsi="Times New Roman" w:cs="Times New Roman"/>
                <w:b/>
                <w:color w:val="000000"/>
                <w:sz w:val="24"/>
                <w:szCs w:val="24"/>
              </w:rPr>
              <w:t>формы</w:t>
            </w:r>
            <w:proofErr w:type="spellEnd"/>
            <w:r w:rsidRPr="007229C3">
              <w:rPr>
                <w:rFonts w:ascii="Times New Roman" w:eastAsia="Times New Roman" w:hAnsi="Times New Roman" w:cs="Times New Roman"/>
                <w:b/>
                <w:color w:val="000000"/>
                <w:sz w:val="24"/>
                <w:szCs w:val="24"/>
              </w:rPr>
              <w:t xml:space="preserve"> </w:t>
            </w:r>
            <w:proofErr w:type="spellStart"/>
            <w:r w:rsidRPr="007229C3">
              <w:rPr>
                <w:rFonts w:ascii="Times New Roman" w:eastAsia="Times New Roman" w:hAnsi="Times New Roman" w:cs="Times New Roman"/>
                <w:b/>
                <w:color w:val="000000"/>
                <w:sz w:val="24"/>
                <w:szCs w:val="24"/>
              </w:rPr>
              <w:t>контроля</w:t>
            </w:r>
            <w:proofErr w:type="spellEnd"/>
          </w:p>
        </w:tc>
      </w:tr>
      <w:tr w:rsidR="00221AF7" w:rsidRPr="007229C3" w14:paraId="7E2560D4" w14:textId="77777777" w:rsidTr="006C5940">
        <w:trPr>
          <w:trHeight w:val="57"/>
        </w:trPr>
        <w:tc>
          <w:tcPr>
            <w:tcW w:w="0" w:type="auto"/>
            <w:vMerge/>
            <w:tcBorders>
              <w:top w:val="single" w:sz="4" w:space="0" w:color="000000"/>
              <w:left w:val="single" w:sz="4" w:space="0" w:color="000000"/>
              <w:bottom w:val="single" w:sz="4" w:space="0" w:color="000000"/>
              <w:right w:val="single" w:sz="4" w:space="0" w:color="000000"/>
            </w:tcBorders>
          </w:tcPr>
          <w:p w14:paraId="0805E672" w14:textId="77777777" w:rsidR="00221AF7" w:rsidRPr="007229C3" w:rsidRDefault="00221AF7" w:rsidP="007229C3">
            <w:pP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tcPr>
          <w:p w14:paraId="65664594" w14:textId="77777777" w:rsidR="00221AF7" w:rsidRPr="007229C3" w:rsidRDefault="00221AF7" w:rsidP="007229C3">
            <w:pP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F883860" w14:textId="77777777" w:rsidR="00221AF7" w:rsidRPr="007229C3" w:rsidRDefault="00221AF7" w:rsidP="007229C3">
            <w:pPr>
              <w:autoSpaceDE w:val="0"/>
              <w:autoSpaceDN w:val="0"/>
              <w:spacing w:after="0" w:line="230" w:lineRule="auto"/>
              <w:ind w:left="72"/>
              <w:rPr>
                <w:rFonts w:ascii="Times New Roman" w:hAnsi="Times New Roman" w:cs="Times New Roman"/>
                <w:sz w:val="24"/>
                <w:szCs w:val="24"/>
              </w:rPr>
            </w:pPr>
            <w:proofErr w:type="spellStart"/>
            <w:r w:rsidRPr="007229C3">
              <w:rPr>
                <w:rFonts w:ascii="Times New Roman" w:eastAsia="Times New Roman" w:hAnsi="Times New Roman" w:cs="Times New Roman"/>
                <w:b/>
                <w:color w:val="000000"/>
                <w:sz w:val="24"/>
                <w:szCs w:val="24"/>
              </w:rPr>
              <w:t>всего</w:t>
            </w:r>
            <w:proofErr w:type="spellEnd"/>
            <w:r w:rsidRPr="007229C3">
              <w:rPr>
                <w:rFonts w:ascii="Times New Roman" w:eastAsia="Times New Roman" w:hAnsi="Times New Roman" w:cs="Times New Roman"/>
                <w:b/>
                <w:color w:val="00000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7E78D25" w14:textId="77777777" w:rsidR="00221AF7" w:rsidRPr="007229C3" w:rsidRDefault="00221AF7" w:rsidP="007229C3">
            <w:pPr>
              <w:autoSpaceDE w:val="0"/>
              <w:autoSpaceDN w:val="0"/>
              <w:spacing w:after="0" w:line="262" w:lineRule="auto"/>
              <w:ind w:left="72"/>
              <w:rPr>
                <w:rFonts w:ascii="Times New Roman" w:hAnsi="Times New Roman" w:cs="Times New Roman"/>
                <w:sz w:val="24"/>
                <w:szCs w:val="24"/>
              </w:rPr>
            </w:pPr>
            <w:proofErr w:type="spellStart"/>
            <w:r w:rsidRPr="007229C3">
              <w:rPr>
                <w:rFonts w:ascii="Times New Roman" w:eastAsia="Times New Roman" w:hAnsi="Times New Roman" w:cs="Times New Roman"/>
                <w:b/>
                <w:color w:val="000000"/>
                <w:sz w:val="24"/>
                <w:szCs w:val="24"/>
              </w:rPr>
              <w:t>контрольные</w:t>
            </w:r>
            <w:proofErr w:type="spellEnd"/>
            <w:r w:rsidRPr="007229C3">
              <w:rPr>
                <w:rFonts w:ascii="Times New Roman" w:eastAsia="Times New Roman" w:hAnsi="Times New Roman" w:cs="Times New Roman"/>
                <w:b/>
                <w:color w:val="000000"/>
                <w:sz w:val="24"/>
                <w:szCs w:val="24"/>
              </w:rPr>
              <w:t xml:space="preserve"> </w:t>
            </w:r>
            <w:proofErr w:type="spellStart"/>
            <w:r w:rsidRPr="007229C3">
              <w:rPr>
                <w:rFonts w:ascii="Times New Roman" w:eastAsia="Times New Roman" w:hAnsi="Times New Roman" w:cs="Times New Roman"/>
                <w:b/>
                <w:color w:val="000000"/>
                <w:sz w:val="24"/>
                <w:szCs w:val="24"/>
              </w:rPr>
              <w:t>работы</w:t>
            </w:r>
            <w:proofErr w:type="spellEnd"/>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91EAF38" w14:textId="77777777" w:rsidR="00221AF7" w:rsidRPr="007229C3" w:rsidRDefault="00221AF7" w:rsidP="007229C3">
            <w:pPr>
              <w:autoSpaceDE w:val="0"/>
              <w:autoSpaceDN w:val="0"/>
              <w:spacing w:after="0" w:line="262" w:lineRule="auto"/>
              <w:ind w:left="72"/>
              <w:rPr>
                <w:rFonts w:ascii="Times New Roman" w:hAnsi="Times New Roman" w:cs="Times New Roman"/>
                <w:sz w:val="24"/>
                <w:szCs w:val="24"/>
              </w:rPr>
            </w:pPr>
            <w:proofErr w:type="spellStart"/>
            <w:r w:rsidRPr="007229C3">
              <w:rPr>
                <w:rFonts w:ascii="Times New Roman" w:eastAsia="Times New Roman" w:hAnsi="Times New Roman" w:cs="Times New Roman"/>
                <w:b/>
                <w:color w:val="000000"/>
                <w:sz w:val="24"/>
                <w:szCs w:val="24"/>
              </w:rPr>
              <w:t>практические</w:t>
            </w:r>
            <w:proofErr w:type="spellEnd"/>
            <w:r w:rsidRPr="007229C3">
              <w:rPr>
                <w:rFonts w:ascii="Times New Roman" w:eastAsia="Times New Roman" w:hAnsi="Times New Roman" w:cs="Times New Roman"/>
                <w:b/>
                <w:color w:val="000000"/>
                <w:sz w:val="24"/>
                <w:szCs w:val="24"/>
              </w:rPr>
              <w:t xml:space="preserve"> </w:t>
            </w:r>
            <w:proofErr w:type="spellStart"/>
            <w:r w:rsidRPr="007229C3">
              <w:rPr>
                <w:rFonts w:ascii="Times New Roman" w:eastAsia="Times New Roman" w:hAnsi="Times New Roman" w:cs="Times New Roman"/>
                <w:b/>
                <w:color w:val="000000"/>
                <w:sz w:val="24"/>
                <w:szCs w:val="24"/>
              </w:rPr>
              <w:t>работы</w:t>
            </w:r>
            <w:proofErr w:type="spellEnd"/>
          </w:p>
        </w:tc>
        <w:tc>
          <w:tcPr>
            <w:tcW w:w="0" w:type="auto"/>
            <w:vMerge/>
            <w:tcBorders>
              <w:top w:val="single" w:sz="4" w:space="0" w:color="000000"/>
              <w:left w:val="single" w:sz="4" w:space="0" w:color="000000"/>
              <w:bottom w:val="single" w:sz="4" w:space="0" w:color="000000"/>
              <w:right w:val="single" w:sz="4" w:space="0" w:color="000000"/>
            </w:tcBorders>
          </w:tcPr>
          <w:p w14:paraId="4934A49A" w14:textId="77777777" w:rsidR="00221AF7" w:rsidRPr="007229C3" w:rsidRDefault="00221AF7" w:rsidP="007229C3">
            <w:pPr>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tcPr>
          <w:p w14:paraId="039B76B3" w14:textId="77777777" w:rsidR="00221AF7" w:rsidRPr="007229C3" w:rsidRDefault="00221AF7" w:rsidP="007229C3">
            <w:pPr>
              <w:rPr>
                <w:rFonts w:ascii="Times New Roman" w:hAnsi="Times New Roman" w:cs="Times New Roman"/>
                <w:sz w:val="20"/>
                <w:szCs w:val="20"/>
              </w:rPr>
            </w:pPr>
          </w:p>
        </w:tc>
      </w:tr>
      <w:tr w:rsidR="00221AF7" w:rsidRPr="007229C3" w14:paraId="79E7D884" w14:textId="77777777" w:rsidTr="006C5940">
        <w:trPr>
          <w:trHeight w:val="438"/>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B00A0DE"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2286E97" w14:textId="77777777" w:rsidR="00221AF7" w:rsidRPr="007229C3" w:rsidRDefault="00221AF7" w:rsidP="007229C3">
            <w:pPr>
              <w:rPr>
                <w:rFonts w:ascii="Times New Roman" w:hAnsi="Times New Roman" w:cs="Times New Roman"/>
                <w:sz w:val="20"/>
                <w:szCs w:val="20"/>
                <w:lang w:val="ru-RU"/>
              </w:rPr>
            </w:pPr>
            <w:r w:rsidRPr="007229C3">
              <w:rPr>
                <w:rFonts w:ascii="Times New Roman" w:hAnsi="Times New Roman" w:cs="Times New Roman"/>
                <w:sz w:val="20"/>
                <w:szCs w:val="20"/>
                <w:lang w:val="ru-RU"/>
              </w:rPr>
              <w:t>«Азбука» —</w:t>
            </w:r>
            <w:r w:rsidR="007229C3">
              <w:rPr>
                <w:rFonts w:ascii="Times New Roman" w:hAnsi="Times New Roman" w:cs="Times New Roman"/>
                <w:sz w:val="20"/>
                <w:szCs w:val="20"/>
                <w:lang w:val="ru-RU"/>
              </w:rPr>
              <w:t xml:space="preserve"> первая учебная книга (с. 2—3) </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4278021"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A6B53B2"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276A81C"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D1C08D8"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78C3C09"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65232B2D"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E6A4972"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E90803D" w14:textId="77777777" w:rsidR="00221AF7" w:rsidRPr="007229C3" w:rsidRDefault="00221AF7" w:rsidP="007229C3">
            <w:pPr>
              <w:rPr>
                <w:rFonts w:ascii="Times New Roman" w:hAnsi="Times New Roman" w:cs="Times New Roman"/>
                <w:sz w:val="20"/>
                <w:szCs w:val="20"/>
                <w:lang w:val="ru-RU"/>
              </w:rPr>
            </w:pPr>
            <w:r w:rsidRPr="007229C3">
              <w:rPr>
                <w:rFonts w:ascii="Times New Roman" w:hAnsi="Times New Roman" w:cs="Times New Roman"/>
                <w:sz w:val="20"/>
                <w:szCs w:val="20"/>
                <w:lang w:val="ru-RU"/>
              </w:rPr>
              <w:t xml:space="preserve">Здравствуй, школа! Устная и письменная речь. </w:t>
            </w:r>
            <w:proofErr w:type="spellStart"/>
            <w:r w:rsidRPr="007229C3">
              <w:rPr>
                <w:rFonts w:ascii="Times New Roman" w:hAnsi="Times New Roman" w:cs="Times New Roman"/>
                <w:sz w:val="20"/>
                <w:szCs w:val="20"/>
              </w:rPr>
              <w:t>Предложение</w:t>
            </w:r>
            <w:proofErr w:type="spellEnd"/>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8949E97"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894FF6B"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717694F"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82FF9CD"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38F2249"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20D3F1E3" w14:textId="77777777" w:rsidTr="006C5940">
        <w:trPr>
          <w:trHeight w:val="57"/>
        </w:trPr>
        <w:tc>
          <w:tcPr>
            <w:tcW w:w="0" w:type="auto"/>
            <w:tcBorders>
              <w:top w:val="single" w:sz="4" w:space="0" w:color="000000"/>
              <w:left w:val="single" w:sz="4" w:space="0" w:color="000000"/>
              <w:bottom w:val="single" w:sz="5" w:space="0" w:color="000000"/>
              <w:right w:val="single" w:sz="4" w:space="0" w:color="000000"/>
            </w:tcBorders>
            <w:tcMar>
              <w:left w:w="0" w:type="dxa"/>
              <w:right w:w="0" w:type="dxa"/>
            </w:tcMar>
          </w:tcPr>
          <w:p w14:paraId="113C4354"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3.</w:t>
            </w:r>
          </w:p>
        </w:tc>
        <w:tc>
          <w:tcPr>
            <w:tcW w:w="0" w:type="auto"/>
            <w:tcBorders>
              <w:top w:val="single" w:sz="4" w:space="0" w:color="000000"/>
              <w:left w:val="single" w:sz="4" w:space="0" w:color="000000"/>
              <w:bottom w:val="single" w:sz="5" w:space="0" w:color="000000"/>
              <w:right w:val="single" w:sz="4" w:space="0" w:color="000000"/>
            </w:tcBorders>
            <w:tcMar>
              <w:left w:w="0" w:type="dxa"/>
              <w:right w:w="0" w:type="dxa"/>
            </w:tcMar>
          </w:tcPr>
          <w:p w14:paraId="4FEFA928"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 xml:space="preserve">Кто любит трудиться, тому без дела не сидится. </w:t>
            </w:r>
            <w:proofErr w:type="spellStart"/>
            <w:r w:rsidRPr="007229C3">
              <w:rPr>
                <w:rFonts w:ascii="Times New Roman" w:hAnsi="Times New Roman" w:cs="Times New Roman"/>
                <w:sz w:val="20"/>
                <w:szCs w:val="20"/>
              </w:rPr>
              <w:t>Предложение</w:t>
            </w:r>
            <w:proofErr w:type="spellEnd"/>
            <w:r w:rsidRPr="007229C3">
              <w:rPr>
                <w:rFonts w:ascii="Times New Roman" w:hAnsi="Times New Roman" w:cs="Times New Roman"/>
                <w:sz w:val="20"/>
                <w:szCs w:val="20"/>
              </w:rPr>
              <w:t xml:space="preserve"> и </w:t>
            </w:r>
            <w:proofErr w:type="spellStart"/>
            <w:r w:rsidRPr="007229C3">
              <w:rPr>
                <w:rFonts w:ascii="Times New Roman" w:hAnsi="Times New Roman" w:cs="Times New Roman"/>
                <w:sz w:val="20"/>
                <w:szCs w:val="20"/>
              </w:rPr>
              <w:t>слово</w:t>
            </w:r>
            <w:proofErr w:type="spellEnd"/>
            <w:r w:rsidR="007229C3">
              <w:rPr>
                <w:rFonts w:ascii="Times New Roman" w:hAnsi="Times New Roman" w:cs="Times New Roman"/>
                <w:sz w:val="20"/>
                <w:szCs w:val="20"/>
                <w:lang w:val="ru-RU"/>
              </w:rPr>
              <w:t xml:space="preserve"> </w:t>
            </w:r>
            <w:r w:rsidRPr="007229C3">
              <w:rPr>
                <w:rFonts w:ascii="Times New Roman" w:hAnsi="Times New Roman" w:cs="Times New Roman"/>
                <w:sz w:val="20"/>
                <w:szCs w:val="20"/>
              </w:rPr>
              <w:t xml:space="preserve"> (с. 6-7)</w:t>
            </w:r>
          </w:p>
        </w:tc>
        <w:tc>
          <w:tcPr>
            <w:tcW w:w="0" w:type="auto"/>
            <w:tcBorders>
              <w:top w:val="single" w:sz="4" w:space="0" w:color="000000"/>
              <w:left w:val="single" w:sz="4" w:space="0" w:color="000000"/>
              <w:bottom w:val="single" w:sz="5" w:space="0" w:color="000000"/>
              <w:right w:val="single" w:sz="4" w:space="0" w:color="000000"/>
            </w:tcBorders>
            <w:tcMar>
              <w:left w:w="0" w:type="dxa"/>
              <w:right w:w="0" w:type="dxa"/>
            </w:tcMar>
          </w:tcPr>
          <w:p w14:paraId="383953D9"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5" w:space="0" w:color="000000"/>
              <w:right w:val="single" w:sz="4" w:space="0" w:color="000000"/>
            </w:tcBorders>
            <w:tcMar>
              <w:left w:w="0" w:type="dxa"/>
              <w:right w:w="0" w:type="dxa"/>
            </w:tcMar>
          </w:tcPr>
          <w:p w14:paraId="0A529064"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5" w:space="0" w:color="000000"/>
              <w:right w:val="single" w:sz="4" w:space="0" w:color="000000"/>
            </w:tcBorders>
            <w:tcMar>
              <w:left w:w="0" w:type="dxa"/>
              <w:right w:w="0" w:type="dxa"/>
            </w:tcMar>
          </w:tcPr>
          <w:p w14:paraId="1C79F6AA"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5" w:space="0" w:color="000000"/>
              <w:right w:val="single" w:sz="4" w:space="0" w:color="000000"/>
            </w:tcBorders>
            <w:tcMar>
              <w:left w:w="0" w:type="dxa"/>
              <w:right w:w="0" w:type="dxa"/>
            </w:tcMar>
          </w:tcPr>
          <w:p w14:paraId="0DF8A34A"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5" w:space="0" w:color="000000"/>
              <w:right w:val="single" w:sz="4" w:space="0" w:color="000000"/>
            </w:tcBorders>
            <w:tcMar>
              <w:left w:w="0" w:type="dxa"/>
              <w:right w:w="0" w:type="dxa"/>
            </w:tcMar>
          </w:tcPr>
          <w:p w14:paraId="169D04F5"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32F486E2" w14:textId="77777777" w:rsidTr="006C5940">
        <w:trPr>
          <w:trHeight w:val="527"/>
        </w:trPr>
        <w:tc>
          <w:tcPr>
            <w:tcW w:w="0" w:type="auto"/>
            <w:tcBorders>
              <w:top w:val="single" w:sz="5" w:space="0" w:color="000000"/>
              <w:left w:val="single" w:sz="4" w:space="0" w:color="000000"/>
              <w:bottom w:val="single" w:sz="4" w:space="0" w:color="000000"/>
              <w:right w:val="single" w:sz="4" w:space="0" w:color="000000"/>
            </w:tcBorders>
            <w:tcMar>
              <w:left w:w="0" w:type="dxa"/>
              <w:right w:w="0" w:type="dxa"/>
            </w:tcMar>
          </w:tcPr>
          <w:p w14:paraId="7DF364DB"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4.</w:t>
            </w:r>
          </w:p>
        </w:tc>
        <w:tc>
          <w:tcPr>
            <w:tcW w:w="0" w:type="auto"/>
            <w:tcBorders>
              <w:top w:val="single" w:sz="5" w:space="0" w:color="000000"/>
              <w:left w:val="single" w:sz="4" w:space="0" w:color="000000"/>
              <w:bottom w:val="single" w:sz="4" w:space="0" w:color="000000"/>
              <w:right w:val="single" w:sz="4" w:space="0" w:color="000000"/>
            </w:tcBorders>
            <w:tcMar>
              <w:left w:w="0" w:type="dxa"/>
              <w:right w:w="0" w:type="dxa"/>
            </w:tcMar>
          </w:tcPr>
          <w:p w14:paraId="7D712C20"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 xml:space="preserve">Люби всё живое. Слово и слог </w:t>
            </w:r>
            <w:r w:rsidR="007229C3">
              <w:rPr>
                <w:rFonts w:ascii="Times New Roman" w:hAnsi="Times New Roman" w:cs="Times New Roman"/>
                <w:sz w:val="20"/>
                <w:szCs w:val="20"/>
                <w:lang w:val="ru-RU"/>
              </w:rPr>
              <w:t xml:space="preserve"> </w:t>
            </w:r>
            <w:r w:rsidRPr="007229C3">
              <w:rPr>
                <w:rFonts w:ascii="Times New Roman" w:hAnsi="Times New Roman" w:cs="Times New Roman"/>
                <w:sz w:val="20"/>
                <w:szCs w:val="20"/>
                <w:lang w:val="ru-RU"/>
              </w:rPr>
              <w:t>(с. 8-9)</w:t>
            </w:r>
          </w:p>
        </w:tc>
        <w:tc>
          <w:tcPr>
            <w:tcW w:w="0" w:type="auto"/>
            <w:tcBorders>
              <w:top w:val="single" w:sz="5" w:space="0" w:color="000000"/>
              <w:left w:val="single" w:sz="4" w:space="0" w:color="000000"/>
              <w:bottom w:val="single" w:sz="4" w:space="0" w:color="000000"/>
              <w:right w:val="single" w:sz="4" w:space="0" w:color="000000"/>
            </w:tcBorders>
            <w:tcMar>
              <w:left w:w="0" w:type="dxa"/>
              <w:right w:w="0" w:type="dxa"/>
            </w:tcMar>
          </w:tcPr>
          <w:p w14:paraId="79B6D084"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5" w:space="0" w:color="000000"/>
              <w:left w:val="single" w:sz="4" w:space="0" w:color="000000"/>
              <w:bottom w:val="single" w:sz="4" w:space="0" w:color="000000"/>
              <w:right w:val="single" w:sz="4" w:space="0" w:color="000000"/>
            </w:tcBorders>
            <w:tcMar>
              <w:left w:w="0" w:type="dxa"/>
              <w:right w:w="0" w:type="dxa"/>
            </w:tcMar>
          </w:tcPr>
          <w:p w14:paraId="756A52C2" w14:textId="77777777" w:rsidR="00221AF7" w:rsidRPr="007229C3" w:rsidRDefault="00221AF7" w:rsidP="007229C3">
            <w:pPr>
              <w:rPr>
                <w:rFonts w:ascii="Times New Roman" w:hAnsi="Times New Roman" w:cs="Times New Roman"/>
                <w:sz w:val="20"/>
                <w:szCs w:val="20"/>
              </w:rPr>
            </w:pPr>
          </w:p>
        </w:tc>
        <w:tc>
          <w:tcPr>
            <w:tcW w:w="0" w:type="auto"/>
            <w:tcBorders>
              <w:top w:val="single" w:sz="5" w:space="0" w:color="000000"/>
              <w:left w:val="single" w:sz="4" w:space="0" w:color="000000"/>
              <w:bottom w:val="single" w:sz="4" w:space="0" w:color="000000"/>
              <w:right w:val="single" w:sz="4" w:space="0" w:color="000000"/>
            </w:tcBorders>
            <w:tcMar>
              <w:left w:w="0" w:type="dxa"/>
              <w:right w:w="0" w:type="dxa"/>
            </w:tcMar>
          </w:tcPr>
          <w:p w14:paraId="0AF5D198" w14:textId="77777777" w:rsidR="00221AF7" w:rsidRPr="007229C3" w:rsidRDefault="00221AF7" w:rsidP="007229C3">
            <w:pPr>
              <w:rPr>
                <w:rFonts w:ascii="Times New Roman" w:hAnsi="Times New Roman" w:cs="Times New Roman"/>
                <w:sz w:val="20"/>
                <w:szCs w:val="20"/>
                <w:lang w:val="ru-RU"/>
              </w:rPr>
            </w:pPr>
            <w:r w:rsidRPr="007229C3">
              <w:rPr>
                <w:rFonts w:ascii="Times New Roman" w:hAnsi="Times New Roman" w:cs="Times New Roman"/>
                <w:sz w:val="20"/>
                <w:szCs w:val="20"/>
                <w:lang w:val="ru-RU"/>
              </w:rPr>
              <w:t>1</w:t>
            </w:r>
          </w:p>
        </w:tc>
        <w:tc>
          <w:tcPr>
            <w:tcW w:w="0" w:type="auto"/>
            <w:tcBorders>
              <w:top w:val="single" w:sz="5" w:space="0" w:color="000000"/>
              <w:left w:val="single" w:sz="4" w:space="0" w:color="000000"/>
              <w:bottom w:val="single" w:sz="4" w:space="0" w:color="000000"/>
              <w:right w:val="single" w:sz="4" w:space="0" w:color="000000"/>
            </w:tcBorders>
            <w:tcMar>
              <w:left w:w="0" w:type="dxa"/>
              <w:right w:w="0" w:type="dxa"/>
            </w:tcMar>
          </w:tcPr>
          <w:p w14:paraId="1376641A" w14:textId="77777777" w:rsidR="00221AF7" w:rsidRPr="007229C3" w:rsidRDefault="00221AF7" w:rsidP="007229C3">
            <w:pPr>
              <w:rPr>
                <w:rFonts w:ascii="Times New Roman" w:hAnsi="Times New Roman" w:cs="Times New Roman"/>
                <w:sz w:val="20"/>
                <w:szCs w:val="20"/>
              </w:rPr>
            </w:pPr>
          </w:p>
        </w:tc>
        <w:tc>
          <w:tcPr>
            <w:tcW w:w="0" w:type="auto"/>
            <w:tcBorders>
              <w:top w:val="single" w:sz="5" w:space="0" w:color="000000"/>
              <w:left w:val="single" w:sz="4" w:space="0" w:color="000000"/>
              <w:bottom w:val="single" w:sz="4" w:space="0" w:color="000000"/>
              <w:right w:val="single" w:sz="4" w:space="0" w:color="000000"/>
            </w:tcBorders>
            <w:tcMar>
              <w:left w:w="0" w:type="dxa"/>
              <w:right w:w="0" w:type="dxa"/>
            </w:tcMar>
          </w:tcPr>
          <w:p w14:paraId="3FEAEF8B"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r w:rsidRPr="007229C3">
              <w:rPr>
                <w:rFonts w:ascii="Times New Roman" w:hAnsi="Times New Roman" w:cs="Times New Roman"/>
              </w:rPr>
              <w:br/>
            </w:r>
            <w:proofErr w:type="spellStart"/>
            <w:r w:rsidRPr="007229C3">
              <w:rPr>
                <w:rFonts w:ascii="Times New Roman" w:eastAsia="Times New Roman" w:hAnsi="Times New Roman" w:cs="Times New Roman"/>
                <w:color w:val="000000"/>
                <w:w w:val="97"/>
                <w:sz w:val="16"/>
              </w:rPr>
              <w:t>Практическая</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работа</w:t>
            </w:r>
            <w:proofErr w:type="spellEnd"/>
            <w:r w:rsidRPr="007229C3">
              <w:rPr>
                <w:rFonts w:ascii="Times New Roman" w:eastAsia="Times New Roman" w:hAnsi="Times New Roman" w:cs="Times New Roman"/>
                <w:color w:val="000000"/>
                <w:w w:val="97"/>
                <w:sz w:val="16"/>
              </w:rPr>
              <w:t>;</w:t>
            </w:r>
          </w:p>
        </w:tc>
      </w:tr>
      <w:tr w:rsidR="00221AF7" w:rsidRPr="007229C3" w14:paraId="35FD68C1"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9E74857"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8CF334E"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 xml:space="preserve">Не нужен и клад, когда в семье лад. </w:t>
            </w:r>
            <w:proofErr w:type="spellStart"/>
            <w:r w:rsidRPr="007229C3">
              <w:rPr>
                <w:rFonts w:ascii="Times New Roman" w:hAnsi="Times New Roman" w:cs="Times New Roman"/>
                <w:sz w:val="20"/>
                <w:szCs w:val="20"/>
              </w:rPr>
              <w:t>Слог</w:t>
            </w:r>
            <w:proofErr w:type="spellEnd"/>
            <w:r w:rsidRPr="007229C3">
              <w:rPr>
                <w:rFonts w:ascii="Times New Roman" w:hAnsi="Times New Roman" w:cs="Times New Roman"/>
                <w:sz w:val="20"/>
                <w:szCs w:val="20"/>
              </w:rPr>
              <w:t xml:space="preserve">. </w:t>
            </w:r>
            <w:proofErr w:type="spellStart"/>
            <w:r w:rsidRPr="007229C3">
              <w:rPr>
                <w:rFonts w:ascii="Times New Roman" w:hAnsi="Times New Roman" w:cs="Times New Roman"/>
                <w:sz w:val="20"/>
                <w:szCs w:val="20"/>
              </w:rPr>
              <w:t>Ударение</w:t>
            </w:r>
            <w:proofErr w:type="spellEnd"/>
            <w:r w:rsidRPr="007229C3">
              <w:rPr>
                <w:rFonts w:ascii="Times New Roman" w:hAnsi="Times New Roman" w:cs="Times New Roman"/>
                <w:sz w:val="20"/>
                <w:szCs w:val="20"/>
              </w:rPr>
              <w:t xml:space="preserve"> (с. 10-11)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FF02148"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A39C136"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4B630C6"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C79F4F2"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DB6B9AA"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4DFCAE76"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5A87E37"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6.</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BFEF679"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Согласие крепче каменных стен. Звуки в окружающем мире и речи (с. 12-13)</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F42486A"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CE0D6C8"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89CB36A"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E9BAD9D"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5606482"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21075478" w14:textId="77777777" w:rsidTr="006C5940">
        <w:trPr>
          <w:trHeight w:val="778"/>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1BDB989"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7.</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683A05A" w14:textId="77777777" w:rsidR="00221AF7" w:rsidRPr="007229C3" w:rsidRDefault="00221AF7" w:rsidP="007229C3">
            <w:pPr>
              <w:rPr>
                <w:rFonts w:ascii="Times New Roman" w:hAnsi="Times New Roman" w:cs="Times New Roman"/>
                <w:sz w:val="20"/>
                <w:szCs w:val="20"/>
                <w:lang w:val="ru-RU"/>
              </w:rPr>
            </w:pPr>
            <w:r w:rsidRPr="007229C3">
              <w:rPr>
                <w:rFonts w:ascii="Times New Roman" w:hAnsi="Times New Roman" w:cs="Times New Roman"/>
                <w:sz w:val="20"/>
                <w:szCs w:val="20"/>
                <w:lang w:val="ru-RU"/>
              </w:rPr>
              <w:t>Край родной, навек любимый. Гласные и согласные звуки</w:t>
            </w:r>
            <w:r w:rsidR="007229C3">
              <w:rPr>
                <w:rFonts w:ascii="Times New Roman" w:hAnsi="Times New Roman" w:cs="Times New Roman"/>
                <w:sz w:val="20"/>
                <w:szCs w:val="20"/>
                <w:lang w:val="ru-RU"/>
              </w:rPr>
              <w:t xml:space="preserve"> </w:t>
            </w:r>
            <w:r w:rsidRPr="007229C3">
              <w:rPr>
                <w:rFonts w:ascii="Times New Roman" w:hAnsi="Times New Roman" w:cs="Times New Roman"/>
                <w:sz w:val="20"/>
                <w:szCs w:val="20"/>
                <w:lang w:val="ru-RU"/>
              </w:rPr>
              <w:t xml:space="preserve"> (с. 14-15) </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2AB5F9B"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37F9F05"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20430E6"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5D4B63B"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C5FC4A3"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68D7F82E"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1403C5D"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8.</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8587B2E"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 xml:space="preserve">Век живи, век учись. Как образуется слог? </w:t>
            </w:r>
            <w:r w:rsidRPr="007229C3">
              <w:rPr>
                <w:rFonts w:ascii="Times New Roman" w:hAnsi="Times New Roman" w:cs="Times New Roman"/>
                <w:sz w:val="20"/>
                <w:szCs w:val="20"/>
              </w:rPr>
              <w:t>(с. 16-17)</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57A3A73"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D212417"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B729025"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510DD24"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300981B"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3F0E11EB"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058FBA4"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9.</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0BA90E1" w14:textId="77777777" w:rsidR="00221AF7" w:rsidRPr="007229C3" w:rsidRDefault="00221AF7" w:rsidP="007229C3">
            <w:pPr>
              <w:rPr>
                <w:rFonts w:ascii="Times New Roman" w:hAnsi="Times New Roman" w:cs="Times New Roman"/>
                <w:sz w:val="20"/>
                <w:szCs w:val="20"/>
                <w:lang w:val="ru-RU"/>
              </w:rPr>
            </w:pPr>
            <w:r w:rsidRPr="007229C3">
              <w:rPr>
                <w:rFonts w:ascii="Times New Roman" w:hAnsi="Times New Roman" w:cs="Times New Roman"/>
                <w:sz w:val="20"/>
                <w:szCs w:val="20"/>
                <w:lang w:val="ru-RU"/>
              </w:rPr>
              <w:t>Повторение — мать учения (с. 18-20)</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054DA77"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24DA8B9"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84EA278"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BBB8E9D"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55AFFA3"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504200AC"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9D22809"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E569592"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Азбука — к мудрости ступенька. Звук [а]. Буквы А, а; их функции</w:t>
            </w:r>
            <w:r w:rsidR="007229C3">
              <w:rPr>
                <w:rFonts w:ascii="Times New Roman" w:hAnsi="Times New Roman" w:cs="Times New Roman"/>
                <w:sz w:val="20"/>
                <w:szCs w:val="20"/>
                <w:lang w:val="ru-RU"/>
              </w:rPr>
              <w:t xml:space="preserve"> </w:t>
            </w:r>
            <w:r w:rsidRPr="007229C3">
              <w:rPr>
                <w:rFonts w:ascii="Times New Roman" w:hAnsi="Times New Roman" w:cs="Times New Roman"/>
                <w:sz w:val="20"/>
                <w:szCs w:val="20"/>
                <w:lang w:val="ru-RU"/>
              </w:rPr>
              <w:t>(с. 20-23)</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AB4D3A3"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627E6A4"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3C7CD90" w14:textId="77777777" w:rsidR="00221AF7" w:rsidRPr="007229C3" w:rsidRDefault="00221AF7" w:rsidP="007229C3">
            <w:pPr>
              <w:rPr>
                <w:rFonts w:ascii="Times New Roman" w:hAnsi="Times New Roman" w:cs="Times New Roman"/>
                <w:sz w:val="20"/>
                <w:szCs w:val="20"/>
                <w:lang w:val="ru-RU"/>
              </w:rPr>
            </w:pPr>
            <w:r w:rsidRPr="007229C3">
              <w:rPr>
                <w:rFonts w:ascii="Times New Roman" w:hAnsi="Times New Roman" w:cs="Times New Roman"/>
                <w:sz w:val="20"/>
                <w:szCs w:val="20"/>
                <w:lang w:val="ru-RU"/>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325D8B0"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DF6CDCE"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r w:rsidRPr="007229C3">
              <w:rPr>
                <w:rFonts w:ascii="Times New Roman" w:hAnsi="Times New Roman" w:cs="Times New Roman"/>
              </w:rPr>
              <w:br/>
            </w:r>
            <w:proofErr w:type="spellStart"/>
            <w:r w:rsidRPr="007229C3">
              <w:rPr>
                <w:rFonts w:ascii="Times New Roman" w:eastAsia="Times New Roman" w:hAnsi="Times New Roman" w:cs="Times New Roman"/>
                <w:color w:val="000000"/>
                <w:w w:val="97"/>
                <w:sz w:val="16"/>
              </w:rPr>
              <w:t>Практическая</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работа</w:t>
            </w:r>
            <w:proofErr w:type="spellEnd"/>
            <w:r w:rsidRPr="007229C3">
              <w:rPr>
                <w:rFonts w:ascii="Times New Roman" w:eastAsia="Times New Roman" w:hAnsi="Times New Roman" w:cs="Times New Roman"/>
                <w:color w:val="000000"/>
                <w:w w:val="97"/>
                <w:sz w:val="16"/>
              </w:rPr>
              <w:t>;</w:t>
            </w:r>
          </w:p>
        </w:tc>
      </w:tr>
      <w:tr w:rsidR="00221AF7" w:rsidRPr="007229C3" w14:paraId="49A9B030"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F20A01A"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1AAC236"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Кто скоро помог, тот дважды помог. Звук [о]. Буквы О, о; их функция в слоге-слиянии (с. 24-27)</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EE9775F"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D9544C4"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27BD119"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31160E8"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CBF804C"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6B640F88"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DD8ED58"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12.</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615FC85"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Нет друга — ищи, а нашёл — береги. Звук [и]. Буквы И, и; их функция в слоге-слиянии (с. 28-31)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48552F5"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9CC5646"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F168A08"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EBA1D23"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4FCA574"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64DABEE0"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8B4BDAD"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13.</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8DD9DFE"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Не стыдно не знать, стыдно не учиться. Звук [ы]. Буква ы, её функция в слог слиянии (с. 32-35)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902F4C2"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174AE5E"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451F13C"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6A087A2"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7800208"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2E9FA9C6"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6D98CA3"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14.</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2F52D51"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Ученье — путь к уменью. Гласный звук [у]. Буквы У, у, их функция в слоге-слиянии (с. 36-39)</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2D8700B"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44F13E3"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8BAC6A7"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063D0AE"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0497F26"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7E999056"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E40EA05"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lastRenderedPageBreak/>
              <w:t>15.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B5E9A88"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 xml:space="preserve">Труд кормит, а лень портит. Звуки [н], [н’]. Буквы Н, н (с. 40-43) </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75B2FA4"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03F976B"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2A0D2D8" w14:textId="77777777" w:rsidR="00221AF7" w:rsidRPr="007229C3" w:rsidRDefault="00221AF7" w:rsidP="007229C3">
            <w:pPr>
              <w:rPr>
                <w:rFonts w:ascii="Times New Roman" w:hAnsi="Times New Roman" w:cs="Times New Roman"/>
                <w:sz w:val="20"/>
                <w:szCs w:val="20"/>
                <w:lang w:val="ru-RU"/>
              </w:rPr>
            </w:pPr>
            <w:r w:rsidRPr="007229C3">
              <w:rPr>
                <w:rFonts w:ascii="Times New Roman" w:hAnsi="Times New Roman" w:cs="Times New Roman"/>
                <w:sz w:val="20"/>
                <w:szCs w:val="20"/>
                <w:lang w:val="ru-RU"/>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EC55C51"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47383F2"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r w:rsidRPr="007229C3">
              <w:rPr>
                <w:rFonts w:ascii="Times New Roman" w:hAnsi="Times New Roman" w:cs="Times New Roman"/>
              </w:rPr>
              <w:br/>
            </w:r>
            <w:proofErr w:type="spellStart"/>
            <w:r w:rsidRPr="007229C3">
              <w:rPr>
                <w:rFonts w:ascii="Times New Roman" w:eastAsia="Times New Roman" w:hAnsi="Times New Roman" w:cs="Times New Roman"/>
                <w:color w:val="000000"/>
                <w:w w:val="97"/>
                <w:sz w:val="16"/>
              </w:rPr>
              <w:t>Практическая</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работа</w:t>
            </w:r>
            <w:proofErr w:type="spellEnd"/>
            <w:r w:rsidRPr="007229C3">
              <w:rPr>
                <w:rFonts w:ascii="Times New Roman" w:eastAsia="Times New Roman" w:hAnsi="Times New Roman" w:cs="Times New Roman"/>
                <w:color w:val="000000"/>
                <w:w w:val="97"/>
                <w:sz w:val="16"/>
              </w:rPr>
              <w:t>;</w:t>
            </w:r>
          </w:p>
        </w:tc>
      </w:tr>
      <w:tr w:rsidR="00221AF7" w:rsidRPr="007229C3" w14:paraId="4036B6CC"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44320A3"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16.</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E47EE8B"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Старый друг лучше новых двух. Звуки [с], [с’]. Буквы С, с (с. 44-47)</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89748D4"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ED1AA15"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C76C2E4" w14:textId="77777777" w:rsidR="00221AF7" w:rsidRPr="007229C3" w:rsidRDefault="00221AF7" w:rsidP="007229C3">
            <w:pPr>
              <w:rPr>
                <w:rFonts w:ascii="Times New Roman" w:hAnsi="Times New Roman" w:cs="Times New Roman"/>
                <w:sz w:val="20"/>
                <w:szCs w:val="20"/>
                <w:lang w:val="ru-RU"/>
              </w:rPr>
            </w:pPr>
            <w:r w:rsidRPr="007229C3">
              <w:rPr>
                <w:rFonts w:ascii="Times New Roman" w:hAnsi="Times New Roman" w:cs="Times New Roman"/>
                <w:sz w:val="20"/>
                <w:szCs w:val="20"/>
                <w:lang w:val="ru-RU"/>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31F87CF"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BA9E803"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r w:rsidRPr="007229C3">
              <w:rPr>
                <w:rFonts w:ascii="Times New Roman" w:hAnsi="Times New Roman" w:cs="Times New Roman"/>
              </w:rPr>
              <w:br/>
            </w:r>
            <w:proofErr w:type="spellStart"/>
            <w:r w:rsidRPr="007229C3">
              <w:rPr>
                <w:rFonts w:ascii="Times New Roman" w:eastAsia="Times New Roman" w:hAnsi="Times New Roman" w:cs="Times New Roman"/>
                <w:color w:val="000000"/>
                <w:w w:val="97"/>
                <w:sz w:val="16"/>
              </w:rPr>
              <w:t>Практическая</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работа</w:t>
            </w:r>
            <w:proofErr w:type="spellEnd"/>
            <w:r w:rsidRPr="007229C3">
              <w:rPr>
                <w:rFonts w:ascii="Times New Roman" w:eastAsia="Times New Roman" w:hAnsi="Times New Roman" w:cs="Times New Roman"/>
                <w:color w:val="000000"/>
                <w:w w:val="97"/>
                <w:sz w:val="16"/>
              </w:rPr>
              <w:t>;</w:t>
            </w:r>
          </w:p>
        </w:tc>
      </w:tr>
      <w:tr w:rsidR="00221AF7" w:rsidRPr="007229C3" w14:paraId="45DAA7B8"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E0F85C1"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17.</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48B0832"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Каков мастер, такова и работа. Звуки [к], [к’]. Буквы К, к (с. 48-51)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4C619CA"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ED839FE"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835966B"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AD87C35"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E21E854"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333819DA"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0612970"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18.</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A7FA798"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А. С. Пушкин. «Сказки». Звуки [т], [т’] (с. 52-54)</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E4D6070"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97989F2"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6ADDA10"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69366C9"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FDB1818"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5D764F83"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A447E77"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19.</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0B44C8A"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Согласные звуки [т], [т’]. Буквы Т, т (с. 55-57)</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FE8EB2E"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592FB29"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2BA22C2" w14:textId="77777777" w:rsidR="00221AF7" w:rsidRPr="007229C3" w:rsidRDefault="00221AF7" w:rsidP="007229C3">
            <w:pPr>
              <w:rPr>
                <w:rFonts w:ascii="Times New Roman" w:hAnsi="Times New Roman" w:cs="Times New Roman"/>
                <w:sz w:val="20"/>
                <w:szCs w:val="20"/>
                <w:lang w:val="ru-RU"/>
              </w:rPr>
            </w:pPr>
            <w:r w:rsidRPr="007229C3">
              <w:rPr>
                <w:rFonts w:ascii="Times New Roman" w:hAnsi="Times New Roman" w:cs="Times New Roman"/>
                <w:sz w:val="20"/>
                <w:szCs w:val="20"/>
                <w:lang w:val="ru-RU"/>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9D439F4"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DC01870"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r w:rsidRPr="007229C3">
              <w:rPr>
                <w:rFonts w:ascii="Times New Roman" w:hAnsi="Times New Roman" w:cs="Times New Roman"/>
              </w:rPr>
              <w:br/>
            </w:r>
            <w:proofErr w:type="spellStart"/>
            <w:r w:rsidRPr="007229C3">
              <w:rPr>
                <w:rFonts w:ascii="Times New Roman" w:eastAsia="Times New Roman" w:hAnsi="Times New Roman" w:cs="Times New Roman"/>
                <w:color w:val="000000"/>
                <w:w w:val="97"/>
                <w:sz w:val="16"/>
              </w:rPr>
              <w:t>Практическая</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работа</w:t>
            </w:r>
            <w:proofErr w:type="spellEnd"/>
            <w:r w:rsidRPr="007229C3">
              <w:rPr>
                <w:rFonts w:ascii="Times New Roman" w:eastAsia="Times New Roman" w:hAnsi="Times New Roman" w:cs="Times New Roman"/>
                <w:color w:val="000000"/>
                <w:w w:val="97"/>
                <w:sz w:val="16"/>
              </w:rPr>
              <w:t>;</w:t>
            </w:r>
          </w:p>
        </w:tc>
      </w:tr>
      <w:tr w:rsidR="00221AF7" w:rsidRPr="007229C3" w14:paraId="1FE5899E"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ED531BA"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20.</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3E17DF1" w14:textId="77777777" w:rsidR="00221AF7" w:rsidRPr="007229C3" w:rsidRDefault="00221AF7" w:rsidP="007229C3">
            <w:pPr>
              <w:rPr>
                <w:rFonts w:ascii="Times New Roman" w:hAnsi="Times New Roman" w:cs="Times New Roman"/>
                <w:sz w:val="20"/>
                <w:szCs w:val="20"/>
                <w:lang w:val="ru-RU"/>
              </w:rPr>
            </w:pPr>
            <w:r w:rsidRPr="007229C3">
              <w:rPr>
                <w:rFonts w:ascii="Times New Roman" w:hAnsi="Times New Roman" w:cs="Times New Roman"/>
                <w:sz w:val="20"/>
                <w:szCs w:val="20"/>
                <w:lang w:val="ru-RU"/>
              </w:rPr>
              <w:t xml:space="preserve">К. И. Чуковский. «Сказки». </w:t>
            </w:r>
          </w:p>
          <w:p w14:paraId="2CA96A6F"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Звуки [л], [л’]. Буквы Л, л (с. 58-63)</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A64DCBE"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A755C9D"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36EA29D"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66147FC"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D137E6A"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7680E8C9"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3DD3576"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21.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858B926" w14:textId="77777777" w:rsidR="00221AF7" w:rsidRPr="007229C3" w:rsidRDefault="00221AF7" w:rsidP="007229C3">
            <w:pPr>
              <w:rPr>
                <w:rFonts w:ascii="Times New Roman" w:hAnsi="Times New Roman" w:cs="Times New Roman"/>
                <w:sz w:val="20"/>
                <w:szCs w:val="20"/>
                <w:lang w:val="ru-RU"/>
              </w:rPr>
            </w:pPr>
            <w:r w:rsidRPr="007229C3">
              <w:rPr>
                <w:rFonts w:ascii="Times New Roman" w:hAnsi="Times New Roman" w:cs="Times New Roman"/>
                <w:sz w:val="20"/>
                <w:szCs w:val="20"/>
                <w:lang w:val="ru-RU"/>
              </w:rPr>
              <w:t>А. С. Пушкин. «Сказка о рыбаке и рыбке». Согласные звуки [р], [р’]. Буквы Р, р (с. 64-67)</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EC3B302"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4B72326"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0CC5754"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A3EE1EC"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96DDB40"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0077D013"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A6F4C3F"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22.</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ACCF603"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 xml:space="preserve">Век живи, век учись. Звуки [в], [в’]. </w:t>
            </w:r>
            <w:proofErr w:type="spellStart"/>
            <w:r w:rsidRPr="007229C3">
              <w:rPr>
                <w:rFonts w:ascii="Times New Roman" w:hAnsi="Times New Roman" w:cs="Times New Roman"/>
                <w:sz w:val="20"/>
                <w:szCs w:val="20"/>
              </w:rPr>
              <w:t>Буквы</w:t>
            </w:r>
            <w:proofErr w:type="spellEnd"/>
            <w:r w:rsidRPr="007229C3">
              <w:rPr>
                <w:rFonts w:ascii="Times New Roman" w:hAnsi="Times New Roman" w:cs="Times New Roman"/>
                <w:sz w:val="20"/>
                <w:szCs w:val="20"/>
              </w:rPr>
              <w:t xml:space="preserve"> В, в (с. 68-71)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406A4DD"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DEF689B"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48CF699"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EDD21D2"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467781D"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6916F5E3"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F760CB9"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23.</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ED2C1F1"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Русская народная сказка. Звуки [</w:t>
            </w:r>
            <w:proofErr w:type="spellStart"/>
            <w:r w:rsidRPr="007229C3">
              <w:rPr>
                <w:rFonts w:ascii="Times New Roman" w:hAnsi="Times New Roman" w:cs="Times New Roman"/>
                <w:sz w:val="20"/>
                <w:szCs w:val="20"/>
                <w:lang w:val="ru-RU"/>
              </w:rPr>
              <w:t>й’э</w:t>
            </w:r>
            <w:proofErr w:type="spellEnd"/>
            <w:r w:rsidRPr="007229C3">
              <w:rPr>
                <w:rFonts w:ascii="Times New Roman" w:hAnsi="Times New Roman" w:cs="Times New Roman"/>
                <w:sz w:val="20"/>
                <w:szCs w:val="20"/>
                <w:lang w:val="ru-RU"/>
              </w:rPr>
              <w:t xml:space="preserve">], [’э]. </w:t>
            </w:r>
            <w:proofErr w:type="spellStart"/>
            <w:r w:rsidRPr="007229C3">
              <w:rPr>
                <w:rFonts w:ascii="Times New Roman" w:hAnsi="Times New Roman" w:cs="Times New Roman"/>
                <w:sz w:val="20"/>
                <w:szCs w:val="20"/>
              </w:rPr>
              <w:t>Буквы</w:t>
            </w:r>
            <w:proofErr w:type="spellEnd"/>
            <w:r w:rsidRPr="007229C3">
              <w:rPr>
                <w:rFonts w:ascii="Times New Roman" w:hAnsi="Times New Roman" w:cs="Times New Roman"/>
                <w:sz w:val="20"/>
                <w:szCs w:val="20"/>
              </w:rPr>
              <w:t xml:space="preserve"> Е, е (с. 72-77)</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6670A63"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A06533B"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FB3BB0D"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D1BB98A"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BA9B879"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0141DF95"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0E3F017"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24.</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37E680A"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 xml:space="preserve">Красуйся, град Петров! Звуки [п], [п’]. </w:t>
            </w:r>
            <w:proofErr w:type="spellStart"/>
            <w:r w:rsidRPr="007229C3">
              <w:rPr>
                <w:rFonts w:ascii="Times New Roman" w:hAnsi="Times New Roman" w:cs="Times New Roman"/>
                <w:sz w:val="20"/>
                <w:szCs w:val="20"/>
              </w:rPr>
              <w:t>Буквы</w:t>
            </w:r>
            <w:proofErr w:type="spellEnd"/>
            <w:r w:rsidRPr="007229C3">
              <w:rPr>
                <w:rFonts w:ascii="Times New Roman" w:hAnsi="Times New Roman" w:cs="Times New Roman"/>
                <w:sz w:val="20"/>
                <w:szCs w:val="20"/>
              </w:rPr>
              <w:t xml:space="preserve"> П, п (с. 78-83)</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36A1EA1"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925B58B"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6B27208"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6CD8342"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5315975"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70A558E3"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72B1731"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25.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B259842"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 xml:space="preserve">Москва — столица России. Звуки [м], [м’]. </w:t>
            </w:r>
            <w:proofErr w:type="spellStart"/>
            <w:r w:rsidRPr="007229C3">
              <w:rPr>
                <w:rFonts w:ascii="Times New Roman" w:hAnsi="Times New Roman" w:cs="Times New Roman"/>
                <w:sz w:val="20"/>
                <w:szCs w:val="20"/>
              </w:rPr>
              <w:t>Буквы</w:t>
            </w:r>
            <w:proofErr w:type="spellEnd"/>
            <w:r w:rsidRPr="007229C3">
              <w:rPr>
                <w:rFonts w:ascii="Times New Roman" w:hAnsi="Times New Roman" w:cs="Times New Roman"/>
                <w:sz w:val="20"/>
                <w:szCs w:val="20"/>
              </w:rPr>
              <w:t xml:space="preserve"> М, м (с. 84-89)</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C4ED8AB"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7DAF6E7"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63EF382"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81071CF"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9EAD2C9"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13923938"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24FDD93"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26.</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CF41377" w14:textId="77777777" w:rsidR="00221AF7" w:rsidRPr="007229C3" w:rsidRDefault="00221AF7" w:rsidP="007229C3">
            <w:pPr>
              <w:rPr>
                <w:rFonts w:ascii="Times New Roman" w:hAnsi="Times New Roman" w:cs="Times New Roman"/>
                <w:sz w:val="20"/>
                <w:szCs w:val="20"/>
                <w:lang w:val="ru-RU"/>
              </w:rPr>
            </w:pPr>
            <w:r w:rsidRPr="007229C3">
              <w:rPr>
                <w:rFonts w:ascii="Times New Roman" w:hAnsi="Times New Roman" w:cs="Times New Roman"/>
                <w:sz w:val="20"/>
                <w:szCs w:val="20"/>
                <w:lang w:val="ru-RU"/>
              </w:rPr>
              <w:t>Закрепление сведений о букве М. Обобщение изученного.</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A9B8582"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B5DBECB"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66D412B" w14:textId="77777777" w:rsidR="00221AF7" w:rsidRPr="007229C3" w:rsidRDefault="00221AF7" w:rsidP="007229C3">
            <w:pPr>
              <w:rPr>
                <w:rFonts w:ascii="Times New Roman" w:hAnsi="Times New Roman" w:cs="Times New Roman"/>
                <w:sz w:val="20"/>
                <w:szCs w:val="20"/>
                <w:lang w:val="ru-RU"/>
              </w:rPr>
            </w:pPr>
            <w:r w:rsidRPr="007229C3">
              <w:rPr>
                <w:rFonts w:ascii="Times New Roman" w:hAnsi="Times New Roman" w:cs="Times New Roman"/>
                <w:sz w:val="20"/>
                <w:szCs w:val="20"/>
                <w:lang w:val="ru-RU"/>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869FD24"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52124EB"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r w:rsidRPr="007229C3">
              <w:rPr>
                <w:rFonts w:ascii="Times New Roman" w:hAnsi="Times New Roman" w:cs="Times New Roman"/>
              </w:rPr>
              <w:br/>
            </w:r>
            <w:proofErr w:type="spellStart"/>
            <w:r w:rsidRPr="007229C3">
              <w:rPr>
                <w:rFonts w:ascii="Times New Roman" w:eastAsia="Times New Roman" w:hAnsi="Times New Roman" w:cs="Times New Roman"/>
                <w:color w:val="000000"/>
                <w:w w:val="97"/>
                <w:sz w:val="16"/>
              </w:rPr>
              <w:t>Практическая</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работа</w:t>
            </w:r>
            <w:proofErr w:type="spellEnd"/>
            <w:r w:rsidRPr="007229C3">
              <w:rPr>
                <w:rFonts w:ascii="Times New Roman" w:eastAsia="Times New Roman" w:hAnsi="Times New Roman" w:cs="Times New Roman"/>
                <w:color w:val="000000"/>
                <w:w w:val="97"/>
                <w:sz w:val="16"/>
              </w:rPr>
              <w:t>;</w:t>
            </w:r>
          </w:p>
        </w:tc>
      </w:tr>
      <w:tr w:rsidR="00221AF7" w:rsidRPr="007229C3" w14:paraId="1C901E70"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BA9D7E8"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27.</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DCCD2D1"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О братьях наших меньших. Звуки [з], [з’]. Буквы З, з (с. 90-93)</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5C09FB9"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9BC6987"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C293A68"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4B283DF"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F79BE8E"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0250D03D"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FEC61C9"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28.</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A705794"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 xml:space="preserve">Закрепление умения чтения предложений с буквами </w:t>
            </w:r>
            <w:proofErr w:type="gramStart"/>
            <w:r w:rsidRPr="007229C3">
              <w:rPr>
                <w:rFonts w:ascii="Times New Roman" w:hAnsi="Times New Roman" w:cs="Times New Roman"/>
                <w:sz w:val="20"/>
                <w:szCs w:val="20"/>
                <w:lang w:val="ru-RU"/>
              </w:rPr>
              <w:t>З</w:t>
            </w:r>
            <w:proofErr w:type="gramEnd"/>
            <w:r w:rsidRPr="007229C3">
              <w:rPr>
                <w:rFonts w:ascii="Times New Roman" w:hAnsi="Times New Roman" w:cs="Times New Roman"/>
                <w:sz w:val="20"/>
                <w:szCs w:val="20"/>
                <w:lang w:val="ru-RU"/>
              </w:rPr>
              <w:t xml:space="preserve">, з </w:t>
            </w:r>
            <w:r w:rsidR="007229C3">
              <w:rPr>
                <w:rFonts w:ascii="Times New Roman" w:hAnsi="Times New Roman" w:cs="Times New Roman"/>
                <w:sz w:val="20"/>
                <w:szCs w:val="20"/>
                <w:lang w:val="ru-RU"/>
              </w:rPr>
              <w:t xml:space="preserve"> </w:t>
            </w:r>
            <w:r w:rsidRPr="007229C3">
              <w:rPr>
                <w:rFonts w:ascii="Times New Roman" w:hAnsi="Times New Roman" w:cs="Times New Roman"/>
                <w:sz w:val="20"/>
                <w:szCs w:val="20"/>
                <w:lang w:val="ru-RU"/>
              </w:rPr>
              <w:t>(с. 92-95)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2DC9066"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29C6568"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4EB2425"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BD65F5B"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A14FD94"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4EB65198"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15173D9"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29.</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CD634CF"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 xml:space="preserve">А. С. Пушкин. «Сказка о царе Салтане...». Звуки [б], [б’]. </w:t>
            </w:r>
            <w:r w:rsidR="007229C3">
              <w:rPr>
                <w:rFonts w:ascii="Times New Roman" w:hAnsi="Times New Roman" w:cs="Times New Roman"/>
                <w:sz w:val="20"/>
                <w:szCs w:val="20"/>
                <w:lang w:val="ru-RU"/>
              </w:rPr>
              <w:t xml:space="preserve"> </w:t>
            </w:r>
            <w:r w:rsidRPr="007229C3">
              <w:rPr>
                <w:rFonts w:ascii="Times New Roman" w:hAnsi="Times New Roman" w:cs="Times New Roman"/>
                <w:sz w:val="20"/>
                <w:szCs w:val="20"/>
                <w:lang w:val="ru-RU"/>
              </w:rPr>
              <w:t>Буквы Б, б (с. 96-98)</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0B4C60A"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21E2321"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9369D5A" w14:textId="77777777" w:rsidR="00221AF7" w:rsidRPr="007229C3" w:rsidRDefault="00221AF7" w:rsidP="007229C3">
            <w:pPr>
              <w:rPr>
                <w:rFonts w:ascii="Times New Roman" w:hAnsi="Times New Roman" w:cs="Times New Roman"/>
                <w:sz w:val="20"/>
                <w:szCs w:val="20"/>
                <w:lang w:val="ru-RU"/>
              </w:rPr>
            </w:pPr>
            <w:r w:rsidRPr="007229C3">
              <w:rPr>
                <w:rFonts w:ascii="Times New Roman" w:hAnsi="Times New Roman" w:cs="Times New Roman"/>
                <w:sz w:val="20"/>
                <w:szCs w:val="20"/>
                <w:lang w:val="ru-RU"/>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F3F62E7"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DC2369F"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r w:rsidRPr="007229C3">
              <w:rPr>
                <w:rFonts w:ascii="Times New Roman" w:hAnsi="Times New Roman" w:cs="Times New Roman"/>
              </w:rPr>
              <w:br/>
            </w:r>
            <w:proofErr w:type="spellStart"/>
            <w:r w:rsidRPr="007229C3">
              <w:rPr>
                <w:rFonts w:ascii="Times New Roman" w:eastAsia="Times New Roman" w:hAnsi="Times New Roman" w:cs="Times New Roman"/>
                <w:color w:val="000000"/>
                <w:w w:val="97"/>
                <w:sz w:val="16"/>
              </w:rPr>
              <w:t>Практическая</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работа</w:t>
            </w:r>
            <w:proofErr w:type="spellEnd"/>
            <w:r w:rsidRPr="007229C3">
              <w:rPr>
                <w:rFonts w:ascii="Times New Roman" w:eastAsia="Times New Roman" w:hAnsi="Times New Roman" w:cs="Times New Roman"/>
                <w:color w:val="000000"/>
                <w:w w:val="97"/>
                <w:sz w:val="16"/>
              </w:rPr>
              <w:t>;</w:t>
            </w:r>
          </w:p>
        </w:tc>
      </w:tr>
      <w:tr w:rsidR="00221AF7" w:rsidRPr="007229C3" w14:paraId="16D3893E"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3651A59"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30.</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8B091EA" w14:textId="77777777" w:rsidR="00221AF7" w:rsidRPr="007229C3" w:rsidRDefault="00221AF7" w:rsidP="007229C3">
            <w:pPr>
              <w:rPr>
                <w:rFonts w:ascii="Times New Roman" w:hAnsi="Times New Roman" w:cs="Times New Roman"/>
                <w:sz w:val="20"/>
                <w:szCs w:val="20"/>
                <w:lang w:val="ru-RU"/>
              </w:rPr>
            </w:pPr>
            <w:r w:rsidRPr="007229C3">
              <w:rPr>
                <w:rFonts w:ascii="Times New Roman" w:hAnsi="Times New Roman" w:cs="Times New Roman"/>
                <w:sz w:val="20"/>
                <w:szCs w:val="20"/>
                <w:lang w:val="ru-RU"/>
              </w:rPr>
              <w:t xml:space="preserve">Закрепление знаний о буквах Б, б. Сопоставление букв Б - </w:t>
            </w:r>
            <w:proofErr w:type="gramStart"/>
            <w:r w:rsidRPr="007229C3">
              <w:rPr>
                <w:rFonts w:ascii="Times New Roman" w:hAnsi="Times New Roman" w:cs="Times New Roman"/>
                <w:sz w:val="20"/>
                <w:szCs w:val="20"/>
                <w:lang w:val="ru-RU"/>
              </w:rPr>
              <w:t>П(</w:t>
            </w:r>
            <w:proofErr w:type="gramEnd"/>
            <w:r w:rsidRPr="007229C3">
              <w:rPr>
                <w:rFonts w:ascii="Times New Roman" w:hAnsi="Times New Roman" w:cs="Times New Roman"/>
                <w:sz w:val="20"/>
                <w:szCs w:val="20"/>
                <w:lang w:val="ru-RU"/>
              </w:rPr>
              <w:t>с. 98-100)</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8DA7FB8"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1629B27"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EE6CA76"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6F1D98D"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733BC81"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333EBE88"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C44C40C"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31.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521E6DD"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 xml:space="preserve">Чередование звонких и глухих согласных. Чтение текстов с </w:t>
            </w:r>
            <w:r w:rsidRPr="007229C3">
              <w:rPr>
                <w:rFonts w:ascii="Times New Roman" w:hAnsi="Times New Roman" w:cs="Times New Roman"/>
                <w:sz w:val="20"/>
                <w:szCs w:val="20"/>
                <w:lang w:val="ru-RU"/>
              </w:rPr>
              <w:lastRenderedPageBreak/>
              <w:t>изученными буквами (с. 99-103)</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0A27259"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lastRenderedPageBreak/>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3096D70"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BB848DD"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7D0304E"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8DA215E"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468E9CD4"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92047C5"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lastRenderedPageBreak/>
              <w:t>32.</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66DF44F" w14:textId="77777777" w:rsidR="00221AF7" w:rsidRPr="007229C3" w:rsidRDefault="00221AF7" w:rsidP="007229C3">
            <w:pPr>
              <w:rPr>
                <w:rFonts w:ascii="Times New Roman" w:hAnsi="Times New Roman" w:cs="Times New Roman"/>
                <w:sz w:val="20"/>
                <w:szCs w:val="20"/>
                <w:lang w:val="ru-RU"/>
              </w:rPr>
            </w:pPr>
            <w:r w:rsidRPr="007229C3">
              <w:rPr>
                <w:rFonts w:ascii="Times New Roman" w:hAnsi="Times New Roman" w:cs="Times New Roman"/>
                <w:sz w:val="20"/>
                <w:szCs w:val="20"/>
                <w:lang w:val="ru-RU"/>
              </w:rPr>
              <w:t>Терпение и труд всё перетрут. Звуки [д], [д’]. Буквы Д, д. (с. 104-106)</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34246D4"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0A3FB79"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DF31D3B"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2B55D30"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2C4E4E9"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2A8C3A8E"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8235737"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33.</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ED5CFE5" w14:textId="77777777" w:rsidR="00221AF7" w:rsidRPr="007229C3" w:rsidRDefault="00221AF7" w:rsidP="007229C3">
            <w:pPr>
              <w:rPr>
                <w:rFonts w:ascii="Times New Roman" w:hAnsi="Times New Roman" w:cs="Times New Roman"/>
                <w:sz w:val="20"/>
                <w:szCs w:val="20"/>
                <w:lang w:val="ru-RU"/>
              </w:rPr>
            </w:pPr>
            <w:r w:rsidRPr="007229C3">
              <w:rPr>
                <w:rFonts w:ascii="Times New Roman" w:hAnsi="Times New Roman" w:cs="Times New Roman"/>
                <w:sz w:val="20"/>
                <w:szCs w:val="20"/>
                <w:lang w:val="ru-RU"/>
              </w:rPr>
              <w:t>Буквы Д, д (закрепление). Сопоставление букв Д - Т в слогах и словах (с. 108-109)</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B9541C8"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8097B56"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ECD585F" w14:textId="77777777" w:rsidR="00221AF7" w:rsidRPr="007229C3" w:rsidRDefault="00221AF7" w:rsidP="007229C3">
            <w:pPr>
              <w:rPr>
                <w:rFonts w:ascii="Times New Roman" w:hAnsi="Times New Roman" w:cs="Times New Roman"/>
                <w:sz w:val="20"/>
                <w:szCs w:val="20"/>
                <w:lang w:val="ru-RU"/>
              </w:rPr>
            </w:pPr>
            <w:r w:rsidRPr="007229C3">
              <w:rPr>
                <w:rFonts w:ascii="Times New Roman" w:hAnsi="Times New Roman" w:cs="Times New Roman"/>
                <w:sz w:val="20"/>
                <w:szCs w:val="20"/>
                <w:lang w:val="ru-RU"/>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6C43550"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03E2131"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r w:rsidRPr="007229C3">
              <w:rPr>
                <w:rFonts w:ascii="Times New Roman" w:hAnsi="Times New Roman" w:cs="Times New Roman"/>
              </w:rPr>
              <w:br/>
            </w:r>
            <w:proofErr w:type="spellStart"/>
            <w:r w:rsidRPr="007229C3">
              <w:rPr>
                <w:rFonts w:ascii="Times New Roman" w:eastAsia="Times New Roman" w:hAnsi="Times New Roman" w:cs="Times New Roman"/>
                <w:color w:val="000000"/>
                <w:w w:val="97"/>
                <w:sz w:val="16"/>
              </w:rPr>
              <w:t>Практическая</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работа</w:t>
            </w:r>
            <w:proofErr w:type="spellEnd"/>
            <w:r w:rsidRPr="007229C3">
              <w:rPr>
                <w:rFonts w:ascii="Times New Roman" w:eastAsia="Times New Roman" w:hAnsi="Times New Roman" w:cs="Times New Roman"/>
                <w:color w:val="000000"/>
                <w:w w:val="97"/>
                <w:sz w:val="16"/>
              </w:rPr>
              <w:t>;</w:t>
            </w:r>
          </w:p>
        </w:tc>
      </w:tr>
      <w:tr w:rsidR="00221AF7" w:rsidRPr="007229C3" w14:paraId="2C454A6D"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0AF26AF"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34.</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A6C0441"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Россия - Родина моя. Звуки [</w:t>
            </w:r>
            <w:proofErr w:type="spellStart"/>
            <w:r w:rsidRPr="007229C3">
              <w:rPr>
                <w:rFonts w:ascii="Times New Roman" w:hAnsi="Times New Roman" w:cs="Times New Roman"/>
                <w:sz w:val="20"/>
                <w:szCs w:val="20"/>
                <w:lang w:val="ru-RU"/>
              </w:rPr>
              <w:t>й’а</w:t>
            </w:r>
            <w:proofErr w:type="spellEnd"/>
            <w:r w:rsidRPr="007229C3">
              <w:rPr>
                <w:rFonts w:ascii="Times New Roman" w:hAnsi="Times New Roman" w:cs="Times New Roman"/>
                <w:sz w:val="20"/>
                <w:szCs w:val="20"/>
                <w:lang w:val="ru-RU"/>
              </w:rPr>
              <w:t>], [’а]. Буквы Я, я. Двойная роль букв Я, я (с. 110-112)</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CEC150B"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7F02242"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25F20F6"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6802ED3"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E9103A2"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797E38FE"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944F2A3"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35.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51D5C83"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Сад, садовые растения. Чтение текстов с буквой Я (с. 113-115)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272ECD3"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DF42F51"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BC8405F"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C5A3F6C"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D3FF3F0"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6F780E1B"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A5D5D4F"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36.</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AD19569"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Чтение текстов с изученными буквами (с. 112, 116-117)</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55DC4C6"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9529B7F"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124407C"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6CABDE0"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AE2F258"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532231A0"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BC210A0"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37.</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F04BCD8"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Не делай другим того, чего себе не пожелаешь. Звуки [г], [г’].</w:t>
            </w:r>
            <w:r w:rsidR="007229C3">
              <w:rPr>
                <w:rFonts w:ascii="Times New Roman" w:hAnsi="Times New Roman" w:cs="Times New Roman"/>
                <w:sz w:val="20"/>
                <w:szCs w:val="20"/>
                <w:lang w:val="ru-RU"/>
              </w:rPr>
              <w:t xml:space="preserve"> </w:t>
            </w:r>
            <w:r w:rsidRPr="007229C3">
              <w:rPr>
                <w:rFonts w:ascii="Times New Roman" w:hAnsi="Times New Roman" w:cs="Times New Roman"/>
                <w:sz w:val="20"/>
                <w:szCs w:val="20"/>
                <w:lang w:val="ru-RU"/>
              </w:rPr>
              <w:t xml:space="preserve"> Буквы Г, г. (с. 118-120)</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3CD618B"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923D861"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F30D4A3" w14:textId="77777777" w:rsidR="00221AF7" w:rsidRPr="007229C3" w:rsidRDefault="00221AF7" w:rsidP="007229C3">
            <w:pPr>
              <w:rPr>
                <w:rFonts w:ascii="Times New Roman" w:hAnsi="Times New Roman" w:cs="Times New Roman"/>
                <w:sz w:val="20"/>
                <w:szCs w:val="20"/>
                <w:lang w:val="ru-RU"/>
              </w:rPr>
            </w:pPr>
            <w:r w:rsidRPr="007229C3">
              <w:rPr>
                <w:rFonts w:ascii="Times New Roman" w:hAnsi="Times New Roman" w:cs="Times New Roman"/>
                <w:sz w:val="20"/>
                <w:szCs w:val="20"/>
                <w:lang w:val="ru-RU"/>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F5A2B0E"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132C0FB"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r w:rsidRPr="007229C3">
              <w:rPr>
                <w:rFonts w:ascii="Times New Roman" w:hAnsi="Times New Roman" w:cs="Times New Roman"/>
              </w:rPr>
              <w:br/>
            </w:r>
            <w:proofErr w:type="spellStart"/>
            <w:r w:rsidRPr="007229C3">
              <w:rPr>
                <w:rFonts w:ascii="Times New Roman" w:eastAsia="Times New Roman" w:hAnsi="Times New Roman" w:cs="Times New Roman"/>
                <w:color w:val="000000"/>
                <w:w w:val="97"/>
                <w:sz w:val="16"/>
              </w:rPr>
              <w:t>Практическая</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работа</w:t>
            </w:r>
            <w:proofErr w:type="spellEnd"/>
            <w:r w:rsidRPr="007229C3">
              <w:rPr>
                <w:rFonts w:ascii="Times New Roman" w:eastAsia="Times New Roman" w:hAnsi="Times New Roman" w:cs="Times New Roman"/>
                <w:color w:val="000000"/>
                <w:w w:val="97"/>
                <w:sz w:val="16"/>
              </w:rPr>
              <w:t>;</w:t>
            </w:r>
          </w:p>
        </w:tc>
      </w:tr>
      <w:tr w:rsidR="00221AF7" w:rsidRPr="007229C3" w14:paraId="15F1CDC2"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1D6BC29"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38.</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5FD6676"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Закрепление знаний о буквах Г, г. Смысловая связь слов в предложении (с. 121-123)</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550701E"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9EA1207"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3C27C4D"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7273CB6"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750E870"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780DBBDD"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86F405F"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39.</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F0585DB"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Делу время, а потехе час. Звук [ч’]. Буква Ч. Правописание сочетаний ЧА-ЧУ (с. 4-5, 7)</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1ECFA72"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B50EA17"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A3145CD"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F4FB452"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FC58861"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416EE359"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1ED0A31"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40.</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DACCBD9" w14:textId="77777777" w:rsidR="00221AF7" w:rsidRPr="007229C3" w:rsidRDefault="00221AF7" w:rsidP="007229C3">
            <w:pPr>
              <w:rPr>
                <w:rFonts w:ascii="Times New Roman" w:hAnsi="Times New Roman" w:cs="Times New Roman"/>
                <w:bCs/>
                <w:color w:val="000000"/>
                <w:sz w:val="20"/>
                <w:szCs w:val="20"/>
                <w:lang w:val="ru-RU" w:eastAsia="ru-RU"/>
              </w:rPr>
            </w:pPr>
            <w:proofErr w:type="spellStart"/>
            <w:r w:rsidRPr="007229C3">
              <w:rPr>
                <w:rFonts w:ascii="Times New Roman" w:hAnsi="Times New Roman" w:cs="Times New Roman"/>
                <w:sz w:val="20"/>
                <w:szCs w:val="20"/>
              </w:rPr>
              <w:t>Буква</w:t>
            </w:r>
            <w:proofErr w:type="spellEnd"/>
            <w:r w:rsidRPr="007229C3">
              <w:rPr>
                <w:rFonts w:ascii="Times New Roman" w:hAnsi="Times New Roman" w:cs="Times New Roman"/>
                <w:sz w:val="20"/>
                <w:szCs w:val="20"/>
              </w:rPr>
              <w:t xml:space="preserve"> Ч (</w:t>
            </w:r>
            <w:proofErr w:type="spellStart"/>
            <w:r w:rsidRPr="007229C3">
              <w:rPr>
                <w:rFonts w:ascii="Times New Roman" w:hAnsi="Times New Roman" w:cs="Times New Roman"/>
                <w:sz w:val="20"/>
                <w:szCs w:val="20"/>
              </w:rPr>
              <w:t>закрепление</w:t>
            </w:r>
            <w:proofErr w:type="spellEnd"/>
            <w:r w:rsidRPr="007229C3">
              <w:rPr>
                <w:rFonts w:ascii="Times New Roman" w:hAnsi="Times New Roman" w:cs="Times New Roman"/>
                <w:sz w:val="20"/>
                <w:szCs w:val="20"/>
              </w:rPr>
              <w:t>) (с. 6-9)</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91519B4"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987C803"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910E8B7"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8BC9536"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5B5258F"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149FCCED"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614A5AC"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41.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124973D"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Красна птица опереньем, а человек уменьем. Буква Ь как показатель мягкости согласных звуков (с.10-13)</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3CB049C"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E7C9B7B"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D658A1C" w14:textId="77777777" w:rsidR="00221AF7" w:rsidRPr="007229C3" w:rsidRDefault="00221AF7" w:rsidP="007229C3">
            <w:pPr>
              <w:rPr>
                <w:rFonts w:ascii="Times New Roman" w:hAnsi="Times New Roman" w:cs="Times New Roman"/>
                <w:sz w:val="20"/>
                <w:szCs w:val="20"/>
                <w:lang w:val="ru-RU"/>
              </w:rPr>
            </w:pPr>
            <w:r w:rsidRPr="007229C3">
              <w:rPr>
                <w:rFonts w:ascii="Times New Roman" w:hAnsi="Times New Roman" w:cs="Times New Roman"/>
                <w:sz w:val="20"/>
                <w:szCs w:val="20"/>
                <w:lang w:val="ru-RU"/>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B703880"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B3468A8"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r w:rsidRPr="007229C3">
              <w:rPr>
                <w:rFonts w:ascii="Times New Roman" w:hAnsi="Times New Roman" w:cs="Times New Roman"/>
              </w:rPr>
              <w:br/>
            </w:r>
            <w:proofErr w:type="spellStart"/>
            <w:r w:rsidRPr="007229C3">
              <w:rPr>
                <w:rFonts w:ascii="Times New Roman" w:eastAsia="Times New Roman" w:hAnsi="Times New Roman" w:cs="Times New Roman"/>
                <w:color w:val="000000"/>
                <w:w w:val="97"/>
                <w:sz w:val="16"/>
              </w:rPr>
              <w:t>Практическая</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работа</w:t>
            </w:r>
            <w:proofErr w:type="spellEnd"/>
            <w:r w:rsidRPr="007229C3">
              <w:rPr>
                <w:rFonts w:ascii="Times New Roman" w:eastAsia="Times New Roman" w:hAnsi="Times New Roman" w:cs="Times New Roman"/>
                <w:color w:val="000000"/>
                <w:w w:val="97"/>
                <w:sz w:val="16"/>
              </w:rPr>
              <w:t>;</w:t>
            </w:r>
          </w:p>
        </w:tc>
      </w:tr>
      <w:tr w:rsidR="00221AF7" w:rsidRPr="007229C3" w14:paraId="24B3DE2E"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185560C"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42.</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342DBCF"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 xml:space="preserve"> Ь как показатель мягкости согласных звуков (с. 13-15)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6F758AF"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A120C2A"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16988E4"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8B5604E"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13C6322"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57154841"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35F417C"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43.</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860036C"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 xml:space="preserve">Мало уметь читать, надо уметь думать. Звук [ш]. </w:t>
            </w:r>
            <w:r w:rsidR="007229C3">
              <w:rPr>
                <w:rFonts w:ascii="Times New Roman" w:hAnsi="Times New Roman" w:cs="Times New Roman"/>
                <w:sz w:val="20"/>
                <w:szCs w:val="20"/>
                <w:lang w:val="ru-RU"/>
              </w:rPr>
              <w:t xml:space="preserve"> </w:t>
            </w:r>
            <w:r w:rsidRPr="007229C3">
              <w:rPr>
                <w:rFonts w:ascii="Times New Roman" w:hAnsi="Times New Roman" w:cs="Times New Roman"/>
                <w:sz w:val="20"/>
                <w:szCs w:val="20"/>
                <w:lang w:val="ru-RU"/>
              </w:rPr>
              <w:t>Буквы Ш, ш (с. 16-19)</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67003C0"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24CBB77"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4C0681F"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4674753"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92838BC"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6720436A"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681DC26"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44.</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EE78548" w14:textId="77777777" w:rsidR="00221AF7" w:rsidRPr="007229C3" w:rsidRDefault="00221AF7" w:rsidP="007229C3">
            <w:pPr>
              <w:rPr>
                <w:rFonts w:ascii="Times New Roman" w:hAnsi="Times New Roman" w:cs="Times New Roman"/>
                <w:bCs/>
                <w:color w:val="000000"/>
                <w:sz w:val="20"/>
                <w:szCs w:val="20"/>
                <w:lang w:val="ru-RU" w:eastAsia="ru-RU"/>
              </w:rPr>
            </w:pPr>
            <w:proofErr w:type="spellStart"/>
            <w:r w:rsidRPr="007229C3">
              <w:rPr>
                <w:rFonts w:ascii="Times New Roman" w:hAnsi="Times New Roman" w:cs="Times New Roman"/>
                <w:sz w:val="20"/>
                <w:szCs w:val="20"/>
              </w:rPr>
              <w:t>Буква</w:t>
            </w:r>
            <w:proofErr w:type="spellEnd"/>
            <w:r w:rsidRPr="007229C3">
              <w:rPr>
                <w:rFonts w:ascii="Times New Roman" w:hAnsi="Times New Roman" w:cs="Times New Roman"/>
                <w:sz w:val="20"/>
                <w:szCs w:val="20"/>
              </w:rPr>
              <w:t xml:space="preserve"> Ш (</w:t>
            </w:r>
            <w:proofErr w:type="spellStart"/>
            <w:r w:rsidRPr="007229C3">
              <w:rPr>
                <w:rFonts w:ascii="Times New Roman" w:hAnsi="Times New Roman" w:cs="Times New Roman"/>
                <w:sz w:val="20"/>
                <w:szCs w:val="20"/>
              </w:rPr>
              <w:t>закрепление</w:t>
            </w:r>
            <w:proofErr w:type="spellEnd"/>
            <w:r w:rsidRPr="007229C3">
              <w:rPr>
                <w:rFonts w:ascii="Times New Roman" w:hAnsi="Times New Roman" w:cs="Times New Roman"/>
                <w:sz w:val="20"/>
                <w:szCs w:val="20"/>
              </w:rPr>
              <w:t>) (с. 20-23)</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2F0EF14"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0109686"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76B7EB9"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1E97C8F"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55C75CF"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51E6A2F7"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BC722B5"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45.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18B547F" w14:textId="77777777" w:rsidR="00221AF7" w:rsidRPr="007229C3" w:rsidRDefault="00221AF7" w:rsidP="007229C3">
            <w:pPr>
              <w:rPr>
                <w:rFonts w:ascii="Times New Roman" w:hAnsi="Times New Roman" w:cs="Times New Roman"/>
                <w:sz w:val="20"/>
                <w:szCs w:val="20"/>
                <w:lang w:val="ru-RU"/>
              </w:rPr>
            </w:pPr>
            <w:r w:rsidRPr="007229C3">
              <w:rPr>
                <w:rFonts w:ascii="Times New Roman" w:hAnsi="Times New Roman" w:cs="Times New Roman"/>
                <w:sz w:val="20"/>
                <w:szCs w:val="20"/>
                <w:lang w:val="ru-RU"/>
              </w:rPr>
              <w:t>Отработка техники чтения с изученными буквами</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9353E56"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AA55DE8"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5106B77"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1F79A6F"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2EC64DF"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63D0043B"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806C369"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46.</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6835947"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Где дружбой дорожат, там враги дрожат. Звук [ж]. Буквы Ж, ж (с. 24-27)</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804D33C"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C28617D"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430D731"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0BC6A64"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74A2DE9"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7E9F6D89"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E3F3B4D"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47.</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AD2DA15"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Буквы Ж, ж, сочетания ЖИ — ШИ (з</w:t>
            </w:r>
            <w:proofErr w:type="gramStart"/>
            <w:r w:rsidRPr="007229C3">
              <w:rPr>
                <w:rFonts w:ascii="Times New Roman" w:hAnsi="Times New Roman" w:cs="Times New Roman"/>
                <w:sz w:val="20"/>
                <w:szCs w:val="20"/>
                <w:lang w:val="ru-RU"/>
              </w:rPr>
              <w:t>а-</w:t>
            </w:r>
            <w:proofErr w:type="gramEnd"/>
            <w:r w:rsidRPr="007229C3">
              <w:rPr>
                <w:rFonts w:ascii="Times New Roman" w:hAnsi="Times New Roman" w:cs="Times New Roman"/>
                <w:sz w:val="20"/>
                <w:szCs w:val="20"/>
                <w:lang w:val="ru-RU"/>
              </w:rPr>
              <w:t xml:space="preserve"> крепление) (с. 27-29)</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6051AB1"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CDDC195"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2583D55" w14:textId="77777777" w:rsidR="00221AF7" w:rsidRPr="007229C3" w:rsidRDefault="00221AF7" w:rsidP="007229C3">
            <w:pPr>
              <w:rPr>
                <w:rFonts w:ascii="Times New Roman" w:hAnsi="Times New Roman" w:cs="Times New Roman"/>
                <w:sz w:val="20"/>
                <w:szCs w:val="20"/>
                <w:lang w:val="ru-RU"/>
              </w:rPr>
            </w:pPr>
            <w:r w:rsidRPr="007229C3">
              <w:rPr>
                <w:rFonts w:ascii="Times New Roman" w:hAnsi="Times New Roman" w:cs="Times New Roman"/>
                <w:sz w:val="20"/>
                <w:szCs w:val="20"/>
                <w:lang w:val="ru-RU"/>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E35B54E"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D79397F"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r w:rsidRPr="007229C3">
              <w:rPr>
                <w:rFonts w:ascii="Times New Roman" w:hAnsi="Times New Roman" w:cs="Times New Roman"/>
              </w:rPr>
              <w:br/>
            </w:r>
            <w:proofErr w:type="spellStart"/>
            <w:r w:rsidRPr="007229C3">
              <w:rPr>
                <w:rFonts w:ascii="Times New Roman" w:eastAsia="Times New Roman" w:hAnsi="Times New Roman" w:cs="Times New Roman"/>
                <w:color w:val="000000"/>
                <w:w w:val="97"/>
                <w:sz w:val="16"/>
              </w:rPr>
              <w:t>Практическая</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lastRenderedPageBreak/>
              <w:t>работа</w:t>
            </w:r>
            <w:proofErr w:type="spellEnd"/>
            <w:r w:rsidRPr="007229C3">
              <w:rPr>
                <w:rFonts w:ascii="Times New Roman" w:eastAsia="Times New Roman" w:hAnsi="Times New Roman" w:cs="Times New Roman"/>
                <w:color w:val="000000"/>
                <w:w w:val="97"/>
                <w:sz w:val="16"/>
              </w:rPr>
              <w:t>;</w:t>
            </w:r>
          </w:p>
        </w:tc>
      </w:tr>
      <w:tr w:rsidR="00221AF7" w:rsidRPr="007229C3" w14:paraId="551E0FFB"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53A2E02"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lastRenderedPageBreak/>
              <w:t>48.</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403EBB3"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Люби всё живое. Звуки [</w:t>
            </w:r>
            <w:proofErr w:type="spellStart"/>
            <w:r w:rsidRPr="007229C3">
              <w:rPr>
                <w:rFonts w:ascii="Times New Roman" w:hAnsi="Times New Roman" w:cs="Times New Roman"/>
                <w:sz w:val="20"/>
                <w:szCs w:val="20"/>
                <w:lang w:val="ru-RU"/>
              </w:rPr>
              <w:t>й’о</w:t>
            </w:r>
            <w:proofErr w:type="spellEnd"/>
            <w:r w:rsidRPr="007229C3">
              <w:rPr>
                <w:rFonts w:ascii="Times New Roman" w:hAnsi="Times New Roman" w:cs="Times New Roman"/>
                <w:sz w:val="20"/>
                <w:szCs w:val="20"/>
                <w:lang w:val="ru-RU"/>
              </w:rPr>
              <w:t xml:space="preserve">], [’о]. </w:t>
            </w:r>
            <w:proofErr w:type="spellStart"/>
            <w:r w:rsidRPr="007229C3">
              <w:rPr>
                <w:rFonts w:ascii="Times New Roman" w:hAnsi="Times New Roman" w:cs="Times New Roman"/>
                <w:sz w:val="20"/>
                <w:szCs w:val="20"/>
              </w:rPr>
              <w:t>Буквы</w:t>
            </w:r>
            <w:proofErr w:type="spellEnd"/>
            <w:r w:rsidRPr="007229C3">
              <w:rPr>
                <w:rFonts w:ascii="Times New Roman" w:hAnsi="Times New Roman" w:cs="Times New Roman"/>
                <w:sz w:val="20"/>
                <w:szCs w:val="20"/>
              </w:rPr>
              <w:t xml:space="preserve"> Ё, ё (с. 30-32)</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5761E3A"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F7255A3"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04C1B65"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2C3A89E"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7286E59"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w:t>
            </w:r>
          </w:p>
        </w:tc>
      </w:tr>
      <w:tr w:rsidR="00221AF7" w:rsidRPr="007229C3" w14:paraId="6917CB5B" w14:textId="77777777" w:rsidTr="006C5940">
        <w:trPr>
          <w:trHeight w:val="676"/>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D57EAF5"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49.</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0DDA833" w14:textId="77777777" w:rsidR="00221AF7" w:rsidRPr="007229C3" w:rsidRDefault="00221AF7" w:rsidP="007229C3">
            <w:pPr>
              <w:rPr>
                <w:rFonts w:ascii="Times New Roman" w:hAnsi="Times New Roman" w:cs="Times New Roman"/>
                <w:bCs/>
                <w:color w:val="000000"/>
                <w:sz w:val="20"/>
                <w:szCs w:val="20"/>
                <w:lang w:val="ru-RU" w:eastAsia="ru-RU"/>
              </w:rPr>
            </w:pPr>
            <w:proofErr w:type="spellStart"/>
            <w:r w:rsidRPr="007229C3">
              <w:rPr>
                <w:rFonts w:ascii="Times New Roman" w:hAnsi="Times New Roman" w:cs="Times New Roman"/>
                <w:sz w:val="20"/>
                <w:szCs w:val="20"/>
              </w:rPr>
              <w:t>Буква</w:t>
            </w:r>
            <w:proofErr w:type="spellEnd"/>
            <w:r w:rsidRPr="007229C3">
              <w:rPr>
                <w:rFonts w:ascii="Times New Roman" w:hAnsi="Times New Roman" w:cs="Times New Roman"/>
                <w:sz w:val="20"/>
                <w:szCs w:val="20"/>
              </w:rPr>
              <w:t xml:space="preserve"> Ё (</w:t>
            </w:r>
            <w:proofErr w:type="spellStart"/>
            <w:r w:rsidRPr="007229C3">
              <w:rPr>
                <w:rFonts w:ascii="Times New Roman" w:hAnsi="Times New Roman" w:cs="Times New Roman"/>
                <w:sz w:val="20"/>
                <w:szCs w:val="20"/>
              </w:rPr>
              <w:t>закрепление</w:t>
            </w:r>
            <w:proofErr w:type="spellEnd"/>
            <w:r w:rsidRPr="007229C3">
              <w:rPr>
                <w:rFonts w:ascii="Times New Roman" w:hAnsi="Times New Roman" w:cs="Times New Roman"/>
                <w:sz w:val="20"/>
                <w:szCs w:val="20"/>
              </w:rPr>
              <w:t>) (с. 30—33)</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28A7548"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4C2334E"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937239C" w14:textId="77777777" w:rsidR="00221AF7" w:rsidRPr="007229C3" w:rsidRDefault="00221AF7" w:rsidP="007229C3">
            <w:pPr>
              <w:rPr>
                <w:rFonts w:ascii="Times New Roman" w:hAnsi="Times New Roman" w:cs="Times New Roman"/>
                <w:sz w:val="20"/>
                <w:szCs w:val="20"/>
                <w:lang w:val="ru-RU"/>
              </w:rPr>
            </w:pPr>
            <w:r w:rsidRPr="007229C3">
              <w:rPr>
                <w:rFonts w:ascii="Times New Roman" w:hAnsi="Times New Roman" w:cs="Times New Roman"/>
                <w:sz w:val="20"/>
                <w:szCs w:val="20"/>
                <w:lang w:val="ru-RU"/>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35DDD35"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2FC0350"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r w:rsidRPr="007229C3">
              <w:rPr>
                <w:rFonts w:ascii="Times New Roman" w:hAnsi="Times New Roman" w:cs="Times New Roman"/>
              </w:rPr>
              <w:br/>
            </w:r>
            <w:proofErr w:type="spellStart"/>
            <w:r w:rsidRPr="007229C3">
              <w:rPr>
                <w:rFonts w:ascii="Times New Roman" w:eastAsia="Times New Roman" w:hAnsi="Times New Roman" w:cs="Times New Roman"/>
                <w:color w:val="000000"/>
                <w:w w:val="97"/>
                <w:sz w:val="16"/>
              </w:rPr>
              <w:t>Практическая</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работа</w:t>
            </w:r>
            <w:proofErr w:type="spellEnd"/>
            <w:r w:rsidRPr="007229C3">
              <w:rPr>
                <w:rFonts w:ascii="Times New Roman" w:eastAsia="Times New Roman" w:hAnsi="Times New Roman" w:cs="Times New Roman"/>
                <w:color w:val="000000"/>
                <w:w w:val="97"/>
                <w:sz w:val="16"/>
              </w:rPr>
              <w:t>;</w:t>
            </w:r>
          </w:p>
        </w:tc>
      </w:tr>
      <w:tr w:rsidR="00221AF7" w:rsidRPr="007229C3" w14:paraId="6905250D"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0E16435"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50.</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1CE32A6"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 xml:space="preserve">Жить — Родине служить. Звук [й’]. </w:t>
            </w:r>
            <w:proofErr w:type="spellStart"/>
            <w:r w:rsidRPr="007229C3">
              <w:rPr>
                <w:rFonts w:ascii="Times New Roman" w:hAnsi="Times New Roman" w:cs="Times New Roman"/>
                <w:sz w:val="20"/>
                <w:szCs w:val="20"/>
              </w:rPr>
              <w:t>Буква</w:t>
            </w:r>
            <w:proofErr w:type="spellEnd"/>
            <w:r w:rsidRPr="007229C3">
              <w:rPr>
                <w:rFonts w:ascii="Times New Roman" w:hAnsi="Times New Roman" w:cs="Times New Roman"/>
                <w:sz w:val="20"/>
                <w:szCs w:val="20"/>
              </w:rPr>
              <w:t xml:space="preserve"> Й (с. 34-37)</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E79EBA4"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651A441"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5173BDD"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76056A4"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5E8A4C0"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23151B88"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56B529F"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51.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14D4AA6"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Без труда хлеб не родится никогда. Звуки [х], [х’]. Буквы Х, х (с. 38-39, 42)</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D356E37"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5D1F864"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332F372"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4B26024"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A1F0524"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01AA31E3"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BCE07FE"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52.</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A15A871"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Чтение текстов о животных. Закрепление знаний о буквах Х, х (с. 40, 43-44)</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BEBB29F"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C3040C0"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230C810" w14:textId="77777777" w:rsidR="00221AF7" w:rsidRPr="007229C3" w:rsidRDefault="00221AF7" w:rsidP="007229C3">
            <w:pPr>
              <w:rPr>
                <w:rFonts w:ascii="Times New Roman" w:hAnsi="Times New Roman" w:cs="Times New Roman"/>
                <w:sz w:val="20"/>
                <w:szCs w:val="20"/>
                <w:lang w:val="ru-RU"/>
              </w:rPr>
            </w:pPr>
            <w:r w:rsidRPr="007229C3">
              <w:rPr>
                <w:rFonts w:ascii="Times New Roman" w:hAnsi="Times New Roman" w:cs="Times New Roman"/>
                <w:sz w:val="20"/>
                <w:szCs w:val="20"/>
                <w:lang w:val="ru-RU"/>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477DE23"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591B3C4"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r w:rsidRPr="007229C3">
              <w:rPr>
                <w:rFonts w:ascii="Times New Roman" w:hAnsi="Times New Roman" w:cs="Times New Roman"/>
              </w:rPr>
              <w:br/>
            </w:r>
            <w:proofErr w:type="spellStart"/>
            <w:r w:rsidRPr="007229C3">
              <w:rPr>
                <w:rFonts w:ascii="Times New Roman" w:eastAsia="Times New Roman" w:hAnsi="Times New Roman" w:cs="Times New Roman"/>
                <w:color w:val="000000"/>
                <w:w w:val="97"/>
                <w:sz w:val="16"/>
              </w:rPr>
              <w:t>Практическая</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работа</w:t>
            </w:r>
            <w:proofErr w:type="spellEnd"/>
            <w:r w:rsidRPr="007229C3">
              <w:rPr>
                <w:rFonts w:ascii="Times New Roman" w:eastAsia="Times New Roman" w:hAnsi="Times New Roman" w:cs="Times New Roman"/>
                <w:color w:val="000000"/>
                <w:w w:val="97"/>
                <w:sz w:val="16"/>
              </w:rPr>
              <w:t>;</w:t>
            </w:r>
          </w:p>
        </w:tc>
      </w:tr>
      <w:tr w:rsidR="00221AF7" w:rsidRPr="007229C3" w14:paraId="5088C283"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948701B"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53.</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B01C72D"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Обобщающий урок. Чтение текстов морально-этического характера. Звуки [х], [х’]. Буквы Х, х (с. 40-41, 43, 45)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E42E908"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7F2B019"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45A80E8"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F10053F"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4A607DE"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3BA7A483"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99B06E4"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54.</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B641080"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С. Я. Маршак. «Сказка о глупом мышонке». Звуки [</w:t>
            </w:r>
            <w:proofErr w:type="spellStart"/>
            <w:r w:rsidRPr="007229C3">
              <w:rPr>
                <w:rFonts w:ascii="Times New Roman" w:hAnsi="Times New Roman" w:cs="Times New Roman"/>
                <w:sz w:val="20"/>
                <w:szCs w:val="20"/>
                <w:lang w:val="ru-RU"/>
              </w:rPr>
              <w:t>й’у</w:t>
            </w:r>
            <w:proofErr w:type="spellEnd"/>
            <w:r w:rsidRPr="007229C3">
              <w:rPr>
                <w:rFonts w:ascii="Times New Roman" w:hAnsi="Times New Roman" w:cs="Times New Roman"/>
                <w:sz w:val="20"/>
                <w:szCs w:val="20"/>
                <w:lang w:val="ru-RU"/>
              </w:rPr>
              <w:t>], [’у].</w:t>
            </w:r>
            <w:r w:rsidR="007229C3">
              <w:rPr>
                <w:rFonts w:ascii="Times New Roman" w:hAnsi="Times New Roman" w:cs="Times New Roman"/>
                <w:sz w:val="20"/>
                <w:szCs w:val="20"/>
                <w:lang w:val="ru-RU"/>
              </w:rPr>
              <w:t xml:space="preserve"> </w:t>
            </w:r>
            <w:r w:rsidRPr="007229C3">
              <w:rPr>
                <w:rFonts w:ascii="Times New Roman" w:hAnsi="Times New Roman" w:cs="Times New Roman"/>
                <w:sz w:val="20"/>
                <w:szCs w:val="20"/>
                <w:lang w:val="ru-RU"/>
              </w:rPr>
              <w:t xml:space="preserve"> Буквы Ю, ю (с. 46-47</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8D9D6C5"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810F5FF"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DB9F47B"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1E4D90A"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36743FA"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29751A34"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95F1580"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55.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FC89628"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Буквы Ю, ю (закрепление) (с. 48-49)</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D356163"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3E5D92C"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3C94E64"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CD13143"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05BB681"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4B86DDE4"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C7AFE3B"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56.</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577DFE5" w14:textId="77777777" w:rsidR="00221AF7" w:rsidRPr="007229C3" w:rsidRDefault="00221AF7" w:rsidP="007229C3">
            <w:pPr>
              <w:rPr>
                <w:rFonts w:ascii="Times New Roman" w:hAnsi="Times New Roman" w:cs="Times New Roman"/>
                <w:sz w:val="20"/>
                <w:szCs w:val="20"/>
                <w:lang w:val="ru-RU"/>
              </w:rPr>
            </w:pPr>
            <w:r w:rsidRPr="007229C3">
              <w:rPr>
                <w:rFonts w:ascii="Times New Roman" w:hAnsi="Times New Roman" w:cs="Times New Roman"/>
                <w:sz w:val="20"/>
                <w:szCs w:val="20"/>
                <w:lang w:val="ru-RU"/>
              </w:rPr>
              <w:t>Учимся читать отработка навыков чтения с изученными буквами</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2D53274"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7FD52F4"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C6400B5"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37BDDB8"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1F5BE01"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35ED0B51"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FFB5025"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57.</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73E5D87"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 xml:space="preserve">Делу время, потехе час. Звук [ц]. </w:t>
            </w:r>
            <w:proofErr w:type="spellStart"/>
            <w:r w:rsidRPr="007229C3">
              <w:rPr>
                <w:rFonts w:ascii="Times New Roman" w:hAnsi="Times New Roman" w:cs="Times New Roman"/>
                <w:sz w:val="20"/>
                <w:szCs w:val="20"/>
              </w:rPr>
              <w:t>Буквы</w:t>
            </w:r>
            <w:proofErr w:type="spellEnd"/>
            <w:r w:rsidRPr="007229C3">
              <w:rPr>
                <w:rFonts w:ascii="Times New Roman" w:hAnsi="Times New Roman" w:cs="Times New Roman"/>
                <w:sz w:val="20"/>
                <w:szCs w:val="20"/>
              </w:rPr>
              <w:t xml:space="preserve"> Ц, ц (с. 50-52)</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E96E5D2"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DFBAB11"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ADE75BB"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3575682"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89E8F52"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61710BF2"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1D7E3B0"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58.</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246B8CC"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Звук [ц], буквы Ц, ц (закрепление) (с. 53-55)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E2C2620"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EBF866B"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494AD2E"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6C4B6A6"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39FB860"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606E0489"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8E43149"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59.</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5438659" w14:textId="77777777" w:rsidR="00221AF7" w:rsidRPr="007229C3" w:rsidRDefault="00221AF7" w:rsidP="007229C3">
            <w:pPr>
              <w:rPr>
                <w:rFonts w:ascii="Times New Roman" w:hAnsi="Times New Roman" w:cs="Times New Roman"/>
                <w:b/>
                <w:sz w:val="20"/>
                <w:szCs w:val="20"/>
                <w:lang w:val="ru-RU"/>
              </w:rPr>
            </w:pPr>
            <w:r w:rsidRPr="007229C3">
              <w:rPr>
                <w:rFonts w:ascii="Times New Roman" w:hAnsi="Times New Roman" w:cs="Times New Roman"/>
                <w:b/>
                <w:sz w:val="20"/>
                <w:szCs w:val="20"/>
                <w:lang w:val="ru-RU"/>
              </w:rPr>
              <w:t>Проверка техники чтения №1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A85F374"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FD96B01"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2EAD23E"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59055EF"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D3DA19F"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6CDDC0E2"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7B0E950"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60.</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8F39154" w14:textId="77777777" w:rsidR="00221AF7" w:rsidRPr="007229C3" w:rsidRDefault="00221AF7" w:rsidP="007229C3">
            <w:pPr>
              <w:rPr>
                <w:rFonts w:ascii="Times New Roman" w:hAnsi="Times New Roman" w:cs="Times New Roman"/>
                <w:sz w:val="20"/>
                <w:szCs w:val="20"/>
                <w:lang w:val="ru-RU"/>
              </w:rPr>
            </w:pPr>
            <w:r w:rsidRPr="007229C3">
              <w:rPr>
                <w:rFonts w:ascii="Times New Roman" w:hAnsi="Times New Roman" w:cs="Times New Roman"/>
                <w:sz w:val="20"/>
                <w:szCs w:val="20"/>
                <w:lang w:val="ru-RU"/>
              </w:rPr>
              <w:t>Доброе дело — великое счастье. Отработка техники чтения (с. 74, 76—78)</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31B39AE"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6808CD9"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CA822FE"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9535306"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CA4E478"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09A8B21D"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23D9085"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61.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EDDFFE1"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Доброе дело - великое счастье. Отработка техники чтения (с. 74, 76-78)</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5AE321C"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6C507B6"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FC572AF"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4CD8BCC"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C79045A"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r w:rsidRPr="007229C3">
              <w:rPr>
                <w:rFonts w:ascii="Times New Roman" w:hAnsi="Times New Roman" w:cs="Times New Roman"/>
              </w:rPr>
              <w:br/>
            </w:r>
          </w:p>
        </w:tc>
      </w:tr>
      <w:tr w:rsidR="00221AF7" w:rsidRPr="007229C3" w14:paraId="666A317E"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7C5A59A"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62.</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46EDF15"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 xml:space="preserve">Как человек научился летать. Звук [э]. </w:t>
            </w:r>
            <w:proofErr w:type="spellStart"/>
            <w:r w:rsidRPr="007229C3">
              <w:rPr>
                <w:rFonts w:ascii="Times New Roman" w:hAnsi="Times New Roman" w:cs="Times New Roman"/>
                <w:sz w:val="20"/>
                <w:szCs w:val="20"/>
              </w:rPr>
              <w:t>Буквы</w:t>
            </w:r>
            <w:proofErr w:type="spellEnd"/>
            <w:r w:rsidRPr="007229C3">
              <w:rPr>
                <w:rFonts w:ascii="Times New Roman" w:hAnsi="Times New Roman" w:cs="Times New Roman"/>
                <w:sz w:val="20"/>
                <w:szCs w:val="20"/>
              </w:rPr>
              <w:t xml:space="preserve"> Э, э (с. 56-</w:t>
            </w:r>
            <w:r w:rsidRPr="007229C3">
              <w:rPr>
                <w:rFonts w:ascii="Times New Roman" w:hAnsi="Times New Roman" w:cs="Times New Roman"/>
                <w:sz w:val="20"/>
                <w:szCs w:val="20"/>
                <w:lang w:val="ru-RU"/>
              </w:rPr>
              <w:t>61</w:t>
            </w:r>
            <w:r w:rsidRPr="007229C3">
              <w:rPr>
                <w:rFonts w:ascii="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C71162D"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96C8540"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340DE57" w14:textId="77777777" w:rsidR="00221AF7" w:rsidRPr="007229C3" w:rsidRDefault="00221AF7" w:rsidP="007229C3">
            <w:pPr>
              <w:rPr>
                <w:rFonts w:ascii="Times New Roman" w:hAnsi="Times New Roman" w:cs="Times New Roman"/>
                <w:sz w:val="20"/>
                <w:szCs w:val="20"/>
                <w:lang w:val="ru-RU"/>
              </w:rPr>
            </w:pPr>
            <w:r w:rsidRPr="007229C3">
              <w:rPr>
                <w:rFonts w:ascii="Times New Roman" w:hAnsi="Times New Roman" w:cs="Times New Roman"/>
                <w:sz w:val="20"/>
                <w:szCs w:val="20"/>
                <w:lang w:val="ru-RU"/>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A9E6D45"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AD2DCB7"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r w:rsidRPr="007229C3">
              <w:rPr>
                <w:rFonts w:ascii="Times New Roman" w:hAnsi="Times New Roman" w:cs="Times New Roman"/>
              </w:rPr>
              <w:br/>
            </w:r>
            <w:proofErr w:type="spellStart"/>
            <w:r w:rsidRPr="007229C3">
              <w:rPr>
                <w:rFonts w:ascii="Times New Roman" w:eastAsia="Times New Roman" w:hAnsi="Times New Roman" w:cs="Times New Roman"/>
                <w:color w:val="000000"/>
                <w:w w:val="97"/>
                <w:sz w:val="16"/>
              </w:rPr>
              <w:t>Практическая</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работа</w:t>
            </w:r>
            <w:proofErr w:type="spellEnd"/>
            <w:r w:rsidRPr="007229C3">
              <w:rPr>
                <w:rFonts w:ascii="Times New Roman" w:eastAsia="Times New Roman" w:hAnsi="Times New Roman" w:cs="Times New Roman"/>
                <w:color w:val="000000"/>
                <w:w w:val="97"/>
                <w:sz w:val="16"/>
              </w:rPr>
              <w:t>;</w:t>
            </w:r>
          </w:p>
        </w:tc>
      </w:tr>
      <w:tr w:rsidR="00221AF7" w:rsidRPr="007229C3" w14:paraId="51CDBA38"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2F9A6E3"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63.</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E840C76"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Русская народная сказка «По щучьему велению». Звук [щ’]. Буквы Щ, щ. Правописание сочетаний ЧА-</w:t>
            </w:r>
            <w:r w:rsidRPr="007229C3">
              <w:rPr>
                <w:rFonts w:ascii="Times New Roman" w:hAnsi="Times New Roman" w:cs="Times New Roman"/>
                <w:sz w:val="20"/>
                <w:szCs w:val="20"/>
                <w:lang w:val="ru-RU"/>
              </w:rPr>
              <w:lastRenderedPageBreak/>
              <w:t>ЩА, ЧУ-ЩУ (с. 62-63)</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ADED4F8"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lastRenderedPageBreak/>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19D2095"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3F7E2F3"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7CA508E"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7812DFB"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691D4865"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C6DCD7C"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lastRenderedPageBreak/>
              <w:t>64.</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B70F166"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Звук [щ’], буквы Щ, щ (закрепление) (с. 65-69)</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6E9D0B7"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2F8BD4B"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B82C4A8"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2BF35C6"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C7ED77A"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464677D3"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36F4C2B"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65.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FC9E2A9"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Играют волны, ветер свищет...» Звуки [ф], [ф’]. Буквы Ф, ф (с.70-73)</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F0973D0"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8ACEDAC"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D26A3BF"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E649C13"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4C43589"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4EB7D9B7"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86FB631"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66.</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0AD35CB"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 xml:space="preserve">В тесноте, да не в обиде. </w:t>
            </w:r>
            <w:proofErr w:type="spellStart"/>
            <w:r w:rsidRPr="007229C3">
              <w:rPr>
                <w:rFonts w:ascii="Times New Roman" w:hAnsi="Times New Roman" w:cs="Times New Roman"/>
                <w:sz w:val="20"/>
                <w:szCs w:val="20"/>
              </w:rPr>
              <w:t>Буквы</w:t>
            </w:r>
            <w:proofErr w:type="spellEnd"/>
            <w:r w:rsidRPr="007229C3">
              <w:rPr>
                <w:rFonts w:ascii="Times New Roman" w:hAnsi="Times New Roman" w:cs="Times New Roman"/>
                <w:sz w:val="20"/>
                <w:szCs w:val="20"/>
              </w:rPr>
              <w:t xml:space="preserve"> Ь и Ъ</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FF564DE"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42B745C"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21BD3D9"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09B1149"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7F2F543"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36D2A920"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E281B2B"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67.</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3A72AB8" w14:textId="77777777" w:rsidR="00221AF7" w:rsidRPr="007229C3" w:rsidRDefault="00221AF7" w:rsidP="007229C3">
            <w:pPr>
              <w:rPr>
                <w:rFonts w:ascii="Times New Roman" w:hAnsi="Times New Roman" w:cs="Times New Roman"/>
                <w:bCs/>
                <w:color w:val="000000"/>
                <w:sz w:val="20"/>
                <w:szCs w:val="20"/>
                <w:lang w:val="ru-RU" w:eastAsia="ru-RU"/>
              </w:rPr>
            </w:pPr>
            <w:proofErr w:type="spellStart"/>
            <w:r w:rsidRPr="007229C3">
              <w:rPr>
                <w:rFonts w:ascii="Times New Roman" w:hAnsi="Times New Roman" w:cs="Times New Roman"/>
                <w:sz w:val="20"/>
                <w:szCs w:val="20"/>
              </w:rPr>
              <w:t>Русский</w:t>
            </w:r>
            <w:proofErr w:type="spellEnd"/>
            <w:r w:rsidRPr="007229C3">
              <w:rPr>
                <w:rFonts w:ascii="Times New Roman" w:hAnsi="Times New Roman" w:cs="Times New Roman"/>
                <w:sz w:val="20"/>
                <w:szCs w:val="20"/>
              </w:rPr>
              <w:t xml:space="preserve"> </w:t>
            </w:r>
            <w:proofErr w:type="spellStart"/>
            <w:r w:rsidRPr="007229C3">
              <w:rPr>
                <w:rFonts w:ascii="Times New Roman" w:hAnsi="Times New Roman" w:cs="Times New Roman"/>
                <w:sz w:val="20"/>
                <w:szCs w:val="20"/>
              </w:rPr>
              <w:t>алфавит</w:t>
            </w:r>
            <w:proofErr w:type="spellEnd"/>
            <w:r w:rsidRPr="007229C3">
              <w:rPr>
                <w:rFonts w:ascii="Times New Roman" w:hAnsi="Times New Roman" w:cs="Times New Roman"/>
                <w:sz w:val="20"/>
                <w:szCs w:val="20"/>
              </w:rPr>
              <w:t xml:space="preserve"> (с. 78-84)</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F1EB67A"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84B33CB"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80EEBE7"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F7CF22E"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763B2E4"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0F8378EE"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AAEF15D"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68.</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46E543A"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Д. Берестов. «</w:t>
            </w:r>
            <w:proofErr w:type="spellStart"/>
            <w:r w:rsidRPr="007229C3">
              <w:rPr>
                <w:rFonts w:ascii="Times New Roman" w:hAnsi="Times New Roman" w:cs="Times New Roman"/>
                <w:sz w:val="20"/>
                <w:szCs w:val="20"/>
                <w:lang w:val="ru-RU"/>
              </w:rPr>
              <w:t>Читалочка</w:t>
            </w:r>
            <w:proofErr w:type="spellEnd"/>
            <w:r w:rsidRPr="007229C3">
              <w:rPr>
                <w:rFonts w:ascii="Times New Roman" w:hAnsi="Times New Roman" w:cs="Times New Roman"/>
                <w:sz w:val="20"/>
                <w:szCs w:val="20"/>
                <w:lang w:val="ru-RU"/>
              </w:rPr>
              <w:t>». Е. И. Чарушин. «Как мальчик Женя научился говорить букву «р» (с. 83-85)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7A20DF0"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EFD73FF"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C57E63D" w14:textId="77777777" w:rsidR="00221AF7" w:rsidRPr="007229C3" w:rsidRDefault="00221AF7" w:rsidP="007229C3">
            <w:pPr>
              <w:rPr>
                <w:rFonts w:ascii="Times New Roman" w:hAnsi="Times New Roman" w:cs="Times New Roman"/>
                <w:sz w:val="20"/>
                <w:szCs w:val="20"/>
                <w:lang w:val="ru-RU"/>
              </w:rPr>
            </w:pPr>
            <w:r w:rsidRPr="007229C3">
              <w:rPr>
                <w:rFonts w:ascii="Times New Roman" w:hAnsi="Times New Roman" w:cs="Times New Roman"/>
                <w:sz w:val="20"/>
                <w:szCs w:val="20"/>
                <w:lang w:val="ru-RU"/>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3287B84"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3174A1F"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r w:rsidRPr="007229C3">
              <w:rPr>
                <w:rFonts w:ascii="Times New Roman" w:hAnsi="Times New Roman" w:cs="Times New Roman"/>
              </w:rPr>
              <w:br/>
            </w:r>
            <w:proofErr w:type="spellStart"/>
            <w:r w:rsidRPr="007229C3">
              <w:rPr>
                <w:rFonts w:ascii="Times New Roman" w:eastAsia="Times New Roman" w:hAnsi="Times New Roman" w:cs="Times New Roman"/>
                <w:color w:val="000000"/>
                <w:w w:val="97"/>
                <w:sz w:val="16"/>
              </w:rPr>
              <w:t>Практическая</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работа</w:t>
            </w:r>
            <w:proofErr w:type="spellEnd"/>
            <w:r w:rsidRPr="007229C3">
              <w:rPr>
                <w:rFonts w:ascii="Times New Roman" w:eastAsia="Times New Roman" w:hAnsi="Times New Roman" w:cs="Times New Roman"/>
                <w:color w:val="000000"/>
                <w:w w:val="97"/>
                <w:sz w:val="16"/>
              </w:rPr>
              <w:t>;</w:t>
            </w:r>
          </w:p>
        </w:tc>
      </w:tr>
      <w:tr w:rsidR="00221AF7" w:rsidRPr="007229C3" w14:paraId="45BC6085"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1C30AFE"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69.</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2898584"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Наше Отечество» К. Д. Ушинского (с. 86-87). Повторение изученного.  Письмо слов, предложений о Родине</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0D41197"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2B3926B"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E04CE11"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96228AF"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5BFAF7F"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421C36D8"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6CFAFCC"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70.</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8980B03"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Чтение и анализ статьи В. Н. Крупина «Первоучители словенские» (с. 88-89)</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BEB4D22"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CFAB910"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99A7EFF"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706AA7E"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5C783E8"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37B9FA45"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F70D4F5"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71.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6A6A8B3"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Первый букварь» В. Н. Крупина (с. 90- 91)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2A2B1DF"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68E7F7F"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3BDE98D"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7B5ABD3"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F8DA32E"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57AF8EBB"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4C30BBE"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72.</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9A680B0"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С. Пушкин. Отрывок из «Сказки о мёртвой царевне» (с. 92-93)</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3A3EC22"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2A68222"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8DB2B85"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B2146A3"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69FB355"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54F4AD94"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5038762"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73.</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36D8035"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Л. Н. Толстой. Рассказы для детей (с. 94)</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ADC67A4"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480D81F"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DEFD30F"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480D052"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CC4CCE0"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5DE47B6D"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9B3D883"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74.</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385F9F3"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Рассказы К. Д. Ушинского «Худо тому, кто добра не делает никому», «Вместе тесно, а врозь скучно» (с.95)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5D2A962"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DB8E0BA"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8922E64"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B0A7E9B"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CA7D6B3"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539CEF3F"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15FDBBE"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75.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57DC503"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Сказка К. И. Чуковского «Телефон» (с. 96)</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4FBFEBF"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268CC91"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97C8ECD"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A7F03D4"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5C28CB6"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705D23AA"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693219F"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76.</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57DB385"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К. И. Чуковский. «Путаница» (с. 97)</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25CB83B"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A146AC8"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C5128BD"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094A955"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2311771"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72308280"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02E13E3"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77.</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2BDD14B" w14:textId="77777777" w:rsidR="00221AF7" w:rsidRPr="007229C3" w:rsidRDefault="00221AF7" w:rsidP="007229C3">
            <w:pPr>
              <w:rPr>
                <w:rFonts w:ascii="Times New Roman" w:hAnsi="Times New Roman" w:cs="Times New Roman"/>
                <w:sz w:val="20"/>
                <w:szCs w:val="20"/>
                <w:lang w:val="ru-RU"/>
              </w:rPr>
            </w:pPr>
            <w:r w:rsidRPr="007229C3">
              <w:rPr>
                <w:rFonts w:ascii="Times New Roman" w:hAnsi="Times New Roman" w:cs="Times New Roman"/>
                <w:sz w:val="20"/>
                <w:szCs w:val="20"/>
                <w:lang w:val="ru-RU"/>
              </w:rPr>
              <w:t xml:space="preserve">В. В. Бианки. «Первая охота» </w:t>
            </w:r>
          </w:p>
          <w:p w14:paraId="0712FE52"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(с. 98-99)</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EB33B9E"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D032691"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CEB606B"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CDEB73F"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728C593"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7A4B5791"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A0B4A22"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78.</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E27C7E7"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С. Я. Маршак. «Угомон», «Дважды два» (с. 100-101)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72CC2AF"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B357E48"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E3A474D"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CCE4930"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0DA85CA"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14AEDCF2"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76B56EE"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79.</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BF2A8AD"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М. М. Пришвин. «Предмайское утро», «Глоток молока» (с. 102-103)</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73DC1E0"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7437DBA"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33B09C2"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AF2325C"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883004A"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02B04626"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35EDD06"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80.</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951EFFE"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А. Л. Барто. «Помощница», «Зайка» (с. 104) 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770C1B0"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BC32B51"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961ACF9"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335B189"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DE8AFE2"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56570735"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F7FD980"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lastRenderedPageBreak/>
              <w:t>81.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6C7D819"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А. Л. Барто. «Игра в слова» (с. 105)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BBA0455"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A451523"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748948B"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6774E25" w14:textId="77777777" w:rsidR="00221AF7" w:rsidRPr="007229C3" w:rsidRDefault="00221AF7"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9FDBD61"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221AF7" w:rsidRPr="007229C3" w14:paraId="1C57E425"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3BC5557"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82.</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B22E9AF" w14:textId="77777777" w:rsidR="00221AF7" w:rsidRPr="007229C3" w:rsidRDefault="00221AF7"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 xml:space="preserve">С. В. Михалков. «Котята». Б. В. </w:t>
            </w:r>
            <w:proofErr w:type="spellStart"/>
            <w:r w:rsidRPr="007229C3">
              <w:rPr>
                <w:rFonts w:ascii="Times New Roman" w:hAnsi="Times New Roman" w:cs="Times New Roman"/>
                <w:sz w:val="20"/>
                <w:szCs w:val="20"/>
                <w:lang w:val="ru-RU"/>
              </w:rPr>
              <w:t>Заходер</w:t>
            </w:r>
            <w:proofErr w:type="spellEnd"/>
            <w:r w:rsidRPr="007229C3">
              <w:rPr>
                <w:rFonts w:ascii="Times New Roman" w:hAnsi="Times New Roman" w:cs="Times New Roman"/>
                <w:sz w:val="20"/>
                <w:szCs w:val="20"/>
                <w:lang w:val="ru-RU"/>
              </w:rPr>
              <w:t xml:space="preserve">. «Два и три». </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56BBAD0" w14:textId="77777777" w:rsidR="00221AF7" w:rsidRPr="007229C3" w:rsidRDefault="00221AF7"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0EA880A"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071D69B"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A42AC29" w14:textId="77777777" w:rsidR="00221AF7" w:rsidRPr="007229C3" w:rsidRDefault="00221AF7"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AD36F0B" w14:textId="77777777" w:rsidR="00221AF7" w:rsidRPr="007229C3" w:rsidRDefault="00221AF7"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7229C3" w:rsidRPr="007229C3" w14:paraId="229971BB"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2D82FB0"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83.</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AAA6161" w14:textId="77777777" w:rsidR="007229C3" w:rsidRPr="007229C3" w:rsidRDefault="007229C3" w:rsidP="007229C3">
            <w:pPr>
              <w:rPr>
                <w:rFonts w:ascii="Times New Roman" w:hAnsi="Times New Roman" w:cs="Times New Roman"/>
                <w:sz w:val="20"/>
                <w:szCs w:val="20"/>
                <w:lang w:val="ru-RU"/>
              </w:rPr>
            </w:pPr>
            <w:r w:rsidRPr="007229C3">
              <w:rPr>
                <w:rFonts w:ascii="Times New Roman" w:hAnsi="Times New Roman" w:cs="Times New Roman"/>
                <w:sz w:val="20"/>
                <w:szCs w:val="20"/>
                <w:lang w:val="ru-RU"/>
              </w:rPr>
              <w:t>В. Д. Берестов. «Пёсья песня»,</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566BC8D" w14:textId="77777777" w:rsidR="007229C3" w:rsidRPr="007229C3" w:rsidRDefault="007229C3" w:rsidP="007229C3">
            <w:pPr>
              <w:autoSpaceDE w:val="0"/>
              <w:autoSpaceDN w:val="0"/>
              <w:spacing w:after="0" w:line="230" w:lineRule="auto"/>
              <w:ind w:left="72"/>
              <w:rPr>
                <w:rFonts w:ascii="Times New Roman" w:eastAsia="Times New Roman" w:hAnsi="Times New Roman" w:cs="Times New Roman"/>
                <w:color w:val="000000"/>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15C3FCA"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B082F07"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401091F"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6C79B31" w14:textId="77777777" w:rsidR="007229C3" w:rsidRPr="007229C3" w:rsidRDefault="007229C3" w:rsidP="007229C3">
            <w:pPr>
              <w:rPr>
                <w:rFonts w:ascii="Times New Roman" w:eastAsia="Times New Roman" w:hAnsi="Times New Roman" w:cs="Times New Roman"/>
                <w:color w:val="000000"/>
                <w:w w:val="97"/>
                <w:sz w:val="16"/>
                <w:lang w:val="ru-RU"/>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w:t>
            </w:r>
          </w:p>
        </w:tc>
      </w:tr>
      <w:tr w:rsidR="007229C3" w:rsidRPr="007229C3" w14:paraId="6AB8EF9C"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3ACDEFC"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84.</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9F35166" w14:textId="77777777" w:rsidR="007229C3" w:rsidRPr="007229C3" w:rsidRDefault="007229C3"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Учимся читать быстро отработка навыков чтения</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686869B"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1E6A5E6"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8774E3B"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40119EF"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94C99E6" w14:textId="77777777" w:rsidR="007229C3" w:rsidRPr="007229C3" w:rsidRDefault="007229C3"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7229C3" w:rsidRPr="007229C3" w14:paraId="1E1C0252"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3CD1275"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85.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D49E3B9" w14:textId="77777777" w:rsidR="007229C3" w:rsidRPr="007229C3" w:rsidRDefault="007229C3"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Учимся читать быстро отработка навыков чтения</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6B22C84"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C62849E"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A8671DE"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2CB5500"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D88A483" w14:textId="77777777" w:rsidR="007229C3" w:rsidRPr="007229C3" w:rsidRDefault="007229C3"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7229C3" w:rsidRPr="007229C3" w14:paraId="0AA5C373"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391B744"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86.</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8307D5F" w14:textId="77777777" w:rsidR="007229C3" w:rsidRPr="007229C3" w:rsidRDefault="007229C3" w:rsidP="007229C3">
            <w:pPr>
              <w:rPr>
                <w:rFonts w:ascii="Times New Roman" w:hAnsi="Times New Roman" w:cs="Times New Roman"/>
                <w:bCs/>
                <w:color w:val="000000"/>
                <w:sz w:val="20"/>
                <w:szCs w:val="20"/>
                <w:lang w:val="ru-RU" w:eastAsia="ru-RU"/>
              </w:rPr>
            </w:pPr>
            <w:r w:rsidRPr="007229C3">
              <w:rPr>
                <w:rFonts w:ascii="Times New Roman" w:hAnsi="Times New Roman" w:cs="Times New Roman"/>
                <w:sz w:val="20"/>
                <w:szCs w:val="20"/>
                <w:lang w:val="ru-RU"/>
              </w:rPr>
              <w:t>Презентация проекта «Живая азбука». Конкурс чтецов (с. 110-111)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746A543"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C3EF000"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58A2929"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059D8CB"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1DEC7D9" w14:textId="77777777" w:rsidR="007229C3" w:rsidRPr="007229C3" w:rsidRDefault="007229C3"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7229C3" w:rsidRPr="007229C3" w14:paraId="401410F9"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447D0BF"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87.</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21FEB2F" w14:textId="77777777" w:rsidR="007229C3" w:rsidRPr="007229C3" w:rsidRDefault="007229C3" w:rsidP="007229C3">
            <w:pPr>
              <w:rPr>
                <w:rFonts w:ascii="Times New Roman" w:hAnsi="Times New Roman" w:cs="Times New Roman"/>
                <w:sz w:val="20"/>
                <w:szCs w:val="20"/>
                <w:lang w:val="ru-RU"/>
              </w:rPr>
            </w:pPr>
            <w:r w:rsidRPr="007229C3">
              <w:rPr>
                <w:rFonts w:ascii="Times New Roman" w:hAnsi="Times New Roman" w:cs="Times New Roman"/>
                <w:sz w:val="20"/>
                <w:szCs w:val="20"/>
                <w:lang w:val="ru-RU"/>
              </w:rPr>
              <w:t>«Прощание с Азбукой»  праздник</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D8E1B9A"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FC5BF43" w14:textId="77777777" w:rsidR="007229C3" w:rsidRPr="007229C3" w:rsidRDefault="007229C3"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047186D" w14:textId="77777777" w:rsidR="007229C3" w:rsidRPr="007229C3" w:rsidRDefault="007229C3"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280D215" w14:textId="77777777" w:rsidR="007229C3" w:rsidRPr="007229C3" w:rsidRDefault="007229C3"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3084A38" w14:textId="77777777" w:rsidR="007229C3" w:rsidRPr="007229C3" w:rsidRDefault="007229C3"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7229C3" w:rsidRPr="007229C3" w14:paraId="4F749898"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CDBF6FF"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88.</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D9F8CF8" w14:textId="77777777" w:rsidR="007229C3" w:rsidRPr="007229C3" w:rsidRDefault="007229C3" w:rsidP="007229C3">
            <w:pPr>
              <w:rPr>
                <w:rFonts w:ascii="Times New Roman" w:hAnsi="Times New Roman" w:cs="Times New Roman"/>
                <w:bCs/>
                <w:color w:val="000000"/>
                <w:sz w:val="20"/>
                <w:szCs w:val="20"/>
                <w:lang w:val="ru-RU" w:eastAsia="ru-RU"/>
              </w:rPr>
            </w:pPr>
            <w:r w:rsidRPr="007229C3">
              <w:rPr>
                <w:rFonts w:ascii="Times New Roman" w:eastAsia="Calibri" w:hAnsi="Times New Roman" w:cs="Times New Roman"/>
                <w:sz w:val="20"/>
                <w:szCs w:val="20"/>
                <w:lang w:val="ru-RU"/>
              </w:rPr>
              <w:t>Знакомство с учебником по литературному чтению.</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CEFFB5B"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D8AB63D"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D7E1674"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930473E"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C29ECF7" w14:textId="77777777" w:rsidR="007229C3" w:rsidRPr="007229C3" w:rsidRDefault="007229C3"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7229C3" w:rsidRPr="007229C3" w14:paraId="1CFCDDE0"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70EE964"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89.</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21C89EE" w14:textId="77777777" w:rsidR="007229C3" w:rsidRPr="007229C3" w:rsidRDefault="007229C3" w:rsidP="007229C3">
            <w:pPr>
              <w:rPr>
                <w:rFonts w:ascii="Times New Roman" w:eastAsia="Calibri" w:hAnsi="Times New Roman" w:cs="Times New Roman"/>
                <w:sz w:val="20"/>
                <w:szCs w:val="20"/>
                <w:lang w:val="ru-RU"/>
              </w:rPr>
            </w:pPr>
            <w:r w:rsidRPr="007229C3">
              <w:rPr>
                <w:rFonts w:ascii="Times New Roman" w:eastAsia="Calibri" w:hAnsi="Times New Roman" w:cs="Times New Roman"/>
                <w:sz w:val="20"/>
                <w:szCs w:val="20"/>
                <w:lang w:val="ru-RU"/>
              </w:rPr>
              <w:t xml:space="preserve">Стихотворения В. Данько, С. Чёрного, С. Маршака. </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BE438D1"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D647D19"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31FF362"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BC8E580"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5190C62" w14:textId="77777777" w:rsidR="007229C3" w:rsidRPr="007229C3" w:rsidRDefault="007229C3"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7229C3" w:rsidRPr="007229C3" w14:paraId="4F9A08AC"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BD89EC9"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90.</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05058A4" w14:textId="77777777" w:rsidR="007229C3" w:rsidRPr="007229C3" w:rsidRDefault="007229C3" w:rsidP="007229C3">
            <w:pPr>
              <w:rPr>
                <w:rFonts w:ascii="Times New Roman" w:eastAsia="Calibri" w:hAnsi="Times New Roman" w:cs="Times New Roman"/>
                <w:sz w:val="20"/>
                <w:szCs w:val="20"/>
                <w:lang w:val="ru-RU"/>
              </w:rPr>
            </w:pPr>
            <w:r w:rsidRPr="007229C3">
              <w:rPr>
                <w:rFonts w:ascii="Times New Roman" w:eastAsia="Calibri" w:hAnsi="Times New Roman" w:cs="Times New Roman"/>
                <w:sz w:val="20"/>
                <w:szCs w:val="20"/>
                <w:lang w:val="ru-RU"/>
              </w:rPr>
              <w:t>Литературные сказк</w:t>
            </w:r>
            <w:r>
              <w:rPr>
                <w:rFonts w:ascii="Times New Roman" w:eastAsia="Calibri" w:hAnsi="Times New Roman" w:cs="Times New Roman"/>
                <w:sz w:val="20"/>
                <w:szCs w:val="20"/>
                <w:lang w:val="ru-RU"/>
              </w:rPr>
              <w:t xml:space="preserve">и И. </w:t>
            </w:r>
            <w:proofErr w:type="spellStart"/>
            <w:r>
              <w:rPr>
                <w:rFonts w:ascii="Times New Roman" w:eastAsia="Calibri" w:hAnsi="Times New Roman" w:cs="Times New Roman"/>
                <w:sz w:val="20"/>
                <w:szCs w:val="20"/>
                <w:lang w:val="ru-RU"/>
              </w:rPr>
              <w:t>Токмаковой</w:t>
            </w:r>
            <w:proofErr w:type="spellEnd"/>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5655A55"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C471EAE"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F70F510"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B7670C2"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9D08562" w14:textId="77777777" w:rsidR="007229C3" w:rsidRPr="007229C3" w:rsidRDefault="007229C3"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7229C3" w:rsidRPr="007229C3" w14:paraId="264B56C1"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34B82ED"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91.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2EAB322" w14:textId="77777777" w:rsidR="007229C3" w:rsidRPr="007229C3" w:rsidRDefault="007229C3" w:rsidP="007229C3">
            <w:pPr>
              <w:rPr>
                <w:rFonts w:ascii="Times New Roman" w:eastAsia="Calibri" w:hAnsi="Times New Roman" w:cs="Times New Roman"/>
                <w:sz w:val="20"/>
                <w:szCs w:val="20"/>
                <w:lang w:val="ru-RU"/>
              </w:rPr>
            </w:pPr>
            <w:r w:rsidRPr="007229C3">
              <w:rPr>
                <w:rFonts w:ascii="Times New Roman" w:eastAsia="Calibri" w:hAnsi="Times New Roman" w:cs="Times New Roman"/>
                <w:sz w:val="20"/>
                <w:szCs w:val="20"/>
                <w:lang w:val="ru-RU"/>
              </w:rPr>
              <w:t>Литературные сказки Ф. Кривина.</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0E714EA" w14:textId="77777777" w:rsidR="007229C3" w:rsidRPr="007229C3" w:rsidRDefault="007229C3" w:rsidP="007229C3">
            <w:pPr>
              <w:autoSpaceDE w:val="0"/>
              <w:autoSpaceDN w:val="0"/>
              <w:spacing w:after="0" w:line="230" w:lineRule="auto"/>
              <w:ind w:left="72"/>
              <w:rPr>
                <w:rFonts w:ascii="Times New Roman" w:eastAsia="Times New Roman" w:hAnsi="Times New Roman" w:cs="Times New Roman"/>
                <w:color w:val="000000"/>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C1A2EA0"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37B6CE5"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10D4C95"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63FBD3C" w14:textId="77777777" w:rsidR="007229C3" w:rsidRDefault="007229C3" w:rsidP="007229C3">
            <w:proofErr w:type="spellStart"/>
            <w:r w:rsidRPr="005F143F">
              <w:rPr>
                <w:rFonts w:ascii="Times New Roman" w:eastAsia="Times New Roman" w:hAnsi="Times New Roman" w:cs="Times New Roman"/>
                <w:color w:val="000000"/>
                <w:w w:val="97"/>
                <w:sz w:val="16"/>
              </w:rPr>
              <w:t>Устный</w:t>
            </w:r>
            <w:proofErr w:type="spellEnd"/>
            <w:r w:rsidRPr="005F143F">
              <w:rPr>
                <w:rFonts w:ascii="Times New Roman" w:eastAsia="Times New Roman" w:hAnsi="Times New Roman" w:cs="Times New Roman"/>
                <w:color w:val="000000"/>
                <w:w w:val="97"/>
                <w:sz w:val="16"/>
              </w:rPr>
              <w:t xml:space="preserve"> </w:t>
            </w:r>
            <w:proofErr w:type="spellStart"/>
            <w:r w:rsidRPr="005F143F">
              <w:rPr>
                <w:rFonts w:ascii="Times New Roman" w:eastAsia="Times New Roman" w:hAnsi="Times New Roman" w:cs="Times New Roman"/>
                <w:color w:val="000000"/>
                <w:w w:val="97"/>
                <w:sz w:val="16"/>
              </w:rPr>
              <w:t>опрос</w:t>
            </w:r>
            <w:proofErr w:type="spellEnd"/>
            <w:r w:rsidRPr="005F143F">
              <w:rPr>
                <w:rFonts w:ascii="Times New Roman" w:eastAsia="Times New Roman" w:hAnsi="Times New Roman" w:cs="Times New Roman"/>
                <w:color w:val="000000"/>
                <w:w w:val="97"/>
                <w:sz w:val="16"/>
              </w:rPr>
              <w:t xml:space="preserve">; </w:t>
            </w:r>
          </w:p>
        </w:tc>
      </w:tr>
      <w:tr w:rsidR="007229C3" w:rsidRPr="007229C3" w14:paraId="52315A1E"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34BE72E"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92.</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1F0AAFA" w14:textId="77777777" w:rsidR="007229C3" w:rsidRPr="007229C3" w:rsidRDefault="007229C3" w:rsidP="007229C3">
            <w:pPr>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Стихотворения Г. Сапгира</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8DBF571"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963A181"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E37BE32"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B888E42"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0C64AD4" w14:textId="77777777" w:rsidR="007229C3" w:rsidRDefault="007229C3" w:rsidP="007229C3">
            <w:proofErr w:type="spellStart"/>
            <w:r w:rsidRPr="005F143F">
              <w:rPr>
                <w:rFonts w:ascii="Times New Roman" w:eastAsia="Times New Roman" w:hAnsi="Times New Roman" w:cs="Times New Roman"/>
                <w:color w:val="000000"/>
                <w:w w:val="97"/>
                <w:sz w:val="16"/>
              </w:rPr>
              <w:t>Устный</w:t>
            </w:r>
            <w:proofErr w:type="spellEnd"/>
            <w:r w:rsidRPr="005F143F">
              <w:rPr>
                <w:rFonts w:ascii="Times New Roman" w:eastAsia="Times New Roman" w:hAnsi="Times New Roman" w:cs="Times New Roman"/>
                <w:color w:val="000000"/>
                <w:w w:val="97"/>
                <w:sz w:val="16"/>
              </w:rPr>
              <w:t xml:space="preserve"> </w:t>
            </w:r>
            <w:proofErr w:type="spellStart"/>
            <w:r w:rsidRPr="005F143F">
              <w:rPr>
                <w:rFonts w:ascii="Times New Roman" w:eastAsia="Times New Roman" w:hAnsi="Times New Roman" w:cs="Times New Roman"/>
                <w:color w:val="000000"/>
                <w:w w:val="97"/>
                <w:sz w:val="16"/>
              </w:rPr>
              <w:t>опрос</w:t>
            </w:r>
            <w:proofErr w:type="spellEnd"/>
            <w:r w:rsidRPr="005F143F">
              <w:rPr>
                <w:rFonts w:ascii="Times New Roman" w:eastAsia="Times New Roman" w:hAnsi="Times New Roman" w:cs="Times New Roman"/>
                <w:color w:val="000000"/>
                <w:w w:val="97"/>
                <w:sz w:val="16"/>
              </w:rPr>
              <w:t xml:space="preserve">; </w:t>
            </w:r>
          </w:p>
        </w:tc>
      </w:tr>
      <w:tr w:rsidR="007229C3" w:rsidRPr="007229C3" w14:paraId="141FA884"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A5B0618"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93.</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10599D1" w14:textId="77777777" w:rsidR="007229C3" w:rsidRPr="007229C3" w:rsidRDefault="007229C3" w:rsidP="007229C3">
            <w:pPr>
              <w:rPr>
                <w:rFonts w:ascii="Times New Roman" w:eastAsia="Calibri" w:hAnsi="Times New Roman" w:cs="Times New Roman"/>
                <w:sz w:val="20"/>
                <w:szCs w:val="20"/>
                <w:lang w:val="ru-RU"/>
              </w:rPr>
            </w:pPr>
            <w:r w:rsidRPr="007229C3">
              <w:rPr>
                <w:rFonts w:ascii="Times New Roman" w:eastAsia="Calibri" w:hAnsi="Times New Roman" w:cs="Times New Roman"/>
                <w:sz w:val="20"/>
                <w:szCs w:val="20"/>
                <w:lang w:val="ru-RU"/>
              </w:rPr>
              <w:t xml:space="preserve">Стихотворения </w:t>
            </w:r>
            <w:r>
              <w:rPr>
                <w:rFonts w:ascii="Times New Roman" w:eastAsia="Calibri" w:hAnsi="Times New Roman" w:cs="Times New Roman"/>
                <w:sz w:val="20"/>
                <w:szCs w:val="20"/>
                <w:lang w:val="ru-RU"/>
              </w:rPr>
              <w:t>М. </w:t>
            </w:r>
            <w:proofErr w:type="spellStart"/>
            <w:r>
              <w:rPr>
                <w:rFonts w:ascii="Times New Roman" w:eastAsia="Calibri" w:hAnsi="Times New Roman" w:cs="Times New Roman"/>
                <w:sz w:val="20"/>
                <w:szCs w:val="20"/>
                <w:lang w:val="ru-RU"/>
              </w:rPr>
              <w:t>Бородицкой</w:t>
            </w:r>
            <w:proofErr w:type="spellEnd"/>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EEAAB42" w14:textId="77777777" w:rsidR="007229C3" w:rsidRPr="007229C3" w:rsidRDefault="007229C3" w:rsidP="007229C3">
            <w:pPr>
              <w:autoSpaceDE w:val="0"/>
              <w:autoSpaceDN w:val="0"/>
              <w:spacing w:after="0" w:line="230" w:lineRule="auto"/>
              <w:ind w:left="72"/>
              <w:rPr>
                <w:rFonts w:ascii="Times New Roman" w:eastAsia="Times New Roman" w:hAnsi="Times New Roman" w:cs="Times New Roman"/>
                <w:color w:val="000000"/>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BB8F5FE"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1C1E438"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65D151B"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BFF81B3" w14:textId="77777777" w:rsidR="007229C3" w:rsidRDefault="007229C3" w:rsidP="007229C3">
            <w:proofErr w:type="spellStart"/>
            <w:r w:rsidRPr="005F143F">
              <w:rPr>
                <w:rFonts w:ascii="Times New Roman" w:eastAsia="Times New Roman" w:hAnsi="Times New Roman" w:cs="Times New Roman"/>
                <w:color w:val="000000"/>
                <w:w w:val="97"/>
                <w:sz w:val="16"/>
              </w:rPr>
              <w:t>Устный</w:t>
            </w:r>
            <w:proofErr w:type="spellEnd"/>
            <w:r w:rsidRPr="005F143F">
              <w:rPr>
                <w:rFonts w:ascii="Times New Roman" w:eastAsia="Times New Roman" w:hAnsi="Times New Roman" w:cs="Times New Roman"/>
                <w:color w:val="000000"/>
                <w:w w:val="97"/>
                <w:sz w:val="16"/>
              </w:rPr>
              <w:t xml:space="preserve"> </w:t>
            </w:r>
            <w:proofErr w:type="spellStart"/>
            <w:r w:rsidRPr="005F143F">
              <w:rPr>
                <w:rFonts w:ascii="Times New Roman" w:eastAsia="Times New Roman" w:hAnsi="Times New Roman" w:cs="Times New Roman"/>
                <w:color w:val="000000"/>
                <w:w w:val="97"/>
                <w:sz w:val="16"/>
              </w:rPr>
              <w:t>опрос</w:t>
            </w:r>
            <w:proofErr w:type="spellEnd"/>
            <w:r w:rsidRPr="005F143F">
              <w:rPr>
                <w:rFonts w:ascii="Times New Roman" w:eastAsia="Times New Roman" w:hAnsi="Times New Roman" w:cs="Times New Roman"/>
                <w:color w:val="000000"/>
                <w:w w:val="97"/>
                <w:sz w:val="16"/>
              </w:rPr>
              <w:t xml:space="preserve">; </w:t>
            </w:r>
          </w:p>
        </w:tc>
      </w:tr>
      <w:tr w:rsidR="007229C3" w:rsidRPr="007229C3" w14:paraId="6ECCEC6D"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D90866E"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94.</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C81DF76" w14:textId="77777777" w:rsidR="007229C3" w:rsidRPr="007229C3" w:rsidRDefault="007229C3" w:rsidP="007229C3">
            <w:pPr>
              <w:rPr>
                <w:rFonts w:ascii="Times New Roman" w:eastAsia="Calibri" w:hAnsi="Times New Roman" w:cs="Times New Roman"/>
                <w:sz w:val="20"/>
                <w:szCs w:val="20"/>
                <w:lang w:val="ru-RU"/>
              </w:rPr>
            </w:pPr>
            <w:r w:rsidRPr="007229C3">
              <w:rPr>
                <w:rFonts w:ascii="Times New Roman" w:eastAsia="Calibri" w:hAnsi="Times New Roman" w:cs="Times New Roman"/>
                <w:sz w:val="20"/>
                <w:szCs w:val="20"/>
                <w:lang w:val="ru-RU"/>
              </w:rPr>
              <w:t xml:space="preserve">Стихотворения </w:t>
            </w:r>
            <w:r>
              <w:rPr>
                <w:rFonts w:ascii="Times New Roman" w:eastAsia="Calibri" w:hAnsi="Times New Roman" w:cs="Times New Roman"/>
                <w:sz w:val="20"/>
                <w:szCs w:val="20"/>
                <w:lang w:val="ru-RU"/>
              </w:rPr>
              <w:t xml:space="preserve">И. </w:t>
            </w:r>
            <w:proofErr w:type="spellStart"/>
            <w:r>
              <w:rPr>
                <w:rFonts w:ascii="Times New Roman" w:eastAsia="Calibri" w:hAnsi="Times New Roman" w:cs="Times New Roman"/>
                <w:sz w:val="20"/>
                <w:szCs w:val="20"/>
                <w:lang w:val="ru-RU"/>
              </w:rPr>
              <w:t>Гамазковой</w:t>
            </w:r>
            <w:proofErr w:type="spellEnd"/>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D667FDE" w14:textId="77777777" w:rsidR="007229C3" w:rsidRPr="007229C3" w:rsidRDefault="007229C3" w:rsidP="007229C3">
            <w:pPr>
              <w:autoSpaceDE w:val="0"/>
              <w:autoSpaceDN w:val="0"/>
              <w:spacing w:after="0" w:line="230" w:lineRule="auto"/>
              <w:ind w:left="72"/>
              <w:rPr>
                <w:rFonts w:ascii="Times New Roman" w:eastAsia="Times New Roman" w:hAnsi="Times New Roman" w:cs="Times New Roman"/>
                <w:color w:val="000000"/>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04444DC"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6128443"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F68DE18"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51D442B" w14:textId="77777777" w:rsidR="007229C3" w:rsidRDefault="007229C3" w:rsidP="007229C3">
            <w:proofErr w:type="spellStart"/>
            <w:r w:rsidRPr="001F31D8">
              <w:rPr>
                <w:rFonts w:ascii="Times New Roman" w:eastAsia="Times New Roman" w:hAnsi="Times New Roman" w:cs="Times New Roman"/>
                <w:color w:val="000000"/>
                <w:w w:val="97"/>
                <w:sz w:val="16"/>
              </w:rPr>
              <w:t>Устный</w:t>
            </w:r>
            <w:proofErr w:type="spellEnd"/>
            <w:r w:rsidRPr="001F31D8">
              <w:rPr>
                <w:rFonts w:ascii="Times New Roman" w:eastAsia="Times New Roman" w:hAnsi="Times New Roman" w:cs="Times New Roman"/>
                <w:color w:val="000000"/>
                <w:w w:val="97"/>
                <w:sz w:val="16"/>
              </w:rPr>
              <w:t xml:space="preserve"> </w:t>
            </w:r>
            <w:proofErr w:type="spellStart"/>
            <w:r w:rsidRPr="001F31D8">
              <w:rPr>
                <w:rFonts w:ascii="Times New Roman" w:eastAsia="Times New Roman" w:hAnsi="Times New Roman" w:cs="Times New Roman"/>
                <w:color w:val="000000"/>
                <w:w w:val="97"/>
                <w:sz w:val="16"/>
              </w:rPr>
              <w:t>опрос</w:t>
            </w:r>
            <w:proofErr w:type="spellEnd"/>
            <w:r w:rsidRPr="001F31D8">
              <w:rPr>
                <w:rFonts w:ascii="Times New Roman" w:eastAsia="Times New Roman" w:hAnsi="Times New Roman" w:cs="Times New Roman"/>
                <w:color w:val="000000"/>
                <w:w w:val="97"/>
                <w:sz w:val="16"/>
              </w:rPr>
              <w:t xml:space="preserve">; </w:t>
            </w:r>
          </w:p>
        </w:tc>
      </w:tr>
      <w:tr w:rsidR="007229C3" w:rsidRPr="007229C3" w14:paraId="05A94D32"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6970463"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95.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A902E4C" w14:textId="77777777" w:rsidR="007229C3" w:rsidRPr="007229C3" w:rsidRDefault="007229C3" w:rsidP="007229C3">
            <w:pPr>
              <w:rPr>
                <w:rFonts w:ascii="Times New Roman" w:eastAsia="Calibri" w:hAnsi="Times New Roman" w:cs="Times New Roman"/>
                <w:sz w:val="20"/>
                <w:szCs w:val="20"/>
                <w:lang w:val="ru-RU"/>
              </w:rPr>
            </w:pPr>
            <w:r w:rsidRPr="007229C3">
              <w:rPr>
                <w:rFonts w:ascii="Times New Roman" w:eastAsia="Calibri" w:hAnsi="Times New Roman" w:cs="Times New Roman"/>
                <w:sz w:val="20"/>
                <w:szCs w:val="20"/>
                <w:lang w:val="ru-RU"/>
              </w:rPr>
              <w:t>Стихотворения Е. Григорьевой.</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84CD566" w14:textId="77777777" w:rsidR="007229C3" w:rsidRPr="007229C3" w:rsidRDefault="007229C3" w:rsidP="007229C3">
            <w:pPr>
              <w:autoSpaceDE w:val="0"/>
              <w:autoSpaceDN w:val="0"/>
              <w:spacing w:after="0" w:line="230" w:lineRule="auto"/>
              <w:ind w:left="72"/>
              <w:rPr>
                <w:rFonts w:ascii="Times New Roman" w:eastAsia="Times New Roman" w:hAnsi="Times New Roman" w:cs="Times New Roman"/>
                <w:color w:val="000000"/>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6A3A84F"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F7CBB16"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F221369"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94F6382" w14:textId="77777777" w:rsidR="007229C3" w:rsidRDefault="007229C3" w:rsidP="007229C3">
            <w:proofErr w:type="spellStart"/>
            <w:r w:rsidRPr="001F31D8">
              <w:rPr>
                <w:rFonts w:ascii="Times New Roman" w:eastAsia="Times New Roman" w:hAnsi="Times New Roman" w:cs="Times New Roman"/>
                <w:color w:val="000000"/>
                <w:w w:val="97"/>
                <w:sz w:val="16"/>
              </w:rPr>
              <w:t>Устный</w:t>
            </w:r>
            <w:proofErr w:type="spellEnd"/>
            <w:r w:rsidRPr="001F31D8">
              <w:rPr>
                <w:rFonts w:ascii="Times New Roman" w:eastAsia="Times New Roman" w:hAnsi="Times New Roman" w:cs="Times New Roman"/>
                <w:color w:val="000000"/>
                <w:w w:val="97"/>
                <w:sz w:val="16"/>
              </w:rPr>
              <w:t xml:space="preserve"> </w:t>
            </w:r>
            <w:proofErr w:type="spellStart"/>
            <w:r w:rsidRPr="001F31D8">
              <w:rPr>
                <w:rFonts w:ascii="Times New Roman" w:eastAsia="Times New Roman" w:hAnsi="Times New Roman" w:cs="Times New Roman"/>
                <w:color w:val="000000"/>
                <w:w w:val="97"/>
                <w:sz w:val="16"/>
              </w:rPr>
              <w:t>опрос</w:t>
            </w:r>
            <w:proofErr w:type="spellEnd"/>
            <w:r w:rsidRPr="001F31D8">
              <w:rPr>
                <w:rFonts w:ascii="Times New Roman" w:eastAsia="Times New Roman" w:hAnsi="Times New Roman" w:cs="Times New Roman"/>
                <w:color w:val="000000"/>
                <w:w w:val="97"/>
                <w:sz w:val="16"/>
              </w:rPr>
              <w:t xml:space="preserve">; </w:t>
            </w:r>
          </w:p>
        </w:tc>
      </w:tr>
      <w:tr w:rsidR="007229C3" w:rsidRPr="007229C3" w14:paraId="440C6A15"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B0317E8"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96.</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0B90795" w14:textId="77777777" w:rsidR="007229C3" w:rsidRPr="007229C3" w:rsidRDefault="007229C3" w:rsidP="007229C3">
            <w:pPr>
              <w:rPr>
                <w:rFonts w:ascii="Times New Roman" w:eastAsia="Calibri" w:hAnsi="Times New Roman" w:cs="Times New Roman"/>
                <w:sz w:val="20"/>
                <w:szCs w:val="20"/>
                <w:lang w:val="ru-RU"/>
              </w:rPr>
            </w:pPr>
            <w:r w:rsidRPr="007229C3">
              <w:rPr>
                <w:rFonts w:ascii="Times New Roman" w:eastAsia="Calibri" w:hAnsi="Times New Roman" w:cs="Times New Roman"/>
                <w:sz w:val="20"/>
                <w:szCs w:val="20"/>
                <w:lang w:val="ru-RU"/>
              </w:rPr>
              <w:t>С. Маршак «Автобус двадцать шесть»</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564B2F9"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332DE1C"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17FC857"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E35883A"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6B7CBA6" w14:textId="77777777" w:rsidR="007229C3" w:rsidRPr="007229C3" w:rsidRDefault="007229C3"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7229C3" w:rsidRPr="007229C3" w14:paraId="3EA796B3"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B4E8C1C"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97.</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F61D7E6" w14:textId="77777777" w:rsidR="007229C3" w:rsidRPr="007229C3" w:rsidRDefault="007229C3" w:rsidP="007229C3">
            <w:pPr>
              <w:rPr>
                <w:rFonts w:ascii="Times New Roman" w:eastAsia="Calibri" w:hAnsi="Times New Roman" w:cs="Times New Roman"/>
                <w:sz w:val="20"/>
                <w:szCs w:val="20"/>
                <w:lang w:val="ru-RU"/>
              </w:rPr>
            </w:pPr>
            <w:r w:rsidRPr="007229C3">
              <w:rPr>
                <w:rFonts w:ascii="Times New Roman" w:eastAsia="Calibri" w:hAnsi="Times New Roman" w:cs="Times New Roman"/>
                <w:sz w:val="20"/>
                <w:szCs w:val="20"/>
                <w:lang w:val="ru-RU"/>
              </w:rPr>
              <w:t>Повторение и обобщение по теме «</w:t>
            </w:r>
            <w:r w:rsidRPr="007229C3">
              <w:rPr>
                <w:rFonts w:ascii="Times New Roman" w:hAnsi="Times New Roman" w:cs="Times New Roman"/>
                <w:sz w:val="20"/>
                <w:szCs w:val="20"/>
                <w:lang w:val="ru-RU"/>
              </w:rPr>
              <w:t>Жили-были буквы</w:t>
            </w:r>
            <w:r w:rsidRPr="007229C3">
              <w:rPr>
                <w:rFonts w:ascii="Times New Roman" w:eastAsia="Calibri" w:hAnsi="Times New Roman" w:cs="Times New Roman"/>
                <w:sz w:val="20"/>
                <w:szCs w:val="20"/>
                <w:lang w:val="ru-RU"/>
              </w:rPr>
              <w:t>»</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7A48891"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E17FFD0"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9BD9FEF"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AAD77B5"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BD61319" w14:textId="77777777" w:rsidR="007229C3" w:rsidRPr="007229C3" w:rsidRDefault="007229C3"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7229C3" w:rsidRPr="007229C3" w14:paraId="24AE3A63"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E4D2B17"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98.</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17AF7EF" w14:textId="77777777" w:rsidR="007229C3" w:rsidRPr="007229C3" w:rsidRDefault="007229C3" w:rsidP="007229C3">
            <w:pPr>
              <w:rPr>
                <w:rFonts w:ascii="Times New Roman" w:eastAsia="Calibri" w:hAnsi="Times New Roman" w:cs="Times New Roman"/>
                <w:sz w:val="20"/>
                <w:szCs w:val="20"/>
                <w:lang w:val="ru-RU"/>
              </w:rPr>
            </w:pPr>
            <w:r w:rsidRPr="007229C3">
              <w:rPr>
                <w:rFonts w:ascii="Times New Roman" w:eastAsia="Calibri" w:hAnsi="Times New Roman" w:cs="Times New Roman"/>
                <w:sz w:val="20"/>
                <w:szCs w:val="20"/>
                <w:lang w:val="ru-RU"/>
              </w:rPr>
              <w:t xml:space="preserve">Проектная деятельность. «Создаём город букв», «Буквы – герои сказок». </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58658D9"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E0B728C"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836260C"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05E7540"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2C4D864" w14:textId="77777777" w:rsidR="007229C3" w:rsidRPr="007229C3" w:rsidRDefault="007229C3"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7229C3" w:rsidRPr="007229C3" w14:paraId="53C43AD7"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B02BB6F"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99.</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2DD7880" w14:textId="77777777" w:rsidR="007229C3" w:rsidRPr="007229C3" w:rsidRDefault="007229C3" w:rsidP="007229C3">
            <w:pPr>
              <w:rPr>
                <w:rFonts w:ascii="Times New Roman" w:eastAsia="Calibri" w:hAnsi="Times New Roman" w:cs="Times New Roman"/>
                <w:sz w:val="20"/>
                <w:szCs w:val="20"/>
                <w:lang w:val="ru-RU"/>
              </w:rPr>
            </w:pPr>
            <w:r w:rsidRPr="007229C3">
              <w:rPr>
                <w:rFonts w:ascii="Times New Roman" w:hAnsi="Times New Roman" w:cs="Times New Roman"/>
                <w:b/>
                <w:sz w:val="20"/>
                <w:szCs w:val="20"/>
                <w:lang w:val="ru-RU"/>
              </w:rPr>
              <w:t>Проверка техники чтения №2</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564A4E9"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1175364" w14:textId="77777777" w:rsidR="007229C3" w:rsidRPr="007229C3" w:rsidRDefault="007229C3"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6E6E784" w14:textId="77777777" w:rsidR="007229C3" w:rsidRPr="007229C3" w:rsidRDefault="007229C3"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34C71AB" w14:textId="77777777" w:rsidR="007229C3" w:rsidRPr="007229C3" w:rsidRDefault="007229C3"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6B1883C" w14:textId="77777777" w:rsidR="007229C3" w:rsidRPr="007229C3" w:rsidRDefault="007229C3"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7229C3" w:rsidRPr="007229C3" w14:paraId="7799DEDF"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A122A2A"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100.</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5E861DB" w14:textId="77777777" w:rsidR="007229C3" w:rsidRPr="007229C3" w:rsidRDefault="007229C3" w:rsidP="007229C3">
            <w:pPr>
              <w:rPr>
                <w:rFonts w:ascii="Times New Roman" w:eastAsia="Calibri" w:hAnsi="Times New Roman" w:cs="Times New Roman"/>
                <w:sz w:val="20"/>
                <w:szCs w:val="20"/>
                <w:lang w:val="ru-RU"/>
              </w:rPr>
            </w:pPr>
            <w:r w:rsidRPr="007229C3">
              <w:rPr>
                <w:rFonts w:ascii="Times New Roman" w:eastAsia="Calibri" w:hAnsi="Times New Roman" w:cs="Times New Roman"/>
                <w:sz w:val="20"/>
                <w:szCs w:val="20"/>
                <w:lang w:val="ru-RU"/>
              </w:rPr>
              <w:t>Сказки авторские и народные. «Курочка Ряба», «Теремок», «Рукавичка».</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EFEC4CF"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ED10028"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2FFD8E6"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C30A546"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14177B2" w14:textId="77777777" w:rsidR="007229C3" w:rsidRPr="007229C3" w:rsidRDefault="007229C3"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7229C3" w:rsidRPr="007229C3" w14:paraId="52DB8B67"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50810EA"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101.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17DBD40" w14:textId="77777777" w:rsidR="007229C3" w:rsidRPr="007229C3" w:rsidRDefault="007229C3" w:rsidP="007229C3">
            <w:pPr>
              <w:rPr>
                <w:rFonts w:ascii="Times New Roman" w:eastAsia="Calibri" w:hAnsi="Times New Roman" w:cs="Times New Roman"/>
                <w:sz w:val="20"/>
                <w:szCs w:val="20"/>
                <w:lang w:val="ru-RU"/>
              </w:rPr>
            </w:pPr>
            <w:r w:rsidRPr="007229C3">
              <w:rPr>
                <w:rFonts w:ascii="Times New Roman" w:eastAsia="Calibri" w:hAnsi="Times New Roman" w:cs="Times New Roman"/>
                <w:sz w:val="20"/>
                <w:szCs w:val="20"/>
                <w:lang w:val="ru-RU"/>
              </w:rPr>
              <w:t xml:space="preserve">Загадки. Тема загадок. Сочинение загадок. </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FD1E45D"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232B2C1"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E007BCB"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399E0E1"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154F22E" w14:textId="77777777" w:rsidR="007229C3" w:rsidRPr="007229C3" w:rsidRDefault="007229C3"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7229C3" w:rsidRPr="007229C3" w14:paraId="418334EF"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B7FCD34"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102.</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0F0151E" w14:textId="77777777" w:rsidR="007229C3" w:rsidRPr="007229C3" w:rsidRDefault="007229C3" w:rsidP="007229C3">
            <w:pPr>
              <w:rPr>
                <w:rFonts w:ascii="Times New Roman" w:eastAsia="Calibri" w:hAnsi="Times New Roman" w:cs="Times New Roman"/>
                <w:sz w:val="20"/>
                <w:szCs w:val="20"/>
                <w:lang w:val="ru-RU"/>
              </w:rPr>
            </w:pPr>
            <w:r w:rsidRPr="007229C3">
              <w:rPr>
                <w:rFonts w:ascii="Times New Roman" w:eastAsia="Calibri" w:hAnsi="Times New Roman" w:cs="Times New Roman"/>
                <w:sz w:val="20"/>
                <w:szCs w:val="20"/>
                <w:lang w:val="ru-RU"/>
              </w:rPr>
              <w:t>Песенки. Русские народные песенки. Англий</w:t>
            </w:r>
            <w:r w:rsidRPr="007229C3">
              <w:rPr>
                <w:rFonts w:ascii="Times New Roman" w:eastAsia="Calibri" w:hAnsi="Times New Roman" w:cs="Times New Roman"/>
                <w:sz w:val="20"/>
                <w:szCs w:val="20"/>
                <w:lang w:val="ru-RU"/>
              </w:rPr>
              <w:softHyphen/>
              <w:t xml:space="preserve">ские народные песенки. </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566CF7B"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4326246"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BF0EC70"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4AB4E15"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ADF3F10" w14:textId="77777777" w:rsidR="007229C3" w:rsidRPr="007229C3" w:rsidRDefault="007229C3"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7229C3" w:rsidRPr="007229C3" w14:paraId="46124A56"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19292C8"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lastRenderedPageBreak/>
              <w:t>103.</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F15FA51" w14:textId="77777777" w:rsidR="007229C3" w:rsidRPr="007229C3" w:rsidRDefault="007229C3" w:rsidP="007229C3">
            <w:pPr>
              <w:rPr>
                <w:rFonts w:ascii="Times New Roman" w:eastAsia="Calibri" w:hAnsi="Times New Roman" w:cs="Times New Roman"/>
                <w:sz w:val="20"/>
                <w:szCs w:val="20"/>
                <w:lang w:val="ru-RU"/>
              </w:rPr>
            </w:pPr>
            <w:r w:rsidRPr="007229C3">
              <w:rPr>
                <w:rFonts w:ascii="Times New Roman" w:eastAsia="Calibri" w:hAnsi="Times New Roman" w:cs="Times New Roman"/>
                <w:sz w:val="20"/>
                <w:szCs w:val="20"/>
                <w:lang w:val="ru-RU"/>
              </w:rPr>
              <w:t xml:space="preserve">Потешки. Герои потешки. Небылицы. Сочинение небылиц. </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930D257"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1021014"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72F72C8"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253403F"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ED46ACE" w14:textId="77777777" w:rsidR="007229C3" w:rsidRPr="007229C3" w:rsidRDefault="007229C3"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7229C3" w:rsidRPr="007229C3" w14:paraId="049A1674"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6BAAC7E"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104.</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2784328" w14:textId="77777777" w:rsidR="007229C3" w:rsidRPr="007229C3" w:rsidRDefault="007229C3" w:rsidP="007229C3">
            <w:pPr>
              <w:rPr>
                <w:rFonts w:ascii="Times New Roman" w:eastAsia="Calibri" w:hAnsi="Times New Roman" w:cs="Times New Roman"/>
                <w:sz w:val="20"/>
                <w:szCs w:val="20"/>
                <w:lang w:val="ru-RU"/>
              </w:rPr>
            </w:pPr>
            <w:r w:rsidRPr="007229C3">
              <w:rPr>
                <w:rFonts w:ascii="Times New Roman" w:eastAsia="Calibri" w:hAnsi="Times New Roman" w:cs="Times New Roman"/>
                <w:sz w:val="20"/>
                <w:szCs w:val="20"/>
                <w:lang w:val="ru-RU"/>
              </w:rPr>
              <w:t xml:space="preserve">Сказки А.С. Пушкина. </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AB4FFCA"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CC5D34E" w14:textId="77777777" w:rsidR="007229C3" w:rsidRPr="007229C3" w:rsidRDefault="007229C3"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C484FE4" w14:textId="77777777" w:rsidR="007229C3" w:rsidRPr="007229C3" w:rsidRDefault="007229C3"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D2DE811" w14:textId="77777777" w:rsidR="007229C3" w:rsidRPr="007229C3" w:rsidRDefault="007229C3"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52CD952" w14:textId="77777777" w:rsidR="007229C3" w:rsidRPr="007229C3" w:rsidRDefault="007229C3"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7229C3" w:rsidRPr="007229C3" w14:paraId="0C0E3D38"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65C16B1"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105.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5DF40C5" w14:textId="77777777" w:rsidR="007229C3" w:rsidRPr="007229C3" w:rsidRDefault="007229C3" w:rsidP="007229C3">
            <w:pPr>
              <w:rPr>
                <w:rFonts w:ascii="Times New Roman" w:eastAsia="Calibri" w:hAnsi="Times New Roman" w:cs="Times New Roman"/>
                <w:sz w:val="20"/>
                <w:szCs w:val="20"/>
                <w:lang w:val="ru-RU"/>
              </w:rPr>
            </w:pPr>
            <w:r w:rsidRPr="007229C3">
              <w:rPr>
                <w:rFonts w:ascii="Times New Roman" w:eastAsia="Calibri" w:hAnsi="Times New Roman" w:cs="Times New Roman"/>
                <w:sz w:val="20"/>
                <w:szCs w:val="20"/>
                <w:lang w:val="ru-RU"/>
              </w:rPr>
              <w:t>Русская народная сказка «Петух и собака».</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0C48F72"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FBFE600"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FE762D2"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AC6DD72"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A2A1903" w14:textId="77777777" w:rsidR="007229C3" w:rsidRPr="007229C3" w:rsidRDefault="007229C3"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7229C3" w:rsidRPr="007229C3" w14:paraId="61A55DB5"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94F3881"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106.</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F377852" w14:textId="77777777" w:rsidR="007229C3" w:rsidRPr="007229C3" w:rsidRDefault="007229C3" w:rsidP="007229C3">
            <w:pPr>
              <w:rPr>
                <w:rFonts w:ascii="Times New Roman" w:eastAsia="Calibri" w:hAnsi="Times New Roman" w:cs="Times New Roman"/>
                <w:b/>
                <w:sz w:val="20"/>
                <w:szCs w:val="20"/>
                <w:lang w:val="ru-RU"/>
              </w:rPr>
            </w:pPr>
            <w:r w:rsidRPr="007229C3">
              <w:rPr>
                <w:rFonts w:ascii="Times New Roman" w:eastAsia="Calibri" w:hAnsi="Times New Roman" w:cs="Times New Roman"/>
                <w:sz w:val="20"/>
                <w:szCs w:val="20"/>
                <w:lang w:val="ru-RU"/>
              </w:rPr>
              <w:t xml:space="preserve">Произведения К. Ушинского и Л. Толстого. </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E0F91E4"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65CC933"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09F5630"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BBA2CCD"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055AB9C" w14:textId="77777777" w:rsidR="007229C3" w:rsidRPr="007229C3" w:rsidRDefault="007229C3"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7229C3" w:rsidRPr="007229C3" w14:paraId="2A6BDC7E"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008C106"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107.</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AE1B59C" w14:textId="77777777" w:rsidR="007229C3" w:rsidRPr="007229C3" w:rsidRDefault="007229C3" w:rsidP="007229C3">
            <w:pPr>
              <w:rPr>
                <w:rFonts w:ascii="Times New Roman" w:eastAsia="Calibri" w:hAnsi="Times New Roman" w:cs="Times New Roman"/>
                <w:sz w:val="20"/>
                <w:szCs w:val="20"/>
                <w:lang w:val="ru-RU"/>
              </w:rPr>
            </w:pPr>
            <w:r w:rsidRPr="007229C3">
              <w:rPr>
                <w:rFonts w:ascii="Times New Roman" w:eastAsia="Calibri" w:hAnsi="Times New Roman" w:cs="Times New Roman"/>
                <w:sz w:val="20"/>
                <w:szCs w:val="20"/>
                <w:lang w:val="ru-RU"/>
              </w:rPr>
              <w:t>Лирич</w:t>
            </w:r>
            <w:r>
              <w:rPr>
                <w:rFonts w:ascii="Times New Roman" w:eastAsia="Calibri" w:hAnsi="Times New Roman" w:cs="Times New Roman"/>
                <w:sz w:val="20"/>
                <w:szCs w:val="20"/>
                <w:lang w:val="ru-RU"/>
              </w:rPr>
              <w:t>еские стихотворения А. Майкова</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000DE84"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C653450" w14:textId="77777777" w:rsidR="007229C3" w:rsidRPr="007229C3" w:rsidRDefault="007229C3"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194AA0B" w14:textId="77777777" w:rsidR="007229C3" w:rsidRPr="007229C3" w:rsidRDefault="007229C3"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F4C3EB0" w14:textId="77777777" w:rsidR="007229C3" w:rsidRPr="007229C3" w:rsidRDefault="007229C3"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B0DC5D9" w14:textId="77777777" w:rsidR="007229C3" w:rsidRPr="007229C3" w:rsidRDefault="007229C3"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6C5940" w:rsidRPr="007229C3" w14:paraId="5498A722"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6F68C44" w14:textId="77777777" w:rsidR="006C5940" w:rsidRPr="007229C3" w:rsidRDefault="006C5940" w:rsidP="006C5940">
            <w:pPr>
              <w:autoSpaceDE w:val="0"/>
              <w:autoSpaceDN w:val="0"/>
              <w:spacing w:after="0" w:line="230" w:lineRule="auto"/>
              <w:ind w:left="72"/>
              <w:rPr>
                <w:rFonts w:ascii="Times New Roman" w:eastAsia="Times New Roman" w:hAnsi="Times New Roman" w:cs="Times New Roman"/>
                <w:color w:val="000000"/>
                <w:sz w:val="20"/>
                <w:szCs w:val="20"/>
              </w:rPr>
            </w:pPr>
            <w:r w:rsidRPr="007229C3">
              <w:rPr>
                <w:rFonts w:ascii="Times New Roman" w:eastAsia="Times New Roman" w:hAnsi="Times New Roman" w:cs="Times New Roman"/>
                <w:color w:val="000000"/>
                <w:sz w:val="20"/>
                <w:szCs w:val="20"/>
              </w:rPr>
              <w:t>108.</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B6FD2E9" w14:textId="77777777" w:rsidR="006C5940" w:rsidRPr="007229C3" w:rsidRDefault="006C5940" w:rsidP="006C5940">
            <w:pPr>
              <w:rPr>
                <w:lang w:val="ru-RU"/>
              </w:rPr>
            </w:pPr>
            <w:r>
              <w:rPr>
                <w:rFonts w:ascii="Times New Roman" w:eastAsia="Calibri" w:hAnsi="Times New Roman" w:cs="Times New Roman"/>
                <w:sz w:val="20"/>
                <w:szCs w:val="20"/>
                <w:lang w:val="ru-RU"/>
              </w:rPr>
              <w:t>Лирические стихотворения А. Пле</w:t>
            </w:r>
            <w:r>
              <w:rPr>
                <w:rFonts w:ascii="Times New Roman" w:eastAsia="Calibri" w:hAnsi="Times New Roman" w:cs="Times New Roman"/>
                <w:sz w:val="20"/>
                <w:szCs w:val="20"/>
                <w:lang w:val="ru-RU"/>
              </w:rPr>
              <w:softHyphen/>
              <w:t>щеева</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BFB160D" w14:textId="77777777" w:rsidR="006C5940" w:rsidRPr="007229C3" w:rsidRDefault="006C5940" w:rsidP="006C5940">
            <w:pPr>
              <w:autoSpaceDE w:val="0"/>
              <w:autoSpaceDN w:val="0"/>
              <w:spacing w:after="0" w:line="230" w:lineRule="auto"/>
              <w:ind w:left="72"/>
              <w:rPr>
                <w:rFonts w:ascii="Times New Roman" w:eastAsia="Times New Roman" w:hAnsi="Times New Roman" w:cs="Times New Roman"/>
                <w:color w:val="000000"/>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A89CFA7"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3F03F31"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2B508A8"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619BDF0" w14:textId="77777777" w:rsidR="006C5940" w:rsidRDefault="006C5940" w:rsidP="006C5940">
            <w:proofErr w:type="spellStart"/>
            <w:r w:rsidRPr="0010066C">
              <w:rPr>
                <w:rFonts w:ascii="Times New Roman" w:eastAsia="Times New Roman" w:hAnsi="Times New Roman" w:cs="Times New Roman"/>
                <w:color w:val="000000"/>
                <w:w w:val="97"/>
                <w:sz w:val="16"/>
              </w:rPr>
              <w:t>Устный</w:t>
            </w:r>
            <w:proofErr w:type="spellEnd"/>
            <w:r w:rsidRPr="0010066C">
              <w:rPr>
                <w:rFonts w:ascii="Times New Roman" w:eastAsia="Times New Roman" w:hAnsi="Times New Roman" w:cs="Times New Roman"/>
                <w:color w:val="000000"/>
                <w:w w:val="97"/>
                <w:sz w:val="16"/>
              </w:rPr>
              <w:t xml:space="preserve"> </w:t>
            </w:r>
            <w:proofErr w:type="spellStart"/>
            <w:r w:rsidRPr="0010066C">
              <w:rPr>
                <w:rFonts w:ascii="Times New Roman" w:eastAsia="Times New Roman" w:hAnsi="Times New Roman" w:cs="Times New Roman"/>
                <w:color w:val="000000"/>
                <w:w w:val="97"/>
                <w:sz w:val="16"/>
              </w:rPr>
              <w:t>опрос</w:t>
            </w:r>
            <w:proofErr w:type="spellEnd"/>
            <w:r w:rsidRPr="0010066C">
              <w:rPr>
                <w:rFonts w:ascii="Times New Roman" w:eastAsia="Times New Roman" w:hAnsi="Times New Roman" w:cs="Times New Roman"/>
                <w:color w:val="000000"/>
                <w:w w:val="97"/>
                <w:sz w:val="16"/>
              </w:rPr>
              <w:t xml:space="preserve">; </w:t>
            </w:r>
          </w:p>
        </w:tc>
      </w:tr>
      <w:tr w:rsidR="006C5940" w:rsidRPr="007229C3" w14:paraId="6F1C5E68"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F50B95C" w14:textId="77777777" w:rsidR="006C5940" w:rsidRPr="007229C3" w:rsidRDefault="006C5940" w:rsidP="006C5940">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109.</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6E401D8" w14:textId="77777777" w:rsidR="006C5940" w:rsidRPr="007229C3" w:rsidRDefault="006C5940" w:rsidP="006C5940">
            <w:pPr>
              <w:rPr>
                <w:lang w:val="ru-RU"/>
              </w:rPr>
            </w:pPr>
            <w:r>
              <w:rPr>
                <w:rFonts w:ascii="Times New Roman" w:eastAsia="Calibri" w:hAnsi="Times New Roman" w:cs="Times New Roman"/>
                <w:sz w:val="20"/>
                <w:szCs w:val="20"/>
                <w:lang w:val="ru-RU"/>
              </w:rPr>
              <w:t>Лирические стихотворения</w:t>
            </w:r>
            <w:r w:rsidRPr="004E005F">
              <w:rPr>
                <w:rFonts w:ascii="Times New Roman" w:eastAsia="Calibri" w:hAnsi="Times New Roman" w:cs="Times New Roman"/>
                <w:sz w:val="20"/>
                <w:szCs w:val="20"/>
                <w:lang w:val="ru-RU"/>
              </w:rPr>
              <w:t xml:space="preserve"> </w:t>
            </w:r>
            <w:r>
              <w:rPr>
                <w:rFonts w:ascii="Times New Roman" w:eastAsia="Calibri" w:hAnsi="Times New Roman" w:cs="Times New Roman"/>
                <w:sz w:val="20"/>
                <w:szCs w:val="20"/>
                <w:lang w:val="ru-RU"/>
              </w:rPr>
              <w:t>Т. Белозёрова</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427AC64" w14:textId="77777777" w:rsidR="006C5940" w:rsidRPr="007229C3" w:rsidRDefault="006C5940" w:rsidP="006C5940">
            <w:pPr>
              <w:autoSpaceDE w:val="0"/>
              <w:autoSpaceDN w:val="0"/>
              <w:spacing w:after="0" w:line="230" w:lineRule="auto"/>
              <w:ind w:left="72"/>
              <w:rPr>
                <w:rFonts w:ascii="Times New Roman" w:eastAsia="Times New Roman" w:hAnsi="Times New Roman" w:cs="Times New Roman"/>
                <w:color w:val="000000"/>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10D218B"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FCC8139"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3865C99"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49B2663" w14:textId="77777777" w:rsidR="006C5940" w:rsidRDefault="006C5940" w:rsidP="006C5940">
            <w:proofErr w:type="spellStart"/>
            <w:r w:rsidRPr="0010066C">
              <w:rPr>
                <w:rFonts w:ascii="Times New Roman" w:eastAsia="Times New Roman" w:hAnsi="Times New Roman" w:cs="Times New Roman"/>
                <w:color w:val="000000"/>
                <w:w w:val="97"/>
                <w:sz w:val="16"/>
              </w:rPr>
              <w:t>Устный</w:t>
            </w:r>
            <w:proofErr w:type="spellEnd"/>
            <w:r w:rsidRPr="0010066C">
              <w:rPr>
                <w:rFonts w:ascii="Times New Roman" w:eastAsia="Times New Roman" w:hAnsi="Times New Roman" w:cs="Times New Roman"/>
                <w:color w:val="000000"/>
                <w:w w:val="97"/>
                <w:sz w:val="16"/>
              </w:rPr>
              <w:t xml:space="preserve"> </w:t>
            </w:r>
            <w:proofErr w:type="spellStart"/>
            <w:r w:rsidRPr="0010066C">
              <w:rPr>
                <w:rFonts w:ascii="Times New Roman" w:eastAsia="Times New Roman" w:hAnsi="Times New Roman" w:cs="Times New Roman"/>
                <w:color w:val="000000"/>
                <w:w w:val="97"/>
                <w:sz w:val="16"/>
              </w:rPr>
              <w:t>опрос</w:t>
            </w:r>
            <w:proofErr w:type="spellEnd"/>
            <w:r w:rsidRPr="0010066C">
              <w:rPr>
                <w:rFonts w:ascii="Times New Roman" w:eastAsia="Times New Roman" w:hAnsi="Times New Roman" w:cs="Times New Roman"/>
                <w:color w:val="000000"/>
                <w:w w:val="97"/>
                <w:sz w:val="16"/>
              </w:rPr>
              <w:t xml:space="preserve">; </w:t>
            </w:r>
          </w:p>
        </w:tc>
      </w:tr>
      <w:tr w:rsidR="006C5940" w:rsidRPr="007229C3" w14:paraId="1B5E44DE" w14:textId="77777777" w:rsidTr="006C5940">
        <w:trPr>
          <w:trHeight w:val="75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E5EAFB2" w14:textId="77777777" w:rsidR="006C5940" w:rsidRPr="007229C3" w:rsidRDefault="006C5940" w:rsidP="006C5940">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110.</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1871982" w14:textId="77777777" w:rsidR="006C5940" w:rsidRPr="007229C3" w:rsidRDefault="006C5940" w:rsidP="006C5940">
            <w:pPr>
              <w:rPr>
                <w:lang w:val="ru-RU"/>
              </w:rPr>
            </w:pPr>
            <w:r w:rsidRPr="004E005F">
              <w:rPr>
                <w:rFonts w:ascii="Times New Roman" w:eastAsia="Calibri" w:hAnsi="Times New Roman" w:cs="Times New Roman"/>
                <w:sz w:val="20"/>
                <w:szCs w:val="20"/>
                <w:lang w:val="ru-RU"/>
              </w:rPr>
              <w:t xml:space="preserve">Лирические стихотворения С. Маршака. </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6EA3B89" w14:textId="77777777" w:rsidR="006C5940" w:rsidRPr="007229C3" w:rsidRDefault="006C5940" w:rsidP="006C5940">
            <w:pPr>
              <w:autoSpaceDE w:val="0"/>
              <w:autoSpaceDN w:val="0"/>
              <w:spacing w:after="0" w:line="230" w:lineRule="auto"/>
              <w:ind w:left="72"/>
              <w:rPr>
                <w:rFonts w:ascii="Times New Roman" w:eastAsia="Times New Roman" w:hAnsi="Times New Roman" w:cs="Times New Roman"/>
                <w:color w:val="000000"/>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2FAD029"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B108E95"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53AD43A"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CEC96B3" w14:textId="77777777" w:rsidR="006C5940" w:rsidRDefault="006C5940" w:rsidP="006C5940">
            <w:proofErr w:type="spellStart"/>
            <w:r w:rsidRPr="0010066C">
              <w:rPr>
                <w:rFonts w:ascii="Times New Roman" w:eastAsia="Times New Roman" w:hAnsi="Times New Roman" w:cs="Times New Roman"/>
                <w:color w:val="000000"/>
                <w:w w:val="97"/>
                <w:sz w:val="16"/>
              </w:rPr>
              <w:t>Устный</w:t>
            </w:r>
            <w:proofErr w:type="spellEnd"/>
            <w:r w:rsidRPr="0010066C">
              <w:rPr>
                <w:rFonts w:ascii="Times New Roman" w:eastAsia="Times New Roman" w:hAnsi="Times New Roman" w:cs="Times New Roman"/>
                <w:color w:val="000000"/>
                <w:w w:val="97"/>
                <w:sz w:val="16"/>
              </w:rPr>
              <w:t xml:space="preserve"> </w:t>
            </w:r>
            <w:proofErr w:type="spellStart"/>
            <w:r w:rsidRPr="0010066C">
              <w:rPr>
                <w:rFonts w:ascii="Times New Roman" w:eastAsia="Times New Roman" w:hAnsi="Times New Roman" w:cs="Times New Roman"/>
                <w:color w:val="000000"/>
                <w:w w:val="97"/>
                <w:sz w:val="16"/>
              </w:rPr>
              <w:t>опрос</w:t>
            </w:r>
            <w:proofErr w:type="spellEnd"/>
            <w:r w:rsidRPr="0010066C">
              <w:rPr>
                <w:rFonts w:ascii="Times New Roman" w:eastAsia="Times New Roman" w:hAnsi="Times New Roman" w:cs="Times New Roman"/>
                <w:color w:val="000000"/>
                <w:w w:val="97"/>
                <w:sz w:val="16"/>
              </w:rPr>
              <w:t xml:space="preserve">; </w:t>
            </w:r>
          </w:p>
        </w:tc>
      </w:tr>
      <w:tr w:rsidR="007229C3" w:rsidRPr="007229C3" w14:paraId="3C18DC2B"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A84CB99"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111.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38362FB" w14:textId="77777777" w:rsidR="007229C3" w:rsidRPr="007229C3" w:rsidRDefault="007229C3" w:rsidP="007229C3">
            <w:pPr>
              <w:rPr>
                <w:rFonts w:ascii="Times New Roman" w:eastAsia="Calibri" w:hAnsi="Times New Roman" w:cs="Times New Roman"/>
                <w:sz w:val="20"/>
                <w:szCs w:val="20"/>
                <w:lang w:val="ru-RU"/>
              </w:rPr>
            </w:pPr>
            <w:r w:rsidRPr="007229C3">
              <w:rPr>
                <w:rFonts w:ascii="Times New Roman" w:eastAsia="Calibri" w:hAnsi="Times New Roman" w:cs="Times New Roman"/>
                <w:sz w:val="20"/>
                <w:szCs w:val="20"/>
                <w:lang w:val="ru-RU"/>
              </w:rPr>
              <w:t xml:space="preserve">Литературная загадка. Сочинение загадок. </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2790C15"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8D12D62" w14:textId="77777777" w:rsidR="007229C3" w:rsidRPr="007229C3" w:rsidRDefault="007229C3"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BC70BCF" w14:textId="77777777" w:rsidR="007229C3" w:rsidRPr="007229C3" w:rsidRDefault="007229C3"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E1CAA56" w14:textId="77777777" w:rsidR="007229C3" w:rsidRPr="007229C3" w:rsidRDefault="007229C3"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CBF908A" w14:textId="77777777" w:rsidR="007229C3" w:rsidRPr="007229C3" w:rsidRDefault="007229C3"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7229C3" w:rsidRPr="007229C3" w14:paraId="1D54C87C"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0C335E4"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112.</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BF71E40" w14:textId="77777777" w:rsidR="007229C3" w:rsidRPr="007229C3" w:rsidRDefault="007229C3" w:rsidP="007229C3">
            <w:pPr>
              <w:rPr>
                <w:rFonts w:ascii="Times New Roman" w:eastAsia="Calibri" w:hAnsi="Times New Roman" w:cs="Times New Roman"/>
                <w:sz w:val="20"/>
                <w:szCs w:val="20"/>
                <w:lang w:val="ru-RU"/>
              </w:rPr>
            </w:pPr>
            <w:r w:rsidRPr="007229C3">
              <w:rPr>
                <w:rFonts w:ascii="Times New Roman" w:eastAsia="Calibri" w:hAnsi="Times New Roman" w:cs="Times New Roman"/>
                <w:sz w:val="20"/>
                <w:szCs w:val="20"/>
                <w:lang w:val="ru-RU"/>
              </w:rPr>
              <w:t xml:space="preserve">Проект «Составляем сборник загадок». </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25086D1"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650ECA5" w14:textId="77777777" w:rsidR="007229C3" w:rsidRPr="007229C3" w:rsidRDefault="007229C3"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993654A" w14:textId="77777777" w:rsidR="007229C3" w:rsidRPr="007229C3" w:rsidRDefault="007229C3" w:rsidP="007229C3">
            <w:pPr>
              <w:rPr>
                <w:rFonts w:ascii="Times New Roman" w:hAnsi="Times New Roman" w:cs="Times New Roman"/>
                <w:sz w:val="20"/>
                <w:szCs w:val="20"/>
                <w:lang w:val="ru-RU"/>
              </w:rPr>
            </w:pPr>
            <w:r w:rsidRPr="007229C3">
              <w:rPr>
                <w:rFonts w:ascii="Times New Roman" w:hAnsi="Times New Roman" w:cs="Times New Roman"/>
                <w:sz w:val="20"/>
                <w:szCs w:val="20"/>
                <w:lang w:val="ru-RU"/>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6A1785D" w14:textId="77777777" w:rsidR="007229C3" w:rsidRPr="007229C3" w:rsidRDefault="007229C3"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B934F44" w14:textId="77777777" w:rsidR="007229C3" w:rsidRPr="007229C3" w:rsidRDefault="007229C3" w:rsidP="007229C3">
            <w:pPr>
              <w:rPr>
                <w:rFonts w:ascii="Times New Roman" w:hAnsi="Times New Roman" w:cs="Times New Roman"/>
                <w:lang w:val="ru-RU"/>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r w:rsidRPr="007229C3">
              <w:rPr>
                <w:rFonts w:ascii="Times New Roman" w:eastAsia="Times New Roman" w:hAnsi="Times New Roman" w:cs="Times New Roman"/>
                <w:color w:val="000000"/>
                <w:w w:val="97"/>
                <w:sz w:val="16"/>
                <w:lang w:val="ru-RU"/>
              </w:rPr>
              <w:t>Практическая работа</w:t>
            </w:r>
          </w:p>
        </w:tc>
      </w:tr>
      <w:tr w:rsidR="007229C3" w:rsidRPr="007229C3" w14:paraId="695FD1D8"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89BFC49"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113.</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32A620B" w14:textId="77777777" w:rsidR="007229C3" w:rsidRPr="007229C3" w:rsidRDefault="007229C3" w:rsidP="007229C3">
            <w:pPr>
              <w:rPr>
                <w:rFonts w:ascii="Times New Roman" w:eastAsia="Calibri" w:hAnsi="Times New Roman" w:cs="Times New Roman"/>
                <w:sz w:val="20"/>
                <w:szCs w:val="20"/>
              </w:rPr>
            </w:pPr>
            <w:r w:rsidRPr="007229C3">
              <w:rPr>
                <w:rFonts w:ascii="Times New Roman" w:eastAsia="Calibri" w:hAnsi="Times New Roman" w:cs="Times New Roman"/>
                <w:sz w:val="20"/>
                <w:szCs w:val="20"/>
                <w:lang w:val="ru-RU"/>
              </w:rPr>
              <w:t>Чтение стихотворений наизусть.</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C0044EB"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160CE33" w14:textId="77777777" w:rsidR="007229C3" w:rsidRPr="007229C3" w:rsidRDefault="007229C3"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9D36AC6" w14:textId="77777777" w:rsidR="007229C3" w:rsidRPr="007229C3" w:rsidRDefault="007229C3"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EB3E54E" w14:textId="77777777" w:rsidR="007229C3" w:rsidRPr="007229C3" w:rsidRDefault="007229C3"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6709DBA" w14:textId="77777777" w:rsidR="007229C3" w:rsidRPr="007229C3" w:rsidRDefault="007229C3"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7229C3" w:rsidRPr="007229C3" w14:paraId="678E8AF6"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C022D2E"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114.</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A8BEBCB" w14:textId="77777777" w:rsidR="007229C3" w:rsidRPr="007229C3" w:rsidRDefault="007229C3" w:rsidP="007229C3">
            <w:pPr>
              <w:rPr>
                <w:rFonts w:ascii="Times New Roman" w:eastAsia="Calibri" w:hAnsi="Times New Roman" w:cs="Times New Roman"/>
                <w:sz w:val="20"/>
                <w:szCs w:val="20"/>
                <w:lang w:val="ru-RU"/>
              </w:rPr>
            </w:pPr>
            <w:r w:rsidRPr="007229C3">
              <w:rPr>
                <w:rFonts w:ascii="Times New Roman" w:eastAsia="Calibri" w:hAnsi="Times New Roman" w:cs="Times New Roman"/>
                <w:sz w:val="20"/>
                <w:szCs w:val="20"/>
                <w:lang w:val="ru-RU"/>
              </w:rPr>
              <w:t>Сравнение стихов разных поэтов на одну тему, выбор понравившихся, их выразительное чтение</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4E1996D"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DC7936F"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C6FE2F0"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B61F450"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7E6AD2D" w14:textId="77777777" w:rsidR="007229C3" w:rsidRPr="007229C3" w:rsidRDefault="007229C3"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7229C3" w:rsidRPr="007229C3" w14:paraId="6FB4EAFC"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275E3B2"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115.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FAD05D2" w14:textId="77777777" w:rsidR="007229C3" w:rsidRPr="007229C3" w:rsidRDefault="007229C3" w:rsidP="007229C3">
            <w:pPr>
              <w:rPr>
                <w:rFonts w:ascii="Times New Roman" w:eastAsia="Calibri" w:hAnsi="Times New Roman" w:cs="Times New Roman"/>
                <w:sz w:val="20"/>
                <w:szCs w:val="20"/>
                <w:lang w:val="ru-RU"/>
              </w:rPr>
            </w:pPr>
            <w:r w:rsidRPr="007229C3">
              <w:rPr>
                <w:rFonts w:ascii="Times New Roman" w:eastAsia="Calibri" w:hAnsi="Times New Roman" w:cs="Times New Roman"/>
                <w:sz w:val="20"/>
                <w:szCs w:val="20"/>
                <w:lang w:val="ru-RU"/>
              </w:rPr>
              <w:t>Весёлые</w:t>
            </w:r>
            <w:r>
              <w:rPr>
                <w:rFonts w:ascii="Times New Roman" w:eastAsia="Calibri" w:hAnsi="Times New Roman" w:cs="Times New Roman"/>
                <w:sz w:val="20"/>
                <w:szCs w:val="20"/>
                <w:lang w:val="ru-RU"/>
              </w:rPr>
              <w:t xml:space="preserve"> стихи для детей И. </w:t>
            </w:r>
            <w:proofErr w:type="spellStart"/>
            <w:r>
              <w:rPr>
                <w:rFonts w:ascii="Times New Roman" w:eastAsia="Calibri" w:hAnsi="Times New Roman" w:cs="Times New Roman"/>
                <w:sz w:val="20"/>
                <w:szCs w:val="20"/>
                <w:lang w:val="ru-RU"/>
              </w:rPr>
              <w:t>Токмаковой</w:t>
            </w:r>
            <w:proofErr w:type="spellEnd"/>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BC5212F"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496BE06"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604BDA0"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EEB8DF9"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DB2640B" w14:textId="77777777" w:rsidR="007229C3" w:rsidRPr="007229C3" w:rsidRDefault="007229C3"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7229C3" w:rsidRPr="007229C3" w14:paraId="341CADB2"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AA7C275"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116.</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0DBAE2F" w14:textId="77777777" w:rsidR="007229C3" w:rsidRPr="007229C3" w:rsidRDefault="007229C3" w:rsidP="007229C3">
            <w:pPr>
              <w:rPr>
                <w:rFonts w:ascii="Times New Roman" w:eastAsia="Calibri" w:hAnsi="Times New Roman" w:cs="Times New Roman"/>
                <w:sz w:val="20"/>
                <w:szCs w:val="20"/>
                <w:lang w:val="ru-RU"/>
              </w:rPr>
            </w:pPr>
            <w:r w:rsidRPr="007229C3">
              <w:rPr>
                <w:rFonts w:ascii="Times New Roman" w:eastAsia="Calibri" w:hAnsi="Times New Roman" w:cs="Times New Roman"/>
                <w:sz w:val="20"/>
                <w:szCs w:val="20"/>
                <w:lang w:val="ru-RU"/>
              </w:rPr>
              <w:t>Весёлые стихи для детей Г. Кружкова.</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6B63D4E" w14:textId="77777777" w:rsidR="007229C3" w:rsidRPr="007229C3" w:rsidRDefault="007229C3" w:rsidP="007229C3">
            <w:pPr>
              <w:autoSpaceDE w:val="0"/>
              <w:autoSpaceDN w:val="0"/>
              <w:spacing w:after="0" w:line="230" w:lineRule="auto"/>
              <w:ind w:left="72"/>
              <w:rPr>
                <w:rFonts w:ascii="Times New Roman" w:eastAsia="Times New Roman" w:hAnsi="Times New Roman" w:cs="Times New Roman"/>
                <w:color w:val="000000"/>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85AB951"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B844C6A"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D745F3E"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476941B" w14:textId="77777777" w:rsidR="007229C3" w:rsidRPr="007229C3" w:rsidRDefault="006C5940" w:rsidP="007229C3">
            <w:pPr>
              <w:rPr>
                <w:rFonts w:ascii="Times New Roman" w:eastAsia="Times New Roman" w:hAnsi="Times New Roman" w:cs="Times New Roman"/>
                <w:color w:val="000000"/>
                <w:w w:val="97"/>
                <w:sz w:val="16"/>
                <w:lang w:val="ru-RU"/>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w:t>
            </w:r>
          </w:p>
        </w:tc>
      </w:tr>
      <w:tr w:rsidR="007229C3" w:rsidRPr="007229C3" w14:paraId="28C5ADA5"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B404FFE"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117.</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D49A44D" w14:textId="77777777" w:rsidR="007229C3" w:rsidRPr="007229C3" w:rsidRDefault="007229C3" w:rsidP="007229C3">
            <w:pPr>
              <w:rPr>
                <w:rFonts w:ascii="Times New Roman" w:eastAsia="Calibri" w:hAnsi="Times New Roman" w:cs="Times New Roman"/>
                <w:sz w:val="20"/>
                <w:szCs w:val="20"/>
                <w:lang w:val="ru-RU"/>
              </w:rPr>
            </w:pPr>
            <w:r w:rsidRPr="007229C3">
              <w:rPr>
                <w:rFonts w:ascii="Times New Roman" w:eastAsia="Calibri" w:hAnsi="Times New Roman" w:cs="Times New Roman"/>
                <w:sz w:val="20"/>
                <w:szCs w:val="20"/>
                <w:lang w:val="ru-RU"/>
              </w:rPr>
              <w:t>Юмористически</w:t>
            </w:r>
            <w:r>
              <w:rPr>
                <w:rFonts w:ascii="Times New Roman" w:eastAsia="Calibri" w:hAnsi="Times New Roman" w:cs="Times New Roman"/>
                <w:sz w:val="20"/>
                <w:szCs w:val="20"/>
                <w:lang w:val="ru-RU"/>
              </w:rPr>
              <w:t>е рассказы для детей Я. Тайца</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D3126CC"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1AA074C"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2E6C85F"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AA1D594"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D8B6C47" w14:textId="77777777" w:rsidR="007229C3" w:rsidRPr="007229C3" w:rsidRDefault="007229C3"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7229C3" w:rsidRPr="007229C3" w14:paraId="544793A7"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2A36237"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118.</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0FBB891" w14:textId="77777777" w:rsidR="007229C3" w:rsidRPr="007229C3" w:rsidRDefault="007229C3" w:rsidP="007229C3">
            <w:pPr>
              <w:rPr>
                <w:rFonts w:ascii="Times New Roman" w:eastAsia="Calibri" w:hAnsi="Times New Roman" w:cs="Times New Roman"/>
                <w:sz w:val="20"/>
                <w:szCs w:val="20"/>
                <w:lang w:val="ru-RU"/>
              </w:rPr>
            </w:pPr>
            <w:r w:rsidRPr="007229C3">
              <w:rPr>
                <w:rFonts w:ascii="Times New Roman" w:eastAsia="Calibri" w:hAnsi="Times New Roman" w:cs="Times New Roman"/>
                <w:sz w:val="20"/>
                <w:szCs w:val="20"/>
                <w:lang w:val="ru-RU"/>
              </w:rPr>
              <w:t>Юмористические рассказы для Н. Артюховой.</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3E44B53" w14:textId="77777777" w:rsidR="007229C3" w:rsidRPr="007229C3" w:rsidRDefault="007229C3" w:rsidP="007229C3">
            <w:pPr>
              <w:autoSpaceDE w:val="0"/>
              <w:autoSpaceDN w:val="0"/>
              <w:spacing w:after="0" w:line="230" w:lineRule="auto"/>
              <w:ind w:left="72"/>
              <w:rPr>
                <w:rFonts w:ascii="Times New Roman" w:eastAsia="Times New Roman" w:hAnsi="Times New Roman" w:cs="Times New Roman"/>
                <w:color w:val="000000"/>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82A6EEC"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EEDF6F3"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A27B05A"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FA55200" w14:textId="77777777" w:rsidR="007229C3" w:rsidRPr="007229C3" w:rsidRDefault="006C5940" w:rsidP="007229C3">
            <w:pPr>
              <w:rPr>
                <w:rFonts w:ascii="Times New Roman" w:eastAsia="Times New Roman" w:hAnsi="Times New Roman" w:cs="Times New Roman"/>
                <w:color w:val="000000"/>
                <w:w w:val="97"/>
                <w:sz w:val="16"/>
                <w:lang w:val="ru-RU"/>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w:t>
            </w:r>
          </w:p>
        </w:tc>
      </w:tr>
      <w:tr w:rsidR="007229C3" w:rsidRPr="007229C3" w14:paraId="51B3524F"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8F85CB6"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119.</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B09934D" w14:textId="77777777" w:rsidR="007229C3" w:rsidRPr="007229C3" w:rsidRDefault="007229C3" w:rsidP="007229C3">
            <w:pPr>
              <w:rPr>
                <w:rFonts w:ascii="Times New Roman" w:eastAsia="Calibri" w:hAnsi="Times New Roman" w:cs="Times New Roman"/>
                <w:sz w:val="20"/>
                <w:szCs w:val="20"/>
                <w:lang w:val="ru-RU"/>
              </w:rPr>
            </w:pPr>
            <w:r w:rsidRPr="007229C3">
              <w:rPr>
                <w:rFonts w:ascii="Times New Roman" w:eastAsia="Calibri" w:hAnsi="Times New Roman" w:cs="Times New Roman"/>
                <w:sz w:val="20"/>
                <w:szCs w:val="20"/>
                <w:lang w:val="ru-RU"/>
              </w:rPr>
              <w:t>Весёлые стихи для детей К. Чуковского, О. </w:t>
            </w:r>
            <w:proofErr w:type="spellStart"/>
            <w:r w:rsidRPr="007229C3">
              <w:rPr>
                <w:rFonts w:ascii="Times New Roman" w:eastAsia="Calibri" w:hAnsi="Times New Roman" w:cs="Times New Roman"/>
                <w:sz w:val="20"/>
                <w:szCs w:val="20"/>
                <w:lang w:val="ru-RU"/>
              </w:rPr>
              <w:t>Дриза</w:t>
            </w:r>
            <w:proofErr w:type="spellEnd"/>
            <w:r w:rsidRPr="007229C3">
              <w:rPr>
                <w:rFonts w:ascii="Times New Roman" w:eastAsia="Calibri" w:hAnsi="Times New Roman" w:cs="Times New Roman"/>
                <w:sz w:val="20"/>
                <w:szCs w:val="20"/>
                <w:lang w:val="ru-RU"/>
              </w:rPr>
              <w:t>, О. Григорьева.</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964BB00"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866DA86"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CDA1341"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52196E1"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4A60FA6" w14:textId="77777777" w:rsidR="007229C3" w:rsidRPr="007229C3" w:rsidRDefault="007229C3"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7229C3" w:rsidRPr="007229C3" w14:paraId="3B3B5012"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76975F7"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120.</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3DF79B1" w14:textId="77777777" w:rsidR="007229C3" w:rsidRPr="007229C3" w:rsidRDefault="007229C3" w:rsidP="007229C3">
            <w:pPr>
              <w:rPr>
                <w:rFonts w:ascii="Times New Roman" w:eastAsia="Calibri" w:hAnsi="Times New Roman" w:cs="Times New Roman"/>
                <w:sz w:val="20"/>
                <w:szCs w:val="20"/>
                <w:lang w:val="ru-RU"/>
              </w:rPr>
            </w:pPr>
            <w:r w:rsidRPr="007229C3">
              <w:rPr>
                <w:rFonts w:ascii="Times New Roman" w:eastAsia="Calibri" w:hAnsi="Times New Roman" w:cs="Times New Roman"/>
                <w:sz w:val="20"/>
                <w:szCs w:val="20"/>
                <w:lang w:val="ru-RU"/>
              </w:rPr>
              <w:t>Весёлые</w:t>
            </w:r>
            <w:r>
              <w:rPr>
                <w:rFonts w:ascii="Times New Roman" w:eastAsia="Calibri" w:hAnsi="Times New Roman" w:cs="Times New Roman"/>
                <w:sz w:val="20"/>
                <w:szCs w:val="20"/>
                <w:lang w:val="ru-RU"/>
              </w:rPr>
              <w:t xml:space="preserve"> стихи для детей И. </w:t>
            </w:r>
            <w:proofErr w:type="spellStart"/>
            <w:r>
              <w:rPr>
                <w:rFonts w:ascii="Times New Roman" w:eastAsia="Calibri" w:hAnsi="Times New Roman" w:cs="Times New Roman"/>
                <w:sz w:val="20"/>
                <w:szCs w:val="20"/>
                <w:lang w:val="ru-RU"/>
              </w:rPr>
              <w:t>Токмаковой</w:t>
            </w:r>
            <w:proofErr w:type="spellEnd"/>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F4C69E5"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18753ED"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FAB8DDA"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36DCD9F"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676161E" w14:textId="77777777" w:rsidR="007229C3" w:rsidRPr="007229C3" w:rsidRDefault="007229C3"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6C5940" w:rsidRPr="007229C3" w14:paraId="403B4F2C"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D7B8DD7" w14:textId="77777777" w:rsidR="006C5940" w:rsidRPr="007229C3" w:rsidRDefault="006C5940" w:rsidP="006C5940">
            <w:pPr>
              <w:autoSpaceDE w:val="0"/>
              <w:autoSpaceDN w:val="0"/>
              <w:spacing w:after="0" w:line="230" w:lineRule="auto"/>
              <w:ind w:left="72"/>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121.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7FD6000" w14:textId="77777777" w:rsidR="006C5940" w:rsidRPr="007229C3" w:rsidRDefault="006C5940" w:rsidP="006C5940">
            <w:pPr>
              <w:rPr>
                <w:lang w:val="ru-RU"/>
              </w:rPr>
            </w:pPr>
            <w:r w:rsidRPr="00D303C9">
              <w:rPr>
                <w:rFonts w:ascii="Times New Roman" w:eastAsia="Calibri" w:hAnsi="Times New Roman" w:cs="Times New Roman"/>
                <w:sz w:val="20"/>
                <w:szCs w:val="20"/>
                <w:lang w:val="ru-RU"/>
              </w:rPr>
              <w:t xml:space="preserve">Весёлые стихи для детей </w:t>
            </w:r>
            <w:r>
              <w:rPr>
                <w:rFonts w:ascii="Times New Roman" w:eastAsia="Calibri" w:hAnsi="Times New Roman" w:cs="Times New Roman"/>
                <w:sz w:val="20"/>
                <w:szCs w:val="20"/>
                <w:lang w:val="ru-RU"/>
              </w:rPr>
              <w:lastRenderedPageBreak/>
              <w:t>К. Чуковского</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E58B340" w14:textId="77777777" w:rsidR="006C5940" w:rsidRPr="007229C3" w:rsidRDefault="006C5940" w:rsidP="006C5940">
            <w:pPr>
              <w:autoSpaceDE w:val="0"/>
              <w:autoSpaceDN w:val="0"/>
              <w:spacing w:after="0" w:line="230" w:lineRule="auto"/>
              <w:ind w:left="72"/>
              <w:rPr>
                <w:rFonts w:ascii="Times New Roman" w:eastAsia="Times New Roman" w:hAnsi="Times New Roman" w:cs="Times New Roman"/>
                <w:color w:val="000000"/>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BE14A28"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CE6CB4F"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D124309"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0A25FA1" w14:textId="77777777" w:rsidR="006C5940" w:rsidRDefault="006C5940" w:rsidP="006C5940">
            <w:proofErr w:type="spellStart"/>
            <w:r w:rsidRPr="007B5753">
              <w:rPr>
                <w:rFonts w:ascii="Times New Roman" w:eastAsia="Times New Roman" w:hAnsi="Times New Roman" w:cs="Times New Roman"/>
                <w:color w:val="000000"/>
                <w:w w:val="97"/>
                <w:sz w:val="16"/>
              </w:rPr>
              <w:t>Устный</w:t>
            </w:r>
            <w:proofErr w:type="spellEnd"/>
            <w:r w:rsidRPr="007B5753">
              <w:rPr>
                <w:rFonts w:ascii="Times New Roman" w:eastAsia="Times New Roman" w:hAnsi="Times New Roman" w:cs="Times New Roman"/>
                <w:color w:val="000000"/>
                <w:w w:val="97"/>
                <w:sz w:val="16"/>
              </w:rPr>
              <w:t xml:space="preserve"> </w:t>
            </w:r>
            <w:proofErr w:type="spellStart"/>
            <w:r w:rsidRPr="007B5753">
              <w:rPr>
                <w:rFonts w:ascii="Times New Roman" w:eastAsia="Times New Roman" w:hAnsi="Times New Roman" w:cs="Times New Roman"/>
                <w:color w:val="000000"/>
                <w:w w:val="97"/>
                <w:sz w:val="16"/>
              </w:rPr>
              <w:t>опрос</w:t>
            </w:r>
            <w:proofErr w:type="spellEnd"/>
            <w:r w:rsidRPr="007B5753">
              <w:rPr>
                <w:rFonts w:ascii="Times New Roman" w:eastAsia="Times New Roman" w:hAnsi="Times New Roman" w:cs="Times New Roman"/>
                <w:color w:val="000000"/>
                <w:w w:val="97"/>
                <w:sz w:val="16"/>
              </w:rPr>
              <w:t xml:space="preserve">; </w:t>
            </w:r>
          </w:p>
        </w:tc>
      </w:tr>
      <w:tr w:rsidR="006C5940" w:rsidRPr="007229C3" w14:paraId="23DE82CB"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E5920DA" w14:textId="77777777" w:rsidR="006C5940" w:rsidRPr="007229C3" w:rsidRDefault="006C5940" w:rsidP="006C5940">
            <w:pPr>
              <w:autoSpaceDE w:val="0"/>
              <w:autoSpaceDN w:val="0"/>
              <w:spacing w:after="0" w:line="230" w:lineRule="auto"/>
              <w:ind w:left="72"/>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lastRenderedPageBreak/>
              <w:t>122.</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C4E2B2D" w14:textId="77777777" w:rsidR="006C5940" w:rsidRPr="007229C3" w:rsidRDefault="006C5940" w:rsidP="006C5940">
            <w:pPr>
              <w:rPr>
                <w:lang w:val="ru-RU"/>
              </w:rPr>
            </w:pPr>
            <w:r w:rsidRPr="00D303C9">
              <w:rPr>
                <w:rFonts w:ascii="Times New Roman" w:eastAsia="Calibri" w:hAnsi="Times New Roman" w:cs="Times New Roman"/>
                <w:sz w:val="20"/>
                <w:szCs w:val="20"/>
                <w:lang w:val="ru-RU"/>
              </w:rPr>
              <w:t xml:space="preserve">Весёлые стихи для детей </w:t>
            </w:r>
            <w:r>
              <w:rPr>
                <w:rFonts w:ascii="Times New Roman" w:eastAsia="Calibri" w:hAnsi="Times New Roman" w:cs="Times New Roman"/>
                <w:sz w:val="20"/>
                <w:szCs w:val="20"/>
                <w:lang w:val="ru-RU"/>
              </w:rPr>
              <w:t>И. Пивоварова</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DDB5156" w14:textId="77777777" w:rsidR="006C5940" w:rsidRPr="007229C3" w:rsidRDefault="006C5940" w:rsidP="006C5940">
            <w:pPr>
              <w:autoSpaceDE w:val="0"/>
              <w:autoSpaceDN w:val="0"/>
              <w:spacing w:after="0" w:line="230" w:lineRule="auto"/>
              <w:ind w:left="72"/>
              <w:rPr>
                <w:rFonts w:ascii="Times New Roman" w:eastAsia="Times New Roman" w:hAnsi="Times New Roman" w:cs="Times New Roman"/>
                <w:color w:val="000000"/>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1CC30FA"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17FAD67"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A2C264E"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AC648A9" w14:textId="77777777" w:rsidR="006C5940" w:rsidRDefault="006C5940" w:rsidP="006C5940">
            <w:proofErr w:type="spellStart"/>
            <w:r w:rsidRPr="007B5753">
              <w:rPr>
                <w:rFonts w:ascii="Times New Roman" w:eastAsia="Times New Roman" w:hAnsi="Times New Roman" w:cs="Times New Roman"/>
                <w:color w:val="000000"/>
                <w:w w:val="97"/>
                <w:sz w:val="16"/>
              </w:rPr>
              <w:t>Устный</w:t>
            </w:r>
            <w:proofErr w:type="spellEnd"/>
            <w:r w:rsidRPr="007B5753">
              <w:rPr>
                <w:rFonts w:ascii="Times New Roman" w:eastAsia="Times New Roman" w:hAnsi="Times New Roman" w:cs="Times New Roman"/>
                <w:color w:val="000000"/>
                <w:w w:val="97"/>
                <w:sz w:val="16"/>
              </w:rPr>
              <w:t xml:space="preserve"> </w:t>
            </w:r>
            <w:proofErr w:type="spellStart"/>
            <w:r w:rsidRPr="007B5753">
              <w:rPr>
                <w:rFonts w:ascii="Times New Roman" w:eastAsia="Times New Roman" w:hAnsi="Times New Roman" w:cs="Times New Roman"/>
                <w:color w:val="000000"/>
                <w:w w:val="97"/>
                <w:sz w:val="16"/>
              </w:rPr>
              <w:t>опрос</w:t>
            </w:r>
            <w:proofErr w:type="spellEnd"/>
            <w:r w:rsidRPr="007B5753">
              <w:rPr>
                <w:rFonts w:ascii="Times New Roman" w:eastAsia="Times New Roman" w:hAnsi="Times New Roman" w:cs="Times New Roman"/>
                <w:color w:val="000000"/>
                <w:w w:val="97"/>
                <w:sz w:val="16"/>
              </w:rPr>
              <w:t xml:space="preserve">; </w:t>
            </w:r>
          </w:p>
        </w:tc>
      </w:tr>
      <w:tr w:rsidR="006C5940" w:rsidRPr="007229C3" w14:paraId="225C30E8"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A4C61EA" w14:textId="77777777" w:rsidR="006C5940" w:rsidRPr="007229C3" w:rsidRDefault="006C5940" w:rsidP="006C5940">
            <w:pPr>
              <w:autoSpaceDE w:val="0"/>
              <w:autoSpaceDN w:val="0"/>
              <w:spacing w:after="0" w:line="230" w:lineRule="auto"/>
              <w:ind w:left="72"/>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123.</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F552260" w14:textId="77777777" w:rsidR="006C5940" w:rsidRPr="007229C3" w:rsidRDefault="006C5940" w:rsidP="006C5940">
            <w:pPr>
              <w:rPr>
                <w:lang w:val="ru-RU"/>
              </w:rPr>
            </w:pPr>
            <w:r w:rsidRPr="00D303C9">
              <w:rPr>
                <w:rFonts w:ascii="Times New Roman" w:eastAsia="Calibri" w:hAnsi="Times New Roman" w:cs="Times New Roman"/>
                <w:sz w:val="20"/>
                <w:szCs w:val="20"/>
                <w:lang w:val="ru-RU"/>
              </w:rPr>
              <w:t>Весёлые стихи для детей О. Григорьева, Т. Собакина.</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014AAF3" w14:textId="77777777" w:rsidR="006C5940" w:rsidRPr="007229C3" w:rsidRDefault="006C5940" w:rsidP="006C5940">
            <w:pPr>
              <w:autoSpaceDE w:val="0"/>
              <w:autoSpaceDN w:val="0"/>
              <w:spacing w:after="0" w:line="230" w:lineRule="auto"/>
              <w:ind w:left="72"/>
              <w:rPr>
                <w:rFonts w:ascii="Times New Roman" w:eastAsia="Times New Roman" w:hAnsi="Times New Roman" w:cs="Times New Roman"/>
                <w:color w:val="000000"/>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3EED93D"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D10AC08"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3A4BBED"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1CA20E1" w14:textId="77777777" w:rsidR="006C5940" w:rsidRDefault="006C5940" w:rsidP="006C5940">
            <w:proofErr w:type="spellStart"/>
            <w:r w:rsidRPr="007B5753">
              <w:rPr>
                <w:rFonts w:ascii="Times New Roman" w:eastAsia="Times New Roman" w:hAnsi="Times New Roman" w:cs="Times New Roman"/>
                <w:color w:val="000000"/>
                <w:w w:val="97"/>
                <w:sz w:val="16"/>
              </w:rPr>
              <w:t>Устный</w:t>
            </w:r>
            <w:proofErr w:type="spellEnd"/>
            <w:r w:rsidRPr="007B5753">
              <w:rPr>
                <w:rFonts w:ascii="Times New Roman" w:eastAsia="Times New Roman" w:hAnsi="Times New Roman" w:cs="Times New Roman"/>
                <w:color w:val="000000"/>
                <w:w w:val="97"/>
                <w:sz w:val="16"/>
              </w:rPr>
              <w:t xml:space="preserve"> </w:t>
            </w:r>
            <w:proofErr w:type="spellStart"/>
            <w:r w:rsidRPr="007B5753">
              <w:rPr>
                <w:rFonts w:ascii="Times New Roman" w:eastAsia="Times New Roman" w:hAnsi="Times New Roman" w:cs="Times New Roman"/>
                <w:color w:val="000000"/>
                <w:w w:val="97"/>
                <w:sz w:val="16"/>
              </w:rPr>
              <w:t>опрос</w:t>
            </w:r>
            <w:proofErr w:type="spellEnd"/>
            <w:r w:rsidRPr="007B5753">
              <w:rPr>
                <w:rFonts w:ascii="Times New Roman" w:eastAsia="Times New Roman" w:hAnsi="Times New Roman" w:cs="Times New Roman"/>
                <w:color w:val="000000"/>
                <w:w w:val="97"/>
                <w:sz w:val="16"/>
              </w:rPr>
              <w:t xml:space="preserve">; </w:t>
            </w:r>
          </w:p>
        </w:tc>
      </w:tr>
      <w:tr w:rsidR="006C5940" w:rsidRPr="007229C3" w14:paraId="210ABE53"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5CCED9A" w14:textId="77777777" w:rsidR="006C5940" w:rsidRPr="007229C3" w:rsidRDefault="006C5940" w:rsidP="006C5940">
            <w:pPr>
              <w:autoSpaceDE w:val="0"/>
              <w:autoSpaceDN w:val="0"/>
              <w:spacing w:after="0" w:line="230" w:lineRule="auto"/>
              <w:ind w:left="72"/>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124.</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1C4050F" w14:textId="77777777" w:rsidR="006C5940" w:rsidRPr="00D303C9" w:rsidRDefault="006C5940" w:rsidP="006C5940">
            <w:pPr>
              <w:rPr>
                <w:rFonts w:ascii="Times New Roman" w:eastAsia="Calibri" w:hAnsi="Times New Roman" w:cs="Times New Roman"/>
                <w:sz w:val="20"/>
                <w:szCs w:val="20"/>
                <w:lang w:val="ru-RU"/>
              </w:rPr>
            </w:pPr>
            <w:r w:rsidRPr="00D303C9">
              <w:rPr>
                <w:rFonts w:ascii="Times New Roman" w:eastAsia="Calibri" w:hAnsi="Times New Roman" w:cs="Times New Roman"/>
                <w:sz w:val="20"/>
                <w:szCs w:val="20"/>
                <w:lang w:val="ru-RU"/>
              </w:rPr>
              <w:t>Весёлые стихи для детей Т. Собакина.</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80301AB" w14:textId="77777777" w:rsidR="006C5940" w:rsidRPr="007229C3" w:rsidRDefault="006C5940" w:rsidP="006C5940">
            <w:pPr>
              <w:autoSpaceDE w:val="0"/>
              <w:autoSpaceDN w:val="0"/>
              <w:spacing w:after="0" w:line="230" w:lineRule="auto"/>
              <w:ind w:left="72"/>
              <w:rPr>
                <w:rFonts w:ascii="Times New Roman" w:eastAsia="Times New Roman" w:hAnsi="Times New Roman" w:cs="Times New Roman"/>
                <w:color w:val="000000"/>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663C234"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C1E30DD"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D455E4F"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93FD63C" w14:textId="77777777" w:rsidR="006C5940" w:rsidRDefault="006C5940" w:rsidP="006C5940">
            <w:proofErr w:type="spellStart"/>
            <w:r w:rsidRPr="007B5753">
              <w:rPr>
                <w:rFonts w:ascii="Times New Roman" w:eastAsia="Times New Roman" w:hAnsi="Times New Roman" w:cs="Times New Roman"/>
                <w:color w:val="000000"/>
                <w:w w:val="97"/>
                <w:sz w:val="16"/>
              </w:rPr>
              <w:t>Устный</w:t>
            </w:r>
            <w:proofErr w:type="spellEnd"/>
            <w:r w:rsidRPr="007B5753">
              <w:rPr>
                <w:rFonts w:ascii="Times New Roman" w:eastAsia="Times New Roman" w:hAnsi="Times New Roman" w:cs="Times New Roman"/>
                <w:color w:val="000000"/>
                <w:w w:val="97"/>
                <w:sz w:val="16"/>
              </w:rPr>
              <w:t xml:space="preserve"> </w:t>
            </w:r>
            <w:proofErr w:type="spellStart"/>
            <w:r w:rsidRPr="007B5753">
              <w:rPr>
                <w:rFonts w:ascii="Times New Roman" w:eastAsia="Times New Roman" w:hAnsi="Times New Roman" w:cs="Times New Roman"/>
                <w:color w:val="000000"/>
                <w:w w:val="97"/>
                <w:sz w:val="16"/>
              </w:rPr>
              <w:t>опрос</w:t>
            </w:r>
            <w:proofErr w:type="spellEnd"/>
            <w:r w:rsidRPr="007B5753">
              <w:rPr>
                <w:rFonts w:ascii="Times New Roman" w:eastAsia="Times New Roman" w:hAnsi="Times New Roman" w:cs="Times New Roman"/>
                <w:color w:val="000000"/>
                <w:w w:val="97"/>
                <w:sz w:val="16"/>
              </w:rPr>
              <w:t xml:space="preserve">; </w:t>
            </w:r>
          </w:p>
        </w:tc>
      </w:tr>
      <w:tr w:rsidR="007229C3" w:rsidRPr="007229C3" w14:paraId="29CFEDBF"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43439D0"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lang w:val="ru-RU"/>
              </w:rPr>
            </w:pPr>
            <w:r>
              <w:rPr>
                <w:rFonts w:ascii="Times New Roman" w:hAnsi="Times New Roman" w:cs="Times New Roman"/>
                <w:sz w:val="20"/>
                <w:szCs w:val="20"/>
                <w:lang w:val="ru-RU"/>
              </w:rPr>
              <w:t>125.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29ABB3A" w14:textId="77777777" w:rsidR="007229C3" w:rsidRPr="007229C3" w:rsidRDefault="007229C3" w:rsidP="007229C3">
            <w:pPr>
              <w:rPr>
                <w:rFonts w:ascii="Times New Roman" w:eastAsia="Calibri" w:hAnsi="Times New Roman" w:cs="Times New Roman"/>
                <w:sz w:val="20"/>
                <w:szCs w:val="20"/>
                <w:lang w:val="ru-RU"/>
              </w:rPr>
            </w:pPr>
            <w:r w:rsidRPr="007229C3">
              <w:rPr>
                <w:rFonts w:ascii="Times New Roman" w:eastAsia="Calibri" w:hAnsi="Times New Roman" w:cs="Times New Roman"/>
                <w:sz w:val="20"/>
                <w:szCs w:val="20"/>
                <w:lang w:val="ru-RU"/>
              </w:rPr>
              <w:t xml:space="preserve">Юмористические рассказы для детей </w:t>
            </w:r>
            <w:r w:rsidRPr="007229C3">
              <w:rPr>
                <w:rFonts w:ascii="Times New Roman" w:eastAsia="Calibri" w:hAnsi="Times New Roman" w:cs="Times New Roman"/>
                <w:spacing w:val="-4"/>
                <w:sz w:val="20"/>
                <w:szCs w:val="20"/>
                <w:lang w:val="ru-RU"/>
              </w:rPr>
              <w:t>М. </w:t>
            </w:r>
            <w:proofErr w:type="spellStart"/>
            <w:r w:rsidRPr="007229C3">
              <w:rPr>
                <w:rFonts w:ascii="Times New Roman" w:eastAsia="Calibri" w:hAnsi="Times New Roman" w:cs="Times New Roman"/>
                <w:spacing w:val="-4"/>
                <w:sz w:val="20"/>
                <w:szCs w:val="20"/>
                <w:lang w:val="ru-RU"/>
              </w:rPr>
              <w:t>Пляцковского</w:t>
            </w:r>
            <w:proofErr w:type="spellEnd"/>
            <w:r w:rsidRPr="007229C3">
              <w:rPr>
                <w:rFonts w:ascii="Times New Roman" w:eastAsia="Calibri" w:hAnsi="Times New Roman" w:cs="Times New Roman"/>
                <w:spacing w:val="-4"/>
                <w:sz w:val="20"/>
                <w:szCs w:val="20"/>
                <w:lang w:val="ru-RU"/>
              </w:rPr>
              <w:t>.</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50D71AC"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FCE7F8B"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FFFC9D7"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2EF2ED9"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CE50A7A" w14:textId="77777777" w:rsidR="007229C3" w:rsidRPr="007229C3" w:rsidRDefault="007229C3"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7229C3" w:rsidRPr="007229C3" w14:paraId="17FE45DA"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8E082F1"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lang w:val="ru-RU"/>
              </w:rPr>
            </w:pPr>
            <w:r>
              <w:rPr>
                <w:rFonts w:ascii="Times New Roman" w:hAnsi="Times New Roman" w:cs="Times New Roman"/>
                <w:sz w:val="20"/>
                <w:szCs w:val="20"/>
                <w:lang w:val="ru-RU"/>
              </w:rPr>
              <w:t>126.</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80C2720" w14:textId="77777777" w:rsidR="007229C3" w:rsidRPr="007229C3" w:rsidRDefault="007229C3" w:rsidP="007229C3">
            <w:pPr>
              <w:rPr>
                <w:rFonts w:ascii="Times New Roman" w:eastAsia="Calibri" w:hAnsi="Times New Roman" w:cs="Times New Roman"/>
                <w:sz w:val="20"/>
                <w:szCs w:val="20"/>
                <w:lang w:val="ru-RU"/>
              </w:rPr>
            </w:pPr>
            <w:r w:rsidRPr="007229C3">
              <w:rPr>
                <w:rFonts w:ascii="Times New Roman" w:eastAsia="Calibri" w:hAnsi="Times New Roman" w:cs="Times New Roman"/>
                <w:sz w:val="20"/>
                <w:szCs w:val="20"/>
                <w:lang w:val="ru-RU"/>
              </w:rPr>
              <w:t xml:space="preserve">Чтение по ролям. Заучивание наизусть. </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545CCB8"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1CB7D5F"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69566C6"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C949BCA"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C295067" w14:textId="77777777" w:rsidR="007229C3" w:rsidRPr="007229C3" w:rsidRDefault="007229C3"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7229C3" w:rsidRPr="007229C3" w14:paraId="0046194C"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0CA8C26"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lang w:val="ru-RU"/>
              </w:rPr>
            </w:pPr>
            <w:r>
              <w:rPr>
                <w:rFonts w:ascii="Times New Roman" w:hAnsi="Times New Roman" w:cs="Times New Roman"/>
                <w:sz w:val="20"/>
                <w:szCs w:val="20"/>
                <w:lang w:val="ru-RU"/>
              </w:rPr>
              <w:t>127.</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56F3A03" w14:textId="77777777" w:rsidR="007229C3" w:rsidRPr="007229C3" w:rsidRDefault="007229C3" w:rsidP="007229C3">
            <w:pPr>
              <w:rPr>
                <w:rFonts w:ascii="Times New Roman" w:eastAsia="Calibri" w:hAnsi="Times New Roman" w:cs="Times New Roman"/>
                <w:sz w:val="20"/>
                <w:szCs w:val="20"/>
                <w:lang w:val="ru-RU"/>
              </w:rPr>
            </w:pPr>
            <w:r w:rsidRPr="007229C3">
              <w:rPr>
                <w:rFonts w:ascii="Times New Roman" w:eastAsia="Calibri" w:hAnsi="Times New Roman" w:cs="Times New Roman"/>
                <w:sz w:val="20"/>
                <w:szCs w:val="20"/>
                <w:lang w:val="ru-RU"/>
              </w:rPr>
              <w:t xml:space="preserve">Рассказы о детях Ю. Ермолаева, М. </w:t>
            </w:r>
            <w:proofErr w:type="spellStart"/>
            <w:r w:rsidRPr="007229C3">
              <w:rPr>
                <w:rFonts w:ascii="Times New Roman" w:eastAsia="Calibri" w:hAnsi="Times New Roman" w:cs="Times New Roman"/>
                <w:sz w:val="20"/>
                <w:szCs w:val="20"/>
                <w:lang w:val="ru-RU"/>
              </w:rPr>
              <w:t>Пляцковского</w:t>
            </w:r>
            <w:proofErr w:type="spellEnd"/>
            <w:r w:rsidRPr="007229C3">
              <w:rPr>
                <w:rFonts w:ascii="Times New Roman" w:eastAsia="Calibri" w:hAnsi="Times New Roman" w:cs="Times New Roman"/>
                <w:sz w:val="20"/>
                <w:szCs w:val="20"/>
                <w:lang w:val="ru-RU"/>
              </w:rPr>
              <w:t xml:space="preserve">. </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711655F"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16AD703"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AC75E57"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D7AF7B0"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17CEABD" w14:textId="77777777" w:rsidR="007229C3" w:rsidRPr="007229C3" w:rsidRDefault="007229C3"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7229C3" w:rsidRPr="007229C3" w14:paraId="59EFE7EA"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C453AC6"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lang w:val="ru-RU"/>
              </w:rPr>
            </w:pPr>
            <w:r>
              <w:rPr>
                <w:rFonts w:ascii="Times New Roman" w:hAnsi="Times New Roman" w:cs="Times New Roman"/>
                <w:sz w:val="20"/>
                <w:szCs w:val="20"/>
                <w:lang w:val="ru-RU"/>
              </w:rPr>
              <w:t>128.</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6EC8052" w14:textId="77777777" w:rsidR="007229C3" w:rsidRPr="007229C3" w:rsidRDefault="007229C3" w:rsidP="007229C3">
            <w:pPr>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Стихотворения Е. Благининой</w:t>
            </w:r>
            <w:r w:rsidRPr="007229C3">
              <w:rPr>
                <w:rFonts w:ascii="Times New Roman" w:eastAsia="Calibri" w:hAnsi="Times New Roman" w:cs="Times New Roman"/>
                <w:sz w:val="20"/>
                <w:szCs w:val="20"/>
                <w:lang w:val="ru-RU"/>
              </w:rPr>
              <w:t xml:space="preserve"> </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A03891A"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4AF96F1"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F3E75FD"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A414DF7"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658DBAA" w14:textId="77777777" w:rsidR="007229C3" w:rsidRPr="007229C3" w:rsidRDefault="007229C3"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6C5940" w:rsidRPr="007229C3" w14:paraId="750E1A4A"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3A0F012" w14:textId="77777777" w:rsidR="006C5940" w:rsidRPr="007229C3" w:rsidRDefault="006C5940" w:rsidP="006C5940">
            <w:pPr>
              <w:autoSpaceDE w:val="0"/>
              <w:autoSpaceDN w:val="0"/>
              <w:spacing w:after="0" w:line="230" w:lineRule="auto"/>
              <w:ind w:left="72"/>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129.</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026CA3E" w14:textId="77777777" w:rsidR="006C5940" w:rsidRPr="007229C3" w:rsidRDefault="006C5940" w:rsidP="006C5940">
            <w:pPr>
              <w:rPr>
                <w:lang w:val="ru-RU"/>
              </w:rPr>
            </w:pPr>
            <w:r w:rsidRPr="0054397D">
              <w:rPr>
                <w:rFonts w:ascii="Times New Roman" w:eastAsia="Calibri" w:hAnsi="Times New Roman" w:cs="Times New Roman"/>
                <w:sz w:val="20"/>
                <w:szCs w:val="20"/>
                <w:lang w:val="ru-RU"/>
              </w:rPr>
              <w:t xml:space="preserve">Стихотворения </w:t>
            </w:r>
            <w:r>
              <w:rPr>
                <w:rFonts w:ascii="Times New Roman" w:eastAsia="Calibri" w:hAnsi="Times New Roman" w:cs="Times New Roman"/>
                <w:sz w:val="20"/>
                <w:szCs w:val="20"/>
                <w:lang w:val="ru-RU"/>
              </w:rPr>
              <w:t>В. Орлова</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B296EFC" w14:textId="77777777" w:rsidR="006C5940" w:rsidRPr="007229C3" w:rsidRDefault="006C5940" w:rsidP="006C5940">
            <w:pPr>
              <w:autoSpaceDE w:val="0"/>
              <w:autoSpaceDN w:val="0"/>
              <w:spacing w:after="0" w:line="230" w:lineRule="auto"/>
              <w:ind w:left="72"/>
              <w:rPr>
                <w:rFonts w:ascii="Times New Roman" w:eastAsia="Times New Roman" w:hAnsi="Times New Roman" w:cs="Times New Roman"/>
                <w:color w:val="000000"/>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F9397CE"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C33A702"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49AC428"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063F07F" w14:textId="77777777" w:rsidR="006C5940" w:rsidRDefault="006C5940" w:rsidP="006C5940">
            <w:proofErr w:type="spellStart"/>
            <w:r w:rsidRPr="00C363A1">
              <w:rPr>
                <w:rFonts w:ascii="Times New Roman" w:eastAsia="Times New Roman" w:hAnsi="Times New Roman" w:cs="Times New Roman"/>
                <w:color w:val="000000"/>
                <w:w w:val="97"/>
                <w:sz w:val="16"/>
              </w:rPr>
              <w:t>Устный</w:t>
            </w:r>
            <w:proofErr w:type="spellEnd"/>
            <w:r w:rsidRPr="00C363A1">
              <w:rPr>
                <w:rFonts w:ascii="Times New Roman" w:eastAsia="Times New Roman" w:hAnsi="Times New Roman" w:cs="Times New Roman"/>
                <w:color w:val="000000"/>
                <w:w w:val="97"/>
                <w:sz w:val="16"/>
              </w:rPr>
              <w:t xml:space="preserve"> </w:t>
            </w:r>
            <w:proofErr w:type="spellStart"/>
            <w:r w:rsidRPr="00C363A1">
              <w:rPr>
                <w:rFonts w:ascii="Times New Roman" w:eastAsia="Times New Roman" w:hAnsi="Times New Roman" w:cs="Times New Roman"/>
                <w:color w:val="000000"/>
                <w:w w:val="97"/>
                <w:sz w:val="16"/>
              </w:rPr>
              <w:t>опрос</w:t>
            </w:r>
            <w:proofErr w:type="spellEnd"/>
            <w:r w:rsidRPr="00C363A1">
              <w:rPr>
                <w:rFonts w:ascii="Times New Roman" w:eastAsia="Times New Roman" w:hAnsi="Times New Roman" w:cs="Times New Roman"/>
                <w:color w:val="000000"/>
                <w:w w:val="97"/>
                <w:sz w:val="16"/>
              </w:rPr>
              <w:t xml:space="preserve">; </w:t>
            </w:r>
          </w:p>
        </w:tc>
      </w:tr>
      <w:tr w:rsidR="006C5940" w:rsidRPr="007229C3" w14:paraId="7C55665C"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9138723" w14:textId="77777777" w:rsidR="006C5940" w:rsidRPr="007229C3" w:rsidRDefault="006C5940" w:rsidP="006C5940">
            <w:pPr>
              <w:autoSpaceDE w:val="0"/>
              <w:autoSpaceDN w:val="0"/>
              <w:spacing w:after="0" w:line="230" w:lineRule="auto"/>
              <w:ind w:left="72"/>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130.</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D34261A" w14:textId="77777777" w:rsidR="006C5940" w:rsidRPr="007229C3" w:rsidRDefault="006C5940" w:rsidP="006C5940">
            <w:pPr>
              <w:rPr>
                <w:lang w:val="ru-RU"/>
              </w:rPr>
            </w:pPr>
            <w:r w:rsidRPr="0054397D">
              <w:rPr>
                <w:rFonts w:ascii="Times New Roman" w:eastAsia="Calibri" w:hAnsi="Times New Roman" w:cs="Times New Roman"/>
                <w:sz w:val="20"/>
                <w:szCs w:val="20"/>
                <w:lang w:val="ru-RU"/>
              </w:rPr>
              <w:t xml:space="preserve">Стихотворения </w:t>
            </w:r>
            <w:r>
              <w:rPr>
                <w:rFonts w:ascii="Times New Roman" w:eastAsia="Calibri" w:hAnsi="Times New Roman" w:cs="Times New Roman"/>
                <w:sz w:val="20"/>
                <w:szCs w:val="20"/>
                <w:lang w:val="ru-RU"/>
              </w:rPr>
              <w:t>С. Михалкова</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4A68BDD" w14:textId="77777777" w:rsidR="006C5940" w:rsidRPr="007229C3" w:rsidRDefault="006C5940" w:rsidP="006C5940">
            <w:pPr>
              <w:autoSpaceDE w:val="0"/>
              <w:autoSpaceDN w:val="0"/>
              <w:spacing w:after="0" w:line="230" w:lineRule="auto"/>
              <w:ind w:left="72"/>
              <w:rPr>
                <w:rFonts w:ascii="Times New Roman" w:eastAsia="Times New Roman" w:hAnsi="Times New Roman" w:cs="Times New Roman"/>
                <w:color w:val="000000"/>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4505DA6"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A258445"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C50122C"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6D60A49" w14:textId="77777777" w:rsidR="006C5940" w:rsidRDefault="006C5940" w:rsidP="006C5940">
            <w:proofErr w:type="spellStart"/>
            <w:r w:rsidRPr="00C363A1">
              <w:rPr>
                <w:rFonts w:ascii="Times New Roman" w:eastAsia="Times New Roman" w:hAnsi="Times New Roman" w:cs="Times New Roman"/>
                <w:color w:val="000000"/>
                <w:w w:val="97"/>
                <w:sz w:val="16"/>
              </w:rPr>
              <w:t>Устный</w:t>
            </w:r>
            <w:proofErr w:type="spellEnd"/>
            <w:r w:rsidRPr="00C363A1">
              <w:rPr>
                <w:rFonts w:ascii="Times New Roman" w:eastAsia="Times New Roman" w:hAnsi="Times New Roman" w:cs="Times New Roman"/>
                <w:color w:val="000000"/>
                <w:w w:val="97"/>
                <w:sz w:val="16"/>
              </w:rPr>
              <w:t xml:space="preserve"> </w:t>
            </w:r>
            <w:proofErr w:type="spellStart"/>
            <w:r w:rsidRPr="00C363A1">
              <w:rPr>
                <w:rFonts w:ascii="Times New Roman" w:eastAsia="Times New Roman" w:hAnsi="Times New Roman" w:cs="Times New Roman"/>
                <w:color w:val="000000"/>
                <w:w w:val="97"/>
                <w:sz w:val="16"/>
              </w:rPr>
              <w:t>опрос</w:t>
            </w:r>
            <w:proofErr w:type="spellEnd"/>
            <w:r w:rsidRPr="00C363A1">
              <w:rPr>
                <w:rFonts w:ascii="Times New Roman" w:eastAsia="Times New Roman" w:hAnsi="Times New Roman" w:cs="Times New Roman"/>
                <w:color w:val="000000"/>
                <w:w w:val="97"/>
                <w:sz w:val="16"/>
              </w:rPr>
              <w:t xml:space="preserve">; </w:t>
            </w:r>
          </w:p>
        </w:tc>
      </w:tr>
      <w:tr w:rsidR="006C5940" w:rsidRPr="007229C3" w14:paraId="24B57DC0"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344E170" w14:textId="77777777" w:rsidR="006C5940" w:rsidRPr="007229C3" w:rsidRDefault="006C5940" w:rsidP="006C5940">
            <w:pPr>
              <w:autoSpaceDE w:val="0"/>
              <w:autoSpaceDN w:val="0"/>
              <w:spacing w:after="0" w:line="230" w:lineRule="auto"/>
              <w:ind w:left="72"/>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131.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4897602" w14:textId="77777777" w:rsidR="006C5940" w:rsidRPr="007229C3" w:rsidRDefault="006C5940" w:rsidP="006C5940">
            <w:pPr>
              <w:rPr>
                <w:lang w:val="ru-RU"/>
              </w:rPr>
            </w:pPr>
            <w:r w:rsidRPr="0054397D">
              <w:rPr>
                <w:rFonts w:ascii="Times New Roman" w:eastAsia="Calibri" w:hAnsi="Times New Roman" w:cs="Times New Roman"/>
                <w:sz w:val="20"/>
                <w:szCs w:val="20"/>
                <w:lang w:val="ru-RU"/>
              </w:rPr>
              <w:t xml:space="preserve">Стихотворения </w:t>
            </w:r>
            <w:r>
              <w:rPr>
                <w:rFonts w:ascii="Times New Roman" w:eastAsia="Calibri" w:hAnsi="Times New Roman" w:cs="Times New Roman"/>
                <w:sz w:val="20"/>
                <w:szCs w:val="20"/>
                <w:lang w:val="ru-RU"/>
              </w:rPr>
              <w:t>Р. Сефа</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880E8FF" w14:textId="77777777" w:rsidR="006C5940" w:rsidRPr="007229C3" w:rsidRDefault="006C5940" w:rsidP="006C5940">
            <w:pPr>
              <w:autoSpaceDE w:val="0"/>
              <w:autoSpaceDN w:val="0"/>
              <w:spacing w:after="0" w:line="230" w:lineRule="auto"/>
              <w:ind w:left="72"/>
              <w:rPr>
                <w:rFonts w:ascii="Times New Roman" w:eastAsia="Times New Roman" w:hAnsi="Times New Roman" w:cs="Times New Roman"/>
                <w:color w:val="000000"/>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4772FF1"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B76F7F6"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E134FD0"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5E9C849" w14:textId="77777777" w:rsidR="006C5940" w:rsidRDefault="006C5940" w:rsidP="006C5940">
            <w:proofErr w:type="spellStart"/>
            <w:r w:rsidRPr="00C363A1">
              <w:rPr>
                <w:rFonts w:ascii="Times New Roman" w:eastAsia="Times New Roman" w:hAnsi="Times New Roman" w:cs="Times New Roman"/>
                <w:color w:val="000000"/>
                <w:w w:val="97"/>
                <w:sz w:val="16"/>
              </w:rPr>
              <w:t>Устный</w:t>
            </w:r>
            <w:proofErr w:type="spellEnd"/>
            <w:r w:rsidRPr="00C363A1">
              <w:rPr>
                <w:rFonts w:ascii="Times New Roman" w:eastAsia="Times New Roman" w:hAnsi="Times New Roman" w:cs="Times New Roman"/>
                <w:color w:val="000000"/>
                <w:w w:val="97"/>
                <w:sz w:val="16"/>
              </w:rPr>
              <w:t xml:space="preserve"> </w:t>
            </w:r>
            <w:proofErr w:type="spellStart"/>
            <w:r w:rsidRPr="00C363A1">
              <w:rPr>
                <w:rFonts w:ascii="Times New Roman" w:eastAsia="Times New Roman" w:hAnsi="Times New Roman" w:cs="Times New Roman"/>
                <w:color w:val="000000"/>
                <w:w w:val="97"/>
                <w:sz w:val="16"/>
              </w:rPr>
              <w:t>опрос</w:t>
            </w:r>
            <w:proofErr w:type="spellEnd"/>
            <w:r w:rsidRPr="00C363A1">
              <w:rPr>
                <w:rFonts w:ascii="Times New Roman" w:eastAsia="Times New Roman" w:hAnsi="Times New Roman" w:cs="Times New Roman"/>
                <w:color w:val="000000"/>
                <w:w w:val="97"/>
                <w:sz w:val="16"/>
              </w:rPr>
              <w:t xml:space="preserve">; </w:t>
            </w:r>
          </w:p>
        </w:tc>
      </w:tr>
      <w:tr w:rsidR="006C5940" w:rsidRPr="007229C3" w14:paraId="44D96E7A"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1A5F182" w14:textId="77777777" w:rsidR="006C5940" w:rsidRPr="007229C3" w:rsidRDefault="006C5940" w:rsidP="006C5940">
            <w:pPr>
              <w:autoSpaceDE w:val="0"/>
              <w:autoSpaceDN w:val="0"/>
              <w:spacing w:after="0" w:line="230" w:lineRule="auto"/>
              <w:ind w:left="72"/>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132.</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62F025C" w14:textId="77777777" w:rsidR="006C5940" w:rsidRPr="007229C3" w:rsidRDefault="006C5940" w:rsidP="006C5940">
            <w:pPr>
              <w:rPr>
                <w:lang w:val="ru-RU"/>
              </w:rPr>
            </w:pPr>
            <w:r w:rsidRPr="0054397D">
              <w:rPr>
                <w:rFonts w:ascii="Times New Roman" w:eastAsia="Calibri" w:hAnsi="Times New Roman" w:cs="Times New Roman"/>
                <w:sz w:val="20"/>
                <w:szCs w:val="20"/>
                <w:lang w:val="ru-RU"/>
              </w:rPr>
              <w:t xml:space="preserve">Стихотворения В. Берестова </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47A601C" w14:textId="77777777" w:rsidR="006C5940" w:rsidRPr="007229C3" w:rsidRDefault="006C5940" w:rsidP="006C5940">
            <w:pPr>
              <w:autoSpaceDE w:val="0"/>
              <w:autoSpaceDN w:val="0"/>
              <w:spacing w:after="0" w:line="230" w:lineRule="auto"/>
              <w:ind w:left="72"/>
              <w:rPr>
                <w:rFonts w:ascii="Times New Roman" w:eastAsia="Times New Roman" w:hAnsi="Times New Roman" w:cs="Times New Roman"/>
                <w:color w:val="000000"/>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5C5E019"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332F553"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4FA4D9D"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1805F6B" w14:textId="77777777" w:rsidR="006C5940" w:rsidRDefault="006C5940" w:rsidP="006C5940">
            <w:proofErr w:type="spellStart"/>
            <w:r w:rsidRPr="00C363A1">
              <w:rPr>
                <w:rFonts w:ascii="Times New Roman" w:eastAsia="Times New Roman" w:hAnsi="Times New Roman" w:cs="Times New Roman"/>
                <w:color w:val="000000"/>
                <w:w w:val="97"/>
                <w:sz w:val="16"/>
              </w:rPr>
              <w:t>Устный</w:t>
            </w:r>
            <w:proofErr w:type="spellEnd"/>
            <w:r w:rsidRPr="00C363A1">
              <w:rPr>
                <w:rFonts w:ascii="Times New Roman" w:eastAsia="Times New Roman" w:hAnsi="Times New Roman" w:cs="Times New Roman"/>
                <w:color w:val="000000"/>
                <w:w w:val="97"/>
                <w:sz w:val="16"/>
              </w:rPr>
              <w:t xml:space="preserve"> </w:t>
            </w:r>
            <w:proofErr w:type="spellStart"/>
            <w:r w:rsidRPr="00C363A1">
              <w:rPr>
                <w:rFonts w:ascii="Times New Roman" w:eastAsia="Times New Roman" w:hAnsi="Times New Roman" w:cs="Times New Roman"/>
                <w:color w:val="000000"/>
                <w:w w:val="97"/>
                <w:sz w:val="16"/>
              </w:rPr>
              <w:t>опрос</w:t>
            </w:r>
            <w:proofErr w:type="spellEnd"/>
            <w:r w:rsidRPr="00C363A1">
              <w:rPr>
                <w:rFonts w:ascii="Times New Roman" w:eastAsia="Times New Roman" w:hAnsi="Times New Roman" w:cs="Times New Roman"/>
                <w:color w:val="000000"/>
                <w:w w:val="97"/>
                <w:sz w:val="16"/>
              </w:rPr>
              <w:t xml:space="preserve">; </w:t>
            </w:r>
          </w:p>
        </w:tc>
      </w:tr>
      <w:tr w:rsidR="007229C3" w:rsidRPr="007229C3" w14:paraId="1F96BC20"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47019A8"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lang w:val="ru-RU"/>
              </w:rPr>
            </w:pPr>
            <w:r>
              <w:rPr>
                <w:rFonts w:ascii="Times New Roman" w:hAnsi="Times New Roman" w:cs="Times New Roman"/>
                <w:sz w:val="20"/>
                <w:szCs w:val="20"/>
                <w:lang w:val="ru-RU"/>
              </w:rPr>
              <w:t>133.</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B952BFB" w14:textId="77777777" w:rsidR="007229C3" w:rsidRPr="007229C3" w:rsidRDefault="007229C3" w:rsidP="007229C3">
            <w:pPr>
              <w:rPr>
                <w:rFonts w:ascii="Times New Roman" w:eastAsia="Calibri" w:hAnsi="Times New Roman" w:cs="Times New Roman"/>
                <w:sz w:val="20"/>
                <w:szCs w:val="20"/>
                <w:lang w:val="ru-RU"/>
              </w:rPr>
            </w:pPr>
            <w:r w:rsidRPr="007229C3">
              <w:rPr>
                <w:rFonts w:ascii="Times New Roman" w:eastAsia="Calibri" w:hAnsi="Times New Roman" w:cs="Times New Roman"/>
                <w:sz w:val="20"/>
                <w:szCs w:val="20"/>
                <w:lang w:val="ru-RU"/>
              </w:rPr>
              <w:t xml:space="preserve">Стихотворения </w:t>
            </w:r>
            <w:r>
              <w:rPr>
                <w:rFonts w:ascii="Times New Roman" w:eastAsia="Calibri" w:hAnsi="Times New Roman" w:cs="Times New Roman"/>
                <w:sz w:val="20"/>
                <w:szCs w:val="20"/>
                <w:lang w:val="ru-RU"/>
              </w:rPr>
              <w:t>И. Пивоваровой</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4C50FE0"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6FF0074"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FC15A8D"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7BBA92B"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5559735" w14:textId="77777777" w:rsidR="007229C3" w:rsidRPr="007229C3" w:rsidRDefault="007229C3"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6C5940" w:rsidRPr="007229C3" w14:paraId="57F44577"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4BBD25E" w14:textId="77777777" w:rsidR="006C5940" w:rsidRPr="007229C3" w:rsidRDefault="006C5940" w:rsidP="006C5940">
            <w:pPr>
              <w:autoSpaceDE w:val="0"/>
              <w:autoSpaceDN w:val="0"/>
              <w:spacing w:after="0" w:line="230" w:lineRule="auto"/>
              <w:ind w:left="72"/>
              <w:rPr>
                <w:rFonts w:ascii="Times New Roman" w:hAnsi="Times New Roman" w:cs="Times New Roman"/>
                <w:sz w:val="20"/>
                <w:szCs w:val="20"/>
                <w:lang w:val="ru-RU"/>
              </w:rPr>
            </w:pPr>
            <w:r>
              <w:rPr>
                <w:rFonts w:ascii="Times New Roman" w:hAnsi="Times New Roman" w:cs="Times New Roman"/>
                <w:sz w:val="20"/>
                <w:szCs w:val="20"/>
                <w:lang w:val="ru-RU"/>
              </w:rPr>
              <w:t>134.</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4824992" w14:textId="77777777" w:rsidR="006C5940" w:rsidRPr="007229C3" w:rsidRDefault="006C5940" w:rsidP="006C5940">
            <w:pPr>
              <w:rPr>
                <w:lang w:val="ru-RU"/>
              </w:rPr>
            </w:pPr>
            <w:r w:rsidRPr="001C5441">
              <w:rPr>
                <w:rFonts w:ascii="Times New Roman" w:eastAsia="Calibri" w:hAnsi="Times New Roman" w:cs="Times New Roman"/>
                <w:sz w:val="20"/>
                <w:szCs w:val="20"/>
                <w:lang w:val="ru-RU"/>
              </w:rPr>
              <w:t>Стихотворения Я. Акима</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54D55C1" w14:textId="77777777" w:rsidR="006C5940" w:rsidRPr="007229C3" w:rsidRDefault="006C5940" w:rsidP="006C5940">
            <w:pPr>
              <w:autoSpaceDE w:val="0"/>
              <w:autoSpaceDN w:val="0"/>
              <w:spacing w:after="0" w:line="230" w:lineRule="auto"/>
              <w:ind w:left="72"/>
              <w:rPr>
                <w:rFonts w:ascii="Times New Roman" w:eastAsia="Times New Roman" w:hAnsi="Times New Roman" w:cs="Times New Roman"/>
                <w:color w:val="000000"/>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2DFC6A6"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DD499C2"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01B7DF1"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9BB77EA" w14:textId="77777777" w:rsidR="006C5940" w:rsidRDefault="006C5940" w:rsidP="006C5940">
            <w:proofErr w:type="spellStart"/>
            <w:r w:rsidRPr="00D343BE">
              <w:rPr>
                <w:rFonts w:ascii="Times New Roman" w:eastAsia="Times New Roman" w:hAnsi="Times New Roman" w:cs="Times New Roman"/>
                <w:color w:val="000000"/>
                <w:w w:val="97"/>
                <w:sz w:val="16"/>
              </w:rPr>
              <w:t>Устный</w:t>
            </w:r>
            <w:proofErr w:type="spellEnd"/>
            <w:r w:rsidRPr="00D343BE">
              <w:rPr>
                <w:rFonts w:ascii="Times New Roman" w:eastAsia="Times New Roman" w:hAnsi="Times New Roman" w:cs="Times New Roman"/>
                <w:color w:val="000000"/>
                <w:w w:val="97"/>
                <w:sz w:val="16"/>
              </w:rPr>
              <w:t xml:space="preserve"> </w:t>
            </w:r>
            <w:proofErr w:type="spellStart"/>
            <w:r w:rsidRPr="00D343BE">
              <w:rPr>
                <w:rFonts w:ascii="Times New Roman" w:eastAsia="Times New Roman" w:hAnsi="Times New Roman" w:cs="Times New Roman"/>
                <w:color w:val="000000"/>
                <w:w w:val="97"/>
                <w:sz w:val="16"/>
              </w:rPr>
              <w:t>опрос</w:t>
            </w:r>
            <w:proofErr w:type="spellEnd"/>
            <w:r w:rsidRPr="00D343BE">
              <w:rPr>
                <w:rFonts w:ascii="Times New Roman" w:eastAsia="Times New Roman" w:hAnsi="Times New Roman" w:cs="Times New Roman"/>
                <w:color w:val="000000"/>
                <w:w w:val="97"/>
                <w:sz w:val="16"/>
              </w:rPr>
              <w:t xml:space="preserve">; </w:t>
            </w:r>
          </w:p>
        </w:tc>
      </w:tr>
      <w:tr w:rsidR="006C5940" w:rsidRPr="007229C3" w14:paraId="57197894"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119D0ED" w14:textId="77777777" w:rsidR="006C5940" w:rsidRPr="007229C3" w:rsidRDefault="006C5940" w:rsidP="006C5940">
            <w:pPr>
              <w:autoSpaceDE w:val="0"/>
              <w:autoSpaceDN w:val="0"/>
              <w:spacing w:after="0" w:line="230" w:lineRule="auto"/>
              <w:ind w:left="72"/>
              <w:rPr>
                <w:rFonts w:ascii="Times New Roman" w:hAnsi="Times New Roman" w:cs="Times New Roman"/>
                <w:sz w:val="20"/>
                <w:szCs w:val="20"/>
                <w:lang w:val="ru-RU"/>
              </w:rPr>
            </w:pPr>
            <w:r>
              <w:rPr>
                <w:rFonts w:ascii="Times New Roman" w:hAnsi="Times New Roman" w:cs="Times New Roman"/>
                <w:sz w:val="20"/>
                <w:szCs w:val="20"/>
                <w:lang w:val="ru-RU"/>
              </w:rPr>
              <w:t>135.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671071C" w14:textId="77777777" w:rsidR="006C5940" w:rsidRPr="007229C3" w:rsidRDefault="006C5940" w:rsidP="006C5940">
            <w:pPr>
              <w:rPr>
                <w:lang w:val="ru-RU"/>
              </w:rPr>
            </w:pPr>
            <w:r w:rsidRPr="001C5441">
              <w:rPr>
                <w:rFonts w:ascii="Times New Roman" w:eastAsia="Calibri" w:hAnsi="Times New Roman" w:cs="Times New Roman"/>
                <w:sz w:val="20"/>
                <w:szCs w:val="20"/>
                <w:lang w:val="ru-RU"/>
              </w:rPr>
              <w:t>Стихотворения Ю. </w:t>
            </w:r>
            <w:proofErr w:type="spellStart"/>
            <w:r w:rsidRPr="001C5441">
              <w:rPr>
                <w:rFonts w:ascii="Times New Roman" w:eastAsia="Calibri" w:hAnsi="Times New Roman" w:cs="Times New Roman"/>
                <w:sz w:val="20"/>
                <w:szCs w:val="20"/>
                <w:lang w:val="ru-RU"/>
              </w:rPr>
              <w:t>Энтина</w:t>
            </w:r>
            <w:proofErr w:type="spellEnd"/>
            <w:r w:rsidRPr="001C5441">
              <w:rPr>
                <w:rFonts w:ascii="Times New Roman" w:eastAsia="Calibri" w:hAnsi="Times New Roman" w:cs="Times New Roman"/>
                <w:sz w:val="20"/>
                <w:szCs w:val="20"/>
                <w:lang w:val="ru-RU"/>
              </w:rPr>
              <w:t>.</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92AB669" w14:textId="77777777" w:rsidR="006C5940" w:rsidRPr="007229C3" w:rsidRDefault="006C5940" w:rsidP="006C5940">
            <w:pPr>
              <w:autoSpaceDE w:val="0"/>
              <w:autoSpaceDN w:val="0"/>
              <w:spacing w:after="0" w:line="230" w:lineRule="auto"/>
              <w:ind w:left="72"/>
              <w:rPr>
                <w:rFonts w:ascii="Times New Roman" w:eastAsia="Times New Roman" w:hAnsi="Times New Roman" w:cs="Times New Roman"/>
                <w:color w:val="000000"/>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6A48994"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13EA56B"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B5CCB9F"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1FC4CC1" w14:textId="77777777" w:rsidR="006C5940" w:rsidRDefault="006C5940" w:rsidP="006C5940">
            <w:proofErr w:type="spellStart"/>
            <w:r w:rsidRPr="00D343BE">
              <w:rPr>
                <w:rFonts w:ascii="Times New Roman" w:eastAsia="Times New Roman" w:hAnsi="Times New Roman" w:cs="Times New Roman"/>
                <w:color w:val="000000"/>
                <w:w w:val="97"/>
                <w:sz w:val="16"/>
              </w:rPr>
              <w:t>Устный</w:t>
            </w:r>
            <w:proofErr w:type="spellEnd"/>
            <w:r w:rsidRPr="00D343BE">
              <w:rPr>
                <w:rFonts w:ascii="Times New Roman" w:eastAsia="Times New Roman" w:hAnsi="Times New Roman" w:cs="Times New Roman"/>
                <w:color w:val="000000"/>
                <w:w w:val="97"/>
                <w:sz w:val="16"/>
              </w:rPr>
              <w:t xml:space="preserve"> </w:t>
            </w:r>
            <w:proofErr w:type="spellStart"/>
            <w:r w:rsidRPr="00D343BE">
              <w:rPr>
                <w:rFonts w:ascii="Times New Roman" w:eastAsia="Times New Roman" w:hAnsi="Times New Roman" w:cs="Times New Roman"/>
                <w:color w:val="000000"/>
                <w:w w:val="97"/>
                <w:sz w:val="16"/>
              </w:rPr>
              <w:t>опрос</w:t>
            </w:r>
            <w:proofErr w:type="spellEnd"/>
            <w:r w:rsidRPr="00D343BE">
              <w:rPr>
                <w:rFonts w:ascii="Times New Roman" w:eastAsia="Times New Roman" w:hAnsi="Times New Roman" w:cs="Times New Roman"/>
                <w:color w:val="000000"/>
                <w:w w:val="97"/>
                <w:sz w:val="16"/>
              </w:rPr>
              <w:t xml:space="preserve">; </w:t>
            </w:r>
          </w:p>
        </w:tc>
      </w:tr>
      <w:tr w:rsidR="007229C3" w:rsidRPr="007229C3" w14:paraId="7A5EA605"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733B843"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lang w:val="ru-RU"/>
              </w:rPr>
            </w:pPr>
            <w:r>
              <w:rPr>
                <w:rFonts w:ascii="Times New Roman" w:hAnsi="Times New Roman" w:cs="Times New Roman"/>
                <w:sz w:val="20"/>
                <w:szCs w:val="20"/>
                <w:lang w:val="ru-RU"/>
              </w:rPr>
              <w:t>136.</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630846E" w14:textId="77777777" w:rsidR="007229C3" w:rsidRPr="007229C3" w:rsidRDefault="007229C3" w:rsidP="007229C3">
            <w:pPr>
              <w:rPr>
                <w:rFonts w:ascii="Times New Roman" w:eastAsia="Calibri" w:hAnsi="Times New Roman" w:cs="Times New Roman"/>
                <w:sz w:val="20"/>
                <w:szCs w:val="20"/>
                <w:lang w:val="ru-RU"/>
              </w:rPr>
            </w:pPr>
            <w:r w:rsidRPr="007229C3">
              <w:rPr>
                <w:rFonts w:ascii="Times New Roman" w:eastAsia="Calibri" w:hAnsi="Times New Roman" w:cs="Times New Roman"/>
                <w:sz w:val="20"/>
                <w:szCs w:val="20"/>
                <w:lang w:val="ru-RU"/>
              </w:rPr>
              <w:t>Проект «Наш класс – дружная семья». Создание летописи класса.</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E556299"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CB48456"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445C1B8"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3256797"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D03EB16" w14:textId="77777777" w:rsidR="007229C3" w:rsidRPr="007229C3" w:rsidRDefault="007229C3"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7229C3" w:rsidRPr="007229C3" w14:paraId="1D0042C2"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C1417C3"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lang w:val="ru-RU"/>
              </w:rPr>
            </w:pPr>
            <w:r>
              <w:rPr>
                <w:rFonts w:ascii="Times New Roman" w:hAnsi="Times New Roman" w:cs="Times New Roman"/>
                <w:sz w:val="20"/>
                <w:szCs w:val="20"/>
                <w:lang w:val="ru-RU"/>
              </w:rPr>
              <w:t>137.</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9E056C0" w14:textId="77777777" w:rsidR="007229C3" w:rsidRPr="007229C3" w:rsidRDefault="007229C3" w:rsidP="005F5F32">
            <w:pPr>
              <w:rPr>
                <w:rFonts w:ascii="Times New Roman" w:eastAsia="Calibri" w:hAnsi="Times New Roman" w:cs="Times New Roman"/>
                <w:sz w:val="20"/>
                <w:szCs w:val="20"/>
                <w:lang w:val="ru-RU"/>
              </w:rPr>
            </w:pPr>
            <w:r w:rsidRPr="007229C3">
              <w:rPr>
                <w:rFonts w:ascii="Times New Roman" w:eastAsia="Calibri" w:hAnsi="Times New Roman" w:cs="Times New Roman"/>
                <w:sz w:val="20"/>
                <w:szCs w:val="20"/>
                <w:lang w:val="ru-RU"/>
              </w:rPr>
              <w:t>Стихотворения Е. Благининой, В. Орлова, Я. Акима, Ю. </w:t>
            </w:r>
            <w:proofErr w:type="spellStart"/>
            <w:r w:rsidRPr="007229C3">
              <w:rPr>
                <w:rFonts w:ascii="Times New Roman" w:eastAsia="Calibri" w:hAnsi="Times New Roman" w:cs="Times New Roman"/>
                <w:sz w:val="20"/>
                <w:szCs w:val="20"/>
                <w:lang w:val="ru-RU"/>
              </w:rPr>
              <w:t>Энтина</w:t>
            </w:r>
            <w:proofErr w:type="spellEnd"/>
            <w:r w:rsidRPr="007229C3">
              <w:rPr>
                <w:rFonts w:ascii="Times New Roman" w:eastAsia="Calibri" w:hAnsi="Times New Roman" w:cs="Times New Roman"/>
                <w:sz w:val="20"/>
                <w:szCs w:val="20"/>
                <w:lang w:val="ru-RU"/>
              </w:rPr>
              <w:t>.</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E6CE575"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2AB8DF2"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A7171F4"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D2D6CFE"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2BB0D76" w14:textId="77777777" w:rsidR="007229C3" w:rsidRPr="007229C3" w:rsidRDefault="007229C3"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7229C3" w:rsidRPr="007229C3" w14:paraId="7DF2B0A0"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E0DCC9E"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lang w:val="ru-RU"/>
              </w:rPr>
            </w:pPr>
            <w:r>
              <w:rPr>
                <w:rFonts w:ascii="Times New Roman" w:hAnsi="Times New Roman" w:cs="Times New Roman"/>
                <w:sz w:val="20"/>
                <w:szCs w:val="20"/>
                <w:lang w:val="ru-RU"/>
              </w:rPr>
              <w:t>138.</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26F8F74" w14:textId="77777777" w:rsidR="007229C3" w:rsidRPr="007229C3" w:rsidRDefault="007229C3" w:rsidP="005F5F32">
            <w:pPr>
              <w:rPr>
                <w:rFonts w:ascii="Times New Roman" w:eastAsia="Calibri" w:hAnsi="Times New Roman" w:cs="Times New Roman"/>
                <w:sz w:val="20"/>
                <w:szCs w:val="20"/>
                <w:lang w:val="ru-RU"/>
              </w:rPr>
            </w:pPr>
            <w:r w:rsidRPr="007229C3">
              <w:rPr>
                <w:rFonts w:ascii="Times New Roman" w:eastAsia="Calibri" w:hAnsi="Times New Roman" w:cs="Times New Roman"/>
                <w:sz w:val="20"/>
                <w:szCs w:val="20"/>
                <w:lang w:val="ru-RU"/>
              </w:rPr>
              <w:t>Стихотв</w:t>
            </w:r>
            <w:r w:rsidR="005F5F32">
              <w:rPr>
                <w:rFonts w:ascii="Times New Roman" w:eastAsia="Calibri" w:hAnsi="Times New Roman" w:cs="Times New Roman"/>
                <w:sz w:val="20"/>
                <w:szCs w:val="20"/>
                <w:lang w:val="ru-RU"/>
              </w:rPr>
              <w:t>орения о животных С. Михалкова</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CDF4EF9"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DE58DA2"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A775E55"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06AE4F4"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FDE4B12" w14:textId="77777777" w:rsidR="007229C3" w:rsidRPr="007229C3" w:rsidRDefault="007229C3"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7229C3" w:rsidRPr="007229C3" w14:paraId="7497CEC1"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26EE814"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lang w:val="ru-RU"/>
              </w:rPr>
            </w:pPr>
            <w:r>
              <w:rPr>
                <w:rFonts w:ascii="Times New Roman" w:hAnsi="Times New Roman" w:cs="Times New Roman"/>
                <w:sz w:val="20"/>
                <w:szCs w:val="20"/>
                <w:lang w:val="ru-RU"/>
              </w:rPr>
              <w:t>139.</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3CA2E24" w14:textId="77777777" w:rsidR="007229C3" w:rsidRPr="007229C3" w:rsidRDefault="005F5F32" w:rsidP="005F5F32">
            <w:pPr>
              <w:rPr>
                <w:rFonts w:ascii="Times New Roman" w:eastAsia="Calibri" w:hAnsi="Times New Roman" w:cs="Times New Roman"/>
                <w:sz w:val="20"/>
                <w:szCs w:val="20"/>
                <w:lang w:val="ru-RU"/>
              </w:rPr>
            </w:pPr>
            <w:r w:rsidRPr="007229C3">
              <w:rPr>
                <w:rFonts w:ascii="Times New Roman" w:eastAsia="Calibri" w:hAnsi="Times New Roman" w:cs="Times New Roman"/>
                <w:sz w:val="20"/>
                <w:szCs w:val="20"/>
                <w:lang w:val="ru-RU"/>
              </w:rPr>
              <w:t>Стихотворения о животных Р. Сефа,</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E5903FB"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7FA730D" w14:textId="77777777" w:rsidR="007229C3" w:rsidRPr="007229C3" w:rsidRDefault="007229C3"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E1C7C69" w14:textId="77777777" w:rsidR="007229C3" w:rsidRPr="007229C3" w:rsidRDefault="007229C3"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5DD94F3" w14:textId="77777777" w:rsidR="007229C3" w:rsidRPr="007229C3" w:rsidRDefault="007229C3" w:rsidP="007229C3">
            <w:pPr>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0A7E8B8" w14:textId="77777777" w:rsidR="007229C3" w:rsidRPr="007229C3" w:rsidRDefault="007229C3"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7229C3" w:rsidRPr="007229C3" w14:paraId="65154E5C"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EE3C250"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lang w:val="ru-RU"/>
              </w:rPr>
            </w:pPr>
            <w:r>
              <w:rPr>
                <w:rFonts w:ascii="Times New Roman" w:hAnsi="Times New Roman" w:cs="Times New Roman"/>
                <w:sz w:val="20"/>
                <w:szCs w:val="20"/>
                <w:lang w:val="ru-RU"/>
              </w:rPr>
              <w:t>140.</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2A26F2D" w14:textId="77777777" w:rsidR="007229C3" w:rsidRPr="007229C3" w:rsidRDefault="006C5940" w:rsidP="006C5940">
            <w:pPr>
              <w:rPr>
                <w:rFonts w:ascii="Times New Roman" w:eastAsia="Calibri" w:hAnsi="Times New Roman" w:cs="Times New Roman"/>
                <w:sz w:val="20"/>
                <w:szCs w:val="20"/>
                <w:lang w:val="ru-RU"/>
              </w:rPr>
            </w:pPr>
            <w:r w:rsidRPr="007229C3">
              <w:rPr>
                <w:rFonts w:ascii="Times New Roman" w:eastAsia="Calibri" w:hAnsi="Times New Roman" w:cs="Times New Roman"/>
                <w:sz w:val="20"/>
                <w:szCs w:val="20"/>
                <w:lang w:val="ru-RU"/>
              </w:rPr>
              <w:t>Рассказы В. Осеевой.</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C8FCB6B"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r w:rsidRPr="007229C3">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37B98F3"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7A75AEC"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A57F5DD"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B7FE8DE" w14:textId="77777777" w:rsidR="007229C3" w:rsidRPr="007229C3" w:rsidRDefault="007229C3" w:rsidP="007229C3">
            <w:pPr>
              <w:rPr>
                <w:rFonts w:ascii="Times New Roman" w:hAnsi="Times New Roman" w:cs="Times New Roman"/>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 xml:space="preserve">; </w:t>
            </w:r>
          </w:p>
        </w:tc>
      </w:tr>
      <w:tr w:rsidR="006C5940" w:rsidRPr="006C5940" w14:paraId="76FBE91D"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D6C04B9" w14:textId="77777777" w:rsidR="006C5940" w:rsidRDefault="006C5940" w:rsidP="006C5940">
            <w:pPr>
              <w:autoSpaceDE w:val="0"/>
              <w:autoSpaceDN w:val="0"/>
              <w:spacing w:after="0" w:line="230" w:lineRule="auto"/>
              <w:ind w:left="72"/>
              <w:rPr>
                <w:rFonts w:ascii="Times New Roman" w:hAnsi="Times New Roman" w:cs="Times New Roman"/>
                <w:sz w:val="20"/>
                <w:szCs w:val="20"/>
                <w:lang w:val="ru-RU"/>
              </w:rPr>
            </w:pPr>
            <w:r>
              <w:rPr>
                <w:rFonts w:ascii="Times New Roman" w:hAnsi="Times New Roman" w:cs="Times New Roman"/>
                <w:sz w:val="20"/>
                <w:szCs w:val="20"/>
                <w:lang w:val="ru-RU"/>
              </w:rPr>
              <w:t>141.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3FE1D3A" w14:textId="77777777" w:rsidR="006C5940" w:rsidRPr="007229C3" w:rsidRDefault="006C5940" w:rsidP="006C5940">
            <w:pPr>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Стихи о животных Г. Сапгира</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6B402D4" w14:textId="77777777" w:rsidR="006C5940" w:rsidRPr="006C5940" w:rsidRDefault="006C5940" w:rsidP="006C5940">
            <w:pPr>
              <w:autoSpaceDE w:val="0"/>
              <w:autoSpaceDN w:val="0"/>
              <w:spacing w:after="0" w:line="230" w:lineRule="auto"/>
              <w:ind w:left="72"/>
              <w:rPr>
                <w:rFonts w:ascii="Times New Roman" w:eastAsia="Times New Roman" w:hAnsi="Times New Roman" w:cs="Times New Roman"/>
                <w:color w:val="000000"/>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2DD40CE"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D0BE4BE"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C5338EB"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FBB7ECB" w14:textId="77777777" w:rsidR="006C5940" w:rsidRDefault="006C5940" w:rsidP="006C5940">
            <w:proofErr w:type="spellStart"/>
            <w:r w:rsidRPr="001F0AE0">
              <w:rPr>
                <w:rFonts w:ascii="Times New Roman" w:eastAsia="Times New Roman" w:hAnsi="Times New Roman" w:cs="Times New Roman"/>
                <w:color w:val="000000"/>
                <w:w w:val="97"/>
                <w:sz w:val="16"/>
              </w:rPr>
              <w:t>Устный</w:t>
            </w:r>
            <w:proofErr w:type="spellEnd"/>
            <w:r w:rsidRPr="001F0AE0">
              <w:rPr>
                <w:rFonts w:ascii="Times New Roman" w:eastAsia="Times New Roman" w:hAnsi="Times New Roman" w:cs="Times New Roman"/>
                <w:color w:val="000000"/>
                <w:w w:val="97"/>
                <w:sz w:val="16"/>
              </w:rPr>
              <w:t xml:space="preserve"> </w:t>
            </w:r>
            <w:proofErr w:type="spellStart"/>
            <w:r w:rsidRPr="001F0AE0">
              <w:rPr>
                <w:rFonts w:ascii="Times New Roman" w:eastAsia="Times New Roman" w:hAnsi="Times New Roman" w:cs="Times New Roman"/>
                <w:color w:val="000000"/>
                <w:w w:val="97"/>
                <w:sz w:val="16"/>
              </w:rPr>
              <w:t>опрос</w:t>
            </w:r>
            <w:proofErr w:type="spellEnd"/>
            <w:r w:rsidRPr="001F0AE0">
              <w:rPr>
                <w:rFonts w:ascii="Times New Roman" w:eastAsia="Times New Roman" w:hAnsi="Times New Roman" w:cs="Times New Roman"/>
                <w:color w:val="000000"/>
                <w:w w:val="97"/>
                <w:sz w:val="16"/>
              </w:rPr>
              <w:t xml:space="preserve">; </w:t>
            </w:r>
          </w:p>
        </w:tc>
      </w:tr>
      <w:tr w:rsidR="006C5940" w:rsidRPr="006C5940" w14:paraId="4CB74A10"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92B06A8" w14:textId="77777777" w:rsidR="006C5940" w:rsidRDefault="006C5940" w:rsidP="006C5940">
            <w:pPr>
              <w:autoSpaceDE w:val="0"/>
              <w:autoSpaceDN w:val="0"/>
              <w:spacing w:after="0" w:line="230" w:lineRule="auto"/>
              <w:ind w:left="72"/>
              <w:rPr>
                <w:rFonts w:ascii="Times New Roman" w:hAnsi="Times New Roman" w:cs="Times New Roman"/>
                <w:sz w:val="20"/>
                <w:szCs w:val="20"/>
                <w:lang w:val="ru-RU"/>
              </w:rPr>
            </w:pPr>
            <w:r>
              <w:rPr>
                <w:rFonts w:ascii="Times New Roman" w:hAnsi="Times New Roman" w:cs="Times New Roman"/>
                <w:sz w:val="20"/>
                <w:szCs w:val="20"/>
                <w:lang w:val="ru-RU"/>
              </w:rPr>
              <w:t>142.</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2AB1E18" w14:textId="77777777" w:rsidR="006C5940" w:rsidRPr="007229C3" w:rsidRDefault="006C5940" w:rsidP="006C5940">
            <w:pPr>
              <w:rPr>
                <w:rFonts w:ascii="Times New Roman" w:eastAsia="Calibri" w:hAnsi="Times New Roman" w:cs="Times New Roman"/>
                <w:sz w:val="20"/>
                <w:szCs w:val="20"/>
                <w:lang w:val="ru-RU"/>
              </w:rPr>
            </w:pPr>
            <w:r w:rsidRPr="007229C3">
              <w:rPr>
                <w:rFonts w:ascii="Times New Roman" w:eastAsia="Calibri" w:hAnsi="Times New Roman" w:cs="Times New Roman"/>
                <w:sz w:val="20"/>
                <w:szCs w:val="20"/>
                <w:lang w:val="ru-RU"/>
              </w:rPr>
              <w:t xml:space="preserve">Стихи о животных </w:t>
            </w:r>
            <w:r>
              <w:rPr>
                <w:rFonts w:ascii="Times New Roman" w:eastAsia="Calibri" w:hAnsi="Times New Roman" w:cs="Times New Roman"/>
                <w:sz w:val="20"/>
                <w:szCs w:val="20"/>
                <w:lang w:val="ru-RU"/>
              </w:rPr>
              <w:t>И. </w:t>
            </w:r>
            <w:proofErr w:type="spellStart"/>
            <w:r>
              <w:rPr>
                <w:rFonts w:ascii="Times New Roman" w:eastAsia="Calibri" w:hAnsi="Times New Roman" w:cs="Times New Roman"/>
                <w:sz w:val="20"/>
                <w:szCs w:val="20"/>
                <w:lang w:val="ru-RU"/>
              </w:rPr>
              <w:t>Токмаковой</w:t>
            </w:r>
            <w:proofErr w:type="spellEnd"/>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9AE4800" w14:textId="77777777" w:rsidR="006C5940" w:rsidRPr="006C5940" w:rsidRDefault="006C5940" w:rsidP="006C5940">
            <w:pPr>
              <w:autoSpaceDE w:val="0"/>
              <w:autoSpaceDN w:val="0"/>
              <w:spacing w:after="0" w:line="230" w:lineRule="auto"/>
              <w:ind w:left="72"/>
              <w:rPr>
                <w:rFonts w:ascii="Times New Roman" w:eastAsia="Times New Roman" w:hAnsi="Times New Roman" w:cs="Times New Roman"/>
                <w:color w:val="000000"/>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E0CF433"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2013E52"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4C07196"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5D237E5" w14:textId="77777777" w:rsidR="006C5940" w:rsidRDefault="006C5940" w:rsidP="006C5940">
            <w:proofErr w:type="spellStart"/>
            <w:r w:rsidRPr="001F0AE0">
              <w:rPr>
                <w:rFonts w:ascii="Times New Roman" w:eastAsia="Times New Roman" w:hAnsi="Times New Roman" w:cs="Times New Roman"/>
                <w:color w:val="000000"/>
                <w:w w:val="97"/>
                <w:sz w:val="16"/>
              </w:rPr>
              <w:t>Устный</w:t>
            </w:r>
            <w:proofErr w:type="spellEnd"/>
            <w:r w:rsidRPr="001F0AE0">
              <w:rPr>
                <w:rFonts w:ascii="Times New Roman" w:eastAsia="Times New Roman" w:hAnsi="Times New Roman" w:cs="Times New Roman"/>
                <w:color w:val="000000"/>
                <w:w w:val="97"/>
                <w:sz w:val="16"/>
              </w:rPr>
              <w:t xml:space="preserve"> </w:t>
            </w:r>
            <w:proofErr w:type="spellStart"/>
            <w:r w:rsidRPr="001F0AE0">
              <w:rPr>
                <w:rFonts w:ascii="Times New Roman" w:eastAsia="Times New Roman" w:hAnsi="Times New Roman" w:cs="Times New Roman"/>
                <w:color w:val="000000"/>
                <w:w w:val="97"/>
                <w:sz w:val="16"/>
              </w:rPr>
              <w:t>опрос</w:t>
            </w:r>
            <w:proofErr w:type="spellEnd"/>
            <w:r w:rsidRPr="001F0AE0">
              <w:rPr>
                <w:rFonts w:ascii="Times New Roman" w:eastAsia="Times New Roman" w:hAnsi="Times New Roman" w:cs="Times New Roman"/>
                <w:color w:val="000000"/>
                <w:w w:val="97"/>
                <w:sz w:val="16"/>
              </w:rPr>
              <w:t xml:space="preserve">; </w:t>
            </w:r>
          </w:p>
        </w:tc>
      </w:tr>
      <w:tr w:rsidR="006C5940" w:rsidRPr="006C5940" w14:paraId="24139983"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EA1185D" w14:textId="77777777" w:rsidR="006C5940" w:rsidRDefault="006C5940" w:rsidP="006C5940">
            <w:pPr>
              <w:autoSpaceDE w:val="0"/>
              <w:autoSpaceDN w:val="0"/>
              <w:spacing w:after="0" w:line="230" w:lineRule="auto"/>
              <w:ind w:left="72"/>
              <w:rPr>
                <w:rFonts w:ascii="Times New Roman" w:hAnsi="Times New Roman" w:cs="Times New Roman"/>
                <w:sz w:val="20"/>
                <w:szCs w:val="20"/>
                <w:lang w:val="ru-RU"/>
              </w:rPr>
            </w:pPr>
            <w:r>
              <w:rPr>
                <w:rFonts w:ascii="Times New Roman" w:hAnsi="Times New Roman" w:cs="Times New Roman"/>
                <w:sz w:val="20"/>
                <w:szCs w:val="20"/>
                <w:lang w:val="ru-RU"/>
              </w:rPr>
              <w:t>143.</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5306560" w14:textId="77777777" w:rsidR="006C5940" w:rsidRPr="007229C3" w:rsidRDefault="006C5940" w:rsidP="006C5940">
            <w:pPr>
              <w:rPr>
                <w:rFonts w:ascii="Times New Roman" w:eastAsia="Calibri" w:hAnsi="Times New Roman" w:cs="Times New Roman"/>
                <w:sz w:val="20"/>
                <w:szCs w:val="20"/>
                <w:lang w:val="ru-RU"/>
              </w:rPr>
            </w:pPr>
            <w:r w:rsidRPr="007229C3">
              <w:rPr>
                <w:rFonts w:ascii="Times New Roman" w:eastAsia="Calibri" w:hAnsi="Times New Roman" w:cs="Times New Roman"/>
                <w:sz w:val="20"/>
                <w:szCs w:val="20"/>
                <w:lang w:val="ru-RU"/>
              </w:rPr>
              <w:t>Стихи о животных М. </w:t>
            </w:r>
            <w:proofErr w:type="spellStart"/>
            <w:r w:rsidRPr="007229C3">
              <w:rPr>
                <w:rFonts w:ascii="Times New Roman" w:eastAsia="Calibri" w:hAnsi="Times New Roman" w:cs="Times New Roman"/>
                <w:sz w:val="20"/>
                <w:szCs w:val="20"/>
                <w:lang w:val="ru-RU"/>
              </w:rPr>
              <w:t>Пляцковского</w:t>
            </w:r>
            <w:proofErr w:type="spellEnd"/>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CADF98D" w14:textId="77777777" w:rsidR="006C5940" w:rsidRPr="006C5940" w:rsidRDefault="006C5940" w:rsidP="006C5940">
            <w:pPr>
              <w:autoSpaceDE w:val="0"/>
              <w:autoSpaceDN w:val="0"/>
              <w:spacing w:after="0" w:line="230" w:lineRule="auto"/>
              <w:ind w:left="72"/>
              <w:rPr>
                <w:rFonts w:ascii="Times New Roman" w:eastAsia="Times New Roman" w:hAnsi="Times New Roman" w:cs="Times New Roman"/>
                <w:color w:val="000000"/>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94B82CC"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0E58728"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07EC21B"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9E93E9C" w14:textId="77777777" w:rsidR="006C5940" w:rsidRDefault="006C5940" w:rsidP="006C5940">
            <w:proofErr w:type="spellStart"/>
            <w:r w:rsidRPr="001F0AE0">
              <w:rPr>
                <w:rFonts w:ascii="Times New Roman" w:eastAsia="Times New Roman" w:hAnsi="Times New Roman" w:cs="Times New Roman"/>
                <w:color w:val="000000"/>
                <w:w w:val="97"/>
                <w:sz w:val="16"/>
              </w:rPr>
              <w:t>Устный</w:t>
            </w:r>
            <w:proofErr w:type="spellEnd"/>
            <w:r w:rsidRPr="001F0AE0">
              <w:rPr>
                <w:rFonts w:ascii="Times New Roman" w:eastAsia="Times New Roman" w:hAnsi="Times New Roman" w:cs="Times New Roman"/>
                <w:color w:val="000000"/>
                <w:w w:val="97"/>
                <w:sz w:val="16"/>
              </w:rPr>
              <w:t xml:space="preserve"> </w:t>
            </w:r>
            <w:proofErr w:type="spellStart"/>
            <w:r w:rsidRPr="001F0AE0">
              <w:rPr>
                <w:rFonts w:ascii="Times New Roman" w:eastAsia="Times New Roman" w:hAnsi="Times New Roman" w:cs="Times New Roman"/>
                <w:color w:val="000000"/>
                <w:w w:val="97"/>
                <w:sz w:val="16"/>
              </w:rPr>
              <w:t>опрос</w:t>
            </w:r>
            <w:proofErr w:type="spellEnd"/>
            <w:r w:rsidRPr="001F0AE0">
              <w:rPr>
                <w:rFonts w:ascii="Times New Roman" w:eastAsia="Times New Roman" w:hAnsi="Times New Roman" w:cs="Times New Roman"/>
                <w:color w:val="000000"/>
                <w:w w:val="97"/>
                <w:sz w:val="16"/>
              </w:rPr>
              <w:t xml:space="preserve">; </w:t>
            </w:r>
          </w:p>
        </w:tc>
      </w:tr>
      <w:tr w:rsidR="006C5940" w:rsidRPr="006C5940" w14:paraId="0A133156"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EF4EF93" w14:textId="77777777" w:rsidR="006C5940" w:rsidRDefault="006C5940" w:rsidP="006C5940">
            <w:pPr>
              <w:autoSpaceDE w:val="0"/>
              <w:autoSpaceDN w:val="0"/>
              <w:spacing w:after="0" w:line="230" w:lineRule="auto"/>
              <w:ind w:left="72"/>
              <w:rPr>
                <w:rFonts w:ascii="Times New Roman" w:hAnsi="Times New Roman" w:cs="Times New Roman"/>
                <w:sz w:val="20"/>
                <w:szCs w:val="20"/>
                <w:lang w:val="ru-RU"/>
              </w:rPr>
            </w:pPr>
            <w:r>
              <w:rPr>
                <w:rFonts w:ascii="Times New Roman" w:hAnsi="Times New Roman" w:cs="Times New Roman"/>
                <w:sz w:val="20"/>
                <w:szCs w:val="20"/>
                <w:lang w:val="ru-RU"/>
              </w:rPr>
              <w:t>144.</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597A658" w14:textId="77777777" w:rsidR="006C5940" w:rsidRPr="007229C3" w:rsidRDefault="006C5940" w:rsidP="006C5940">
            <w:pPr>
              <w:rPr>
                <w:rFonts w:ascii="Times New Roman" w:eastAsia="Calibri" w:hAnsi="Times New Roman" w:cs="Times New Roman"/>
                <w:sz w:val="20"/>
                <w:szCs w:val="20"/>
                <w:lang w:val="ru-RU"/>
              </w:rPr>
            </w:pPr>
            <w:proofErr w:type="spellStart"/>
            <w:r w:rsidRPr="006C5940">
              <w:rPr>
                <w:rFonts w:ascii="Times New Roman" w:eastAsia="Calibri" w:hAnsi="Times New Roman" w:cs="Times New Roman"/>
                <w:sz w:val="20"/>
                <w:szCs w:val="20"/>
                <w:lang w:val="ru-RU"/>
              </w:rPr>
              <w:t>Заходер</w:t>
            </w:r>
            <w:proofErr w:type="spellEnd"/>
            <w:r w:rsidRPr="006C5940">
              <w:rPr>
                <w:rFonts w:ascii="Times New Roman" w:eastAsia="Calibri" w:hAnsi="Times New Roman" w:cs="Times New Roman"/>
                <w:sz w:val="20"/>
                <w:szCs w:val="20"/>
                <w:lang w:val="ru-RU"/>
              </w:rPr>
              <w:t xml:space="preserve"> «</w:t>
            </w:r>
            <w:r>
              <w:rPr>
                <w:rFonts w:ascii="Times New Roman" w:eastAsia="Calibri" w:hAnsi="Times New Roman" w:cs="Times New Roman"/>
                <w:sz w:val="20"/>
                <w:szCs w:val="20"/>
                <w:lang w:val="ru-RU"/>
              </w:rPr>
              <w:t xml:space="preserve">Моя </w:t>
            </w:r>
            <w:proofErr w:type="spellStart"/>
            <w:r>
              <w:rPr>
                <w:rFonts w:ascii="Times New Roman" w:eastAsia="Calibri" w:hAnsi="Times New Roman" w:cs="Times New Roman"/>
                <w:sz w:val="20"/>
                <w:szCs w:val="20"/>
                <w:lang w:val="ru-RU"/>
              </w:rPr>
              <w:t>вообразилия</w:t>
            </w:r>
            <w:proofErr w:type="spellEnd"/>
            <w:r>
              <w:rPr>
                <w:rFonts w:ascii="Times New Roman" w:eastAsia="Calibri" w:hAnsi="Times New Roman" w:cs="Times New Roman"/>
                <w:sz w:val="20"/>
                <w:szCs w:val="20"/>
                <w:lang w:val="ru-RU"/>
              </w:rPr>
              <w:t>»</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5D54830" w14:textId="77777777" w:rsidR="006C5940" w:rsidRPr="006C5940" w:rsidRDefault="006C5940" w:rsidP="006C5940">
            <w:pPr>
              <w:autoSpaceDE w:val="0"/>
              <w:autoSpaceDN w:val="0"/>
              <w:spacing w:after="0" w:line="230" w:lineRule="auto"/>
              <w:ind w:left="72"/>
              <w:rPr>
                <w:rFonts w:ascii="Times New Roman" w:eastAsia="Times New Roman" w:hAnsi="Times New Roman" w:cs="Times New Roman"/>
                <w:color w:val="000000"/>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23F1CE0"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A438322"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B0A8D50"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EDC075B" w14:textId="77777777" w:rsidR="006C5940" w:rsidRDefault="006C5940" w:rsidP="006C5940">
            <w:proofErr w:type="spellStart"/>
            <w:r w:rsidRPr="001F0AE0">
              <w:rPr>
                <w:rFonts w:ascii="Times New Roman" w:eastAsia="Times New Roman" w:hAnsi="Times New Roman" w:cs="Times New Roman"/>
                <w:color w:val="000000"/>
                <w:w w:val="97"/>
                <w:sz w:val="16"/>
              </w:rPr>
              <w:t>Устный</w:t>
            </w:r>
            <w:proofErr w:type="spellEnd"/>
            <w:r w:rsidRPr="001F0AE0">
              <w:rPr>
                <w:rFonts w:ascii="Times New Roman" w:eastAsia="Times New Roman" w:hAnsi="Times New Roman" w:cs="Times New Roman"/>
                <w:color w:val="000000"/>
                <w:w w:val="97"/>
                <w:sz w:val="16"/>
              </w:rPr>
              <w:t xml:space="preserve"> </w:t>
            </w:r>
            <w:proofErr w:type="spellStart"/>
            <w:r w:rsidRPr="001F0AE0">
              <w:rPr>
                <w:rFonts w:ascii="Times New Roman" w:eastAsia="Times New Roman" w:hAnsi="Times New Roman" w:cs="Times New Roman"/>
                <w:color w:val="000000"/>
                <w:w w:val="97"/>
                <w:sz w:val="16"/>
              </w:rPr>
              <w:t>опрос</w:t>
            </w:r>
            <w:proofErr w:type="spellEnd"/>
            <w:r w:rsidRPr="001F0AE0">
              <w:rPr>
                <w:rFonts w:ascii="Times New Roman" w:eastAsia="Times New Roman" w:hAnsi="Times New Roman" w:cs="Times New Roman"/>
                <w:color w:val="000000"/>
                <w:w w:val="97"/>
                <w:sz w:val="16"/>
              </w:rPr>
              <w:t xml:space="preserve">; </w:t>
            </w:r>
          </w:p>
        </w:tc>
      </w:tr>
      <w:tr w:rsidR="006C5940" w:rsidRPr="006C5940" w14:paraId="0C4F3247"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D586CB6" w14:textId="77777777" w:rsidR="006C5940" w:rsidRDefault="006C5940" w:rsidP="006C5940">
            <w:pPr>
              <w:autoSpaceDE w:val="0"/>
              <w:autoSpaceDN w:val="0"/>
              <w:spacing w:after="0" w:line="230" w:lineRule="auto"/>
              <w:ind w:left="72"/>
              <w:rPr>
                <w:rFonts w:ascii="Times New Roman" w:hAnsi="Times New Roman" w:cs="Times New Roman"/>
                <w:sz w:val="20"/>
                <w:szCs w:val="20"/>
                <w:lang w:val="ru-RU"/>
              </w:rPr>
            </w:pPr>
            <w:r>
              <w:rPr>
                <w:rFonts w:ascii="Times New Roman" w:hAnsi="Times New Roman" w:cs="Times New Roman"/>
                <w:sz w:val="20"/>
                <w:szCs w:val="20"/>
                <w:lang w:val="ru-RU"/>
              </w:rPr>
              <w:lastRenderedPageBreak/>
              <w:t>145.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44F4BFF" w14:textId="77777777" w:rsidR="006C5940" w:rsidRPr="007229C3" w:rsidRDefault="006C5940" w:rsidP="006C5940">
            <w:pPr>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Ю. П. Мориц «Сто фантазий»</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1235339" w14:textId="77777777" w:rsidR="006C5940" w:rsidRPr="006C5940" w:rsidRDefault="006C5940" w:rsidP="006C5940">
            <w:pPr>
              <w:autoSpaceDE w:val="0"/>
              <w:autoSpaceDN w:val="0"/>
              <w:spacing w:after="0" w:line="230" w:lineRule="auto"/>
              <w:ind w:left="72"/>
              <w:rPr>
                <w:rFonts w:ascii="Times New Roman" w:eastAsia="Times New Roman" w:hAnsi="Times New Roman" w:cs="Times New Roman"/>
                <w:color w:val="000000"/>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33C8686"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401B432"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06AC31F"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ACC57BF" w14:textId="77777777" w:rsidR="006C5940" w:rsidRDefault="006C5940" w:rsidP="006C5940">
            <w:proofErr w:type="spellStart"/>
            <w:r w:rsidRPr="001F0AE0">
              <w:rPr>
                <w:rFonts w:ascii="Times New Roman" w:eastAsia="Times New Roman" w:hAnsi="Times New Roman" w:cs="Times New Roman"/>
                <w:color w:val="000000"/>
                <w:w w:val="97"/>
                <w:sz w:val="16"/>
              </w:rPr>
              <w:t>Устный</w:t>
            </w:r>
            <w:proofErr w:type="spellEnd"/>
            <w:r w:rsidRPr="001F0AE0">
              <w:rPr>
                <w:rFonts w:ascii="Times New Roman" w:eastAsia="Times New Roman" w:hAnsi="Times New Roman" w:cs="Times New Roman"/>
                <w:color w:val="000000"/>
                <w:w w:val="97"/>
                <w:sz w:val="16"/>
              </w:rPr>
              <w:t xml:space="preserve"> </w:t>
            </w:r>
            <w:proofErr w:type="spellStart"/>
            <w:r w:rsidRPr="001F0AE0">
              <w:rPr>
                <w:rFonts w:ascii="Times New Roman" w:eastAsia="Times New Roman" w:hAnsi="Times New Roman" w:cs="Times New Roman"/>
                <w:color w:val="000000"/>
                <w:w w:val="97"/>
                <w:sz w:val="16"/>
              </w:rPr>
              <w:t>опрос</w:t>
            </w:r>
            <w:proofErr w:type="spellEnd"/>
            <w:r w:rsidRPr="001F0AE0">
              <w:rPr>
                <w:rFonts w:ascii="Times New Roman" w:eastAsia="Times New Roman" w:hAnsi="Times New Roman" w:cs="Times New Roman"/>
                <w:color w:val="000000"/>
                <w:w w:val="97"/>
                <w:sz w:val="16"/>
              </w:rPr>
              <w:t xml:space="preserve">; </w:t>
            </w:r>
          </w:p>
        </w:tc>
      </w:tr>
      <w:tr w:rsidR="006C5940" w:rsidRPr="006C5940" w14:paraId="0ACBCBB9"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54872E2" w14:textId="77777777" w:rsidR="006C5940" w:rsidRDefault="006C5940" w:rsidP="006C5940">
            <w:pPr>
              <w:autoSpaceDE w:val="0"/>
              <w:autoSpaceDN w:val="0"/>
              <w:spacing w:after="0" w:line="230" w:lineRule="auto"/>
              <w:ind w:left="72"/>
              <w:rPr>
                <w:rFonts w:ascii="Times New Roman" w:hAnsi="Times New Roman" w:cs="Times New Roman"/>
                <w:sz w:val="20"/>
                <w:szCs w:val="20"/>
                <w:lang w:val="ru-RU"/>
              </w:rPr>
            </w:pPr>
            <w:r>
              <w:rPr>
                <w:rFonts w:ascii="Times New Roman" w:hAnsi="Times New Roman" w:cs="Times New Roman"/>
                <w:sz w:val="20"/>
                <w:szCs w:val="20"/>
                <w:lang w:val="ru-RU"/>
              </w:rPr>
              <w:t>146.</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76C1E91" w14:textId="77777777" w:rsidR="006C5940" w:rsidRPr="007229C3" w:rsidRDefault="006C5940" w:rsidP="006C5940">
            <w:pPr>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 xml:space="preserve">Ю. </w:t>
            </w:r>
            <w:proofErr w:type="spellStart"/>
            <w:r>
              <w:rPr>
                <w:rFonts w:ascii="Times New Roman" w:eastAsia="Calibri" w:hAnsi="Times New Roman" w:cs="Times New Roman"/>
                <w:sz w:val="20"/>
                <w:szCs w:val="20"/>
                <w:lang w:val="ru-RU"/>
              </w:rPr>
              <w:t>Тувим</w:t>
            </w:r>
            <w:proofErr w:type="spellEnd"/>
            <w:r>
              <w:rPr>
                <w:rFonts w:ascii="Times New Roman" w:eastAsia="Calibri" w:hAnsi="Times New Roman" w:cs="Times New Roman"/>
                <w:sz w:val="20"/>
                <w:szCs w:val="20"/>
                <w:lang w:val="ru-RU"/>
              </w:rPr>
              <w:t xml:space="preserve"> «Чудеса»</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9DD920A" w14:textId="77777777" w:rsidR="006C5940" w:rsidRPr="006C5940" w:rsidRDefault="006C5940" w:rsidP="006C5940">
            <w:pPr>
              <w:autoSpaceDE w:val="0"/>
              <w:autoSpaceDN w:val="0"/>
              <w:spacing w:after="0" w:line="230" w:lineRule="auto"/>
              <w:ind w:left="72"/>
              <w:rPr>
                <w:rFonts w:ascii="Times New Roman" w:eastAsia="Times New Roman" w:hAnsi="Times New Roman" w:cs="Times New Roman"/>
                <w:color w:val="000000"/>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4388304"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707142F"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59E1FEC"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E3B7A33" w14:textId="77777777" w:rsidR="006C5940" w:rsidRDefault="006C5940" w:rsidP="006C5940">
            <w:proofErr w:type="spellStart"/>
            <w:r w:rsidRPr="001F0AE0">
              <w:rPr>
                <w:rFonts w:ascii="Times New Roman" w:eastAsia="Times New Roman" w:hAnsi="Times New Roman" w:cs="Times New Roman"/>
                <w:color w:val="000000"/>
                <w:w w:val="97"/>
                <w:sz w:val="16"/>
              </w:rPr>
              <w:t>Устный</w:t>
            </w:r>
            <w:proofErr w:type="spellEnd"/>
            <w:r w:rsidRPr="001F0AE0">
              <w:rPr>
                <w:rFonts w:ascii="Times New Roman" w:eastAsia="Times New Roman" w:hAnsi="Times New Roman" w:cs="Times New Roman"/>
                <w:color w:val="000000"/>
                <w:w w:val="97"/>
                <w:sz w:val="16"/>
              </w:rPr>
              <w:t xml:space="preserve"> </w:t>
            </w:r>
            <w:proofErr w:type="spellStart"/>
            <w:r w:rsidRPr="001F0AE0">
              <w:rPr>
                <w:rFonts w:ascii="Times New Roman" w:eastAsia="Times New Roman" w:hAnsi="Times New Roman" w:cs="Times New Roman"/>
                <w:color w:val="000000"/>
                <w:w w:val="97"/>
                <w:sz w:val="16"/>
              </w:rPr>
              <w:t>опрос</w:t>
            </w:r>
            <w:proofErr w:type="spellEnd"/>
            <w:r w:rsidRPr="001F0AE0">
              <w:rPr>
                <w:rFonts w:ascii="Times New Roman" w:eastAsia="Times New Roman" w:hAnsi="Times New Roman" w:cs="Times New Roman"/>
                <w:color w:val="000000"/>
                <w:w w:val="97"/>
                <w:sz w:val="16"/>
              </w:rPr>
              <w:t xml:space="preserve">; </w:t>
            </w:r>
          </w:p>
        </w:tc>
      </w:tr>
      <w:tr w:rsidR="006C5940" w:rsidRPr="006C5940" w14:paraId="1C3957F3"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7533FD7" w14:textId="77777777" w:rsidR="006C5940" w:rsidRDefault="006C5940" w:rsidP="006C5940">
            <w:pPr>
              <w:autoSpaceDE w:val="0"/>
              <w:autoSpaceDN w:val="0"/>
              <w:spacing w:after="0" w:line="230" w:lineRule="auto"/>
              <w:ind w:left="72"/>
              <w:rPr>
                <w:rFonts w:ascii="Times New Roman" w:hAnsi="Times New Roman" w:cs="Times New Roman"/>
                <w:sz w:val="20"/>
                <w:szCs w:val="20"/>
                <w:lang w:val="ru-RU"/>
              </w:rPr>
            </w:pPr>
            <w:r>
              <w:rPr>
                <w:rFonts w:ascii="Times New Roman" w:hAnsi="Times New Roman" w:cs="Times New Roman"/>
                <w:sz w:val="20"/>
                <w:szCs w:val="20"/>
                <w:lang w:val="ru-RU"/>
              </w:rPr>
              <w:t>147.</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FC4E775" w14:textId="77777777" w:rsidR="006C5940" w:rsidRPr="006C5940" w:rsidRDefault="006C5940" w:rsidP="006C5940">
            <w:pPr>
              <w:rPr>
                <w:lang w:val="ru-RU"/>
              </w:rPr>
            </w:pPr>
            <w:r>
              <w:rPr>
                <w:rFonts w:ascii="Times New Roman" w:eastAsia="Calibri" w:hAnsi="Times New Roman" w:cs="Times New Roman"/>
                <w:sz w:val="20"/>
                <w:szCs w:val="20"/>
                <w:lang w:val="ru-RU"/>
              </w:rPr>
              <w:t>А</w:t>
            </w:r>
            <w:r w:rsidRPr="006C5940">
              <w:rPr>
                <w:rFonts w:ascii="Times New Roman" w:eastAsia="Calibri" w:hAnsi="Times New Roman" w:cs="Times New Roman"/>
                <w:sz w:val="20"/>
                <w:szCs w:val="20"/>
                <w:lang w:val="ru-RU"/>
              </w:rPr>
              <w:t>нглийские народные песни и небылицы в переводе К. И. Чуковского и С. Я. Маршака;</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FF050DE" w14:textId="77777777" w:rsidR="006C5940" w:rsidRPr="006C5940" w:rsidRDefault="006C5940" w:rsidP="006C5940">
            <w:pPr>
              <w:autoSpaceDE w:val="0"/>
              <w:autoSpaceDN w:val="0"/>
              <w:spacing w:after="0" w:line="230" w:lineRule="auto"/>
              <w:ind w:left="72"/>
              <w:rPr>
                <w:rFonts w:ascii="Times New Roman" w:eastAsia="Times New Roman" w:hAnsi="Times New Roman" w:cs="Times New Roman"/>
                <w:color w:val="000000"/>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15B1490"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E30AFD3"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CD637DA"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12965F6" w14:textId="77777777" w:rsidR="006C5940" w:rsidRPr="006C5940" w:rsidRDefault="006C5940" w:rsidP="006C5940">
            <w:pPr>
              <w:rPr>
                <w:rFonts w:ascii="Times New Roman" w:eastAsia="Times New Roman" w:hAnsi="Times New Roman" w:cs="Times New Roman"/>
                <w:color w:val="000000"/>
                <w:w w:val="97"/>
                <w:sz w:val="16"/>
                <w:lang w:val="ru-RU"/>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w:t>
            </w:r>
          </w:p>
        </w:tc>
      </w:tr>
      <w:tr w:rsidR="006C5940" w:rsidRPr="006C5940" w14:paraId="1CC03BA1"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EEFC6FD" w14:textId="77777777" w:rsidR="006C5940" w:rsidRDefault="006C5940" w:rsidP="006C5940">
            <w:pPr>
              <w:autoSpaceDE w:val="0"/>
              <w:autoSpaceDN w:val="0"/>
              <w:spacing w:after="0" w:line="230" w:lineRule="auto"/>
              <w:ind w:left="72"/>
              <w:rPr>
                <w:rFonts w:ascii="Times New Roman" w:hAnsi="Times New Roman" w:cs="Times New Roman"/>
                <w:sz w:val="20"/>
                <w:szCs w:val="20"/>
                <w:lang w:val="ru-RU"/>
              </w:rPr>
            </w:pPr>
            <w:r>
              <w:rPr>
                <w:rFonts w:ascii="Times New Roman" w:hAnsi="Times New Roman" w:cs="Times New Roman"/>
                <w:sz w:val="20"/>
                <w:szCs w:val="20"/>
                <w:lang w:val="ru-RU"/>
              </w:rPr>
              <w:t>148.</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FB1BD37" w14:textId="77777777" w:rsidR="006C5940" w:rsidRPr="006C5940" w:rsidRDefault="006C5940" w:rsidP="006C5940">
            <w:pPr>
              <w:rPr>
                <w:lang w:val="ru-RU"/>
              </w:rPr>
            </w:pPr>
            <w:r w:rsidRPr="007418E1">
              <w:rPr>
                <w:rFonts w:ascii="Times New Roman" w:eastAsia="Calibri" w:hAnsi="Times New Roman" w:cs="Times New Roman"/>
                <w:sz w:val="20"/>
                <w:szCs w:val="20"/>
                <w:lang w:val="ru-RU"/>
              </w:rPr>
              <w:t xml:space="preserve">Английские народные песни и небылицы в переводе К. И. Чуковского и С. Я. Маршака; </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0B4B0A2" w14:textId="77777777" w:rsidR="006C5940" w:rsidRPr="006C5940" w:rsidRDefault="006C5940" w:rsidP="006C5940">
            <w:pPr>
              <w:autoSpaceDE w:val="0"/>
              <w:autoSpaceDN w:val="0"/>
              <w:spacing w:after="0" w:line="230" w:lineRule="auto"/>
              <w:ind w:left="72"/>
              <w:rPr>
                <w:rFonts w:ascii="Times New Roman" w:eastAsia="Times New Roman" w:hAnsi="Times New Roman" w:cs="Times New Roman"/>
                <w:color w:val="000000"/>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EE925E5"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15FA360"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D0B63E8"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9048070" w14:textId="77777777" w:rsidR="006C5940" w:rsidRPr="006C5940" w:rsidRDefault="006C5940" w:rsidP="006C5940">
            <w:pPr>
              <w:rPr>
                <w:rFonts w:ascii="Times New Roman" w:eastAsia="Times New Roman" w:hAnsi="Times New Roman" w:cs="Times New Roman"/>
                <w:color w:val="000000"/>
                <w:w w:val="97"/>
                <w:sz w:val="16"/>
                <w:lang w:val="ru-RU"/>
              </w:rPr>
            </w:pPr>
            <w:proofErr w:type="spellStart"/>
            <w:r w:rsidRPr="007229C3">
              <w:rPr>
                <w:rFonts w:ascii="Times New Roman" w:eastAsia="Times New Roman" w:hAnsi="Times New Roman" w:cs="Times New Roman"/>
                <w:color w:val="000000"/>
                <w:w w:val="97"/>
                <w:sz w:val="16"/>
              </w:rPr>
              <w:t>Устный</w:t>
            </w:r>
            <w:proofErr w:type="spellEnd"/>
            <w:r w:rsidRPr="007229C3">
              <w:rPr>
                <w:rFonts w:ascii="Times New Roman" w:eastAsia="Times New Roman" w:hAnsi="Times New Roman" w:cs="Times New Roman"/>
                <w:color w:val="000000"/>
                <w:w w:val="97"/>
                <w:sz w:val="16"/>
              </w:rPr>
              <w:t xml:space="preserve"> </w:t>
            </w:r>
            <w:proofErr w:type="spellStart"/>
            <w:r w:rsidRPr="007229C3">
              <w:rPr>
                <w:rFonts w:ascii="Times New Roman" w:eastAsia="Times New Roman" w:hAnsi="Times New Roman" w:cs="Times New Roman"/>
                <w:color w:val="000000"/>
                <w:w w:val="97"/>
                <w:sz w:val="16"/>
              </w:rPr>
              <w:t>опрос</w:t>
            </w:r>
            <w:proofErr w:type="spellEnd"/>
            <w:r w:rsidRPr="007229C3">
              <w:rPr>
                <w:rFonts w:ascii="Times New Roman" w:eastAsia="Times New Roman" w:hAnsi="Times New Roman" w:cs="Times New Roman"/>
                <w:color w:val="000000"/>
                <w:w w:val="97"/>
                <w:sz w:val="16"/>
              </w:rPr>
              <w:t>;</w:t>
            </w:r>
          </w:p>
        </w:tc>
      </w:tr>
      <w:tr w:rsidR="006C5940" w:rsidRPr="006C5940" w14:paraId="6222F0F7"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5BC5B65" w14:textId="77777777" w:rsidR="006C5940" w:rsidRDefault="006C5940" w:rsidP="006C5940">
            <w:pPr>
              <w:autoSpaceDE w:val="0"/>
              <w:autoSpaceDN w:val="0"/>
              <w:spacing w:after="0" w:line="230" w:lineRule="auto"/>
              <w:ind w:left="72"/>
              <w:rPr>
                <w:rFonts w:ascii="Times New Roman" w:hAnsi="Times New Roman" w:cs="Times New Roman"/>
                <w:sz w:val="20"/>
                <w:szCs w:val="20"/>
                <w:lang w:val="ru-RU"/>
              </w:rPr>
            </w:pPr>
            <w:r>
              <w:rPr>
                <w:rFonts w:ascii="Times New Roman" w:hAnsi="Times New Roman" w:cs="Times New Roman"/>
                <w:sz w:val="20"/>
                <w:szCs w:val="20"/>
                <w:lang w:val="ru-RU"/>
              </w:rPr>
              <w:t>149.</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60AE53D" w14:textId="77777777" w:rsidR="006C5940" w:rsidRPr="007229C3" w:rsidRDefault="006C5940" w:rsidP="006C5940">
            <w:pPr>
              <w:rPr>
                <w:rFonts w:ascii="Times New Roman" w:eastAsia="Calibri" w:hAnsi="Times New Roman" w:cs="Times New Roman"/>
                <w:sz w:val="20"/>
                <w:szCs w:val="20"/>
                <w:lang w:val="ru-RU"/>
              </w:rPr>
            </w:pPr>
            <w:r w:rsidRPr="006C5940">
              <w:rPr>
                <w:rFonts w:ascii="Times New Roman" w:eastAsia="Calibri" w:hAnsi="Times New Roman" w:cs="Times New Roman"/>
                <w:sz w:val="20"/>
                <w:szCs w:val="20"/>
                <w:lang w:val="ru-RU"/>
              </w:rPr>
              <w:t>Беседа на тему «О каком чуде ты мечтаешь», передача своих впечатлений от прочитанного произведения в высказывании (не менее 3 предложений) или в рисунке;</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B09542B" w14:textId="77777777" w:rsidR="006C5940" w:rsidRPr="006C5940" w:rsidRDefault="006C5940" w:rsidP="006C5940">
            <w:pPr>
              <w:autoSpaceDE w:val="0"/>
              <w:autoSpaceDN w:val="0"/>
              <w:spacing w:after="0" w:line="230" w:lineRule="auto"/>
              <w:ind w:left="72"/>
              <w:rPr>
                <w:rFonts w:ascii="Times New Roman" w:eastAsia="Times New Roman" w:hAnsi="Times New Roman" w:cs="Times New Roman"/>
                <w:color w:val="000000"/>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FEEA49A"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12D7D84"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934F511"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FAA44ED" w14:textId="77777777" w:rsidR="006C5940" w:rsidRDefault="006C5940" w:rsidP="006C5940">
            <w:proofErr w:type="spellStart"/>
            <w:r w:rsidRPr="00261596">
              <w:rPr>
                <w:rFonts w:ascii="Times New Roman" w:eastAsia="Times New Roman" w:hAnsi="Times New Roman" w:cs="Times New Roman"/>
                <w:color w:val="000000"/>
                <w:w w:val="97"/>
                <w:sz w:val="16"/>
              </w:rPr>
              <w:t>Устный</w:t>
            </w:r>
            <w:proofErr w:type="spellEnd"/>
            <w:r w:rsidRPr="00261596">
              <w:rPr>
                <w:rFonts w:ascii="Times New Roman" w:eastAsia="Times New Roman" w:hAnsi="Times New Roman" w:cs="Times New Roman"/>
                <w:color w:val="000000"/>
                <w:w w:val="97"/>
                <w:sz w:val="16"/>
              </w:rPr>
              <w:t xml:space="preserve"> </w:t>
            </w:r>
            <w:proofErr w:type="spellStart"/>
            <w:r w:rsidRPr="00261596">
              <w:rPr>
                <w:rFonts w:ascii="Times New Roman" w:eastAsia="Times New Roman" w:hAnsi="Times New Roman" w:cs="Times New Roman"/>
                <w:color w:val="000000"/>
                <w:w w:val="97"/>
                <w:sz w:val="16"/>
              </w:rPr>
              <w:t>опрос</w:t>
            </w:r>
            <w:proofErr w:type="spellEnd"/>
            <w:r w:rsidRPr="00261596">
              <w:rPr>
                <w:rFonts w:ascii="Times New Roman" w:eastAsia="Times New Roman" w:hAnsi="Times New Roman" w:cs="Times New Roman"/>
                <w:color w:val="000000"/>
                <w:w w:val="97"/>
                <w:sz w:val="16"/>
              </w:rPr>
              <w:t xml:space="preserve">; </w:t>
            </w:r>
          </w:p>
        </w:tc>
      </w:tr>
      <w:tr w:rsidR="006C5940" w:rsidRPr="006C5940" w14:paraId="7266D839"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1832EC3" w14:textId="77777777" w:rsidR="006C5940" w:rsidRDefault="006C5940" w:rsidP="006C5940">
            <w:pPr>
              <w:autoSpaceDE w:val="0"/>
              <w:autoSpaceDN w:val="0"/>
              <w:spacing w:after="0" w:line="230" w:lineRule="auto"/>
              <w:ind w:left="72"/>
              <w:rPr>
                <w:rFonts w:ascii="Times New Roman" w:hAnsi="Times New Roman" w:cs="Times New Roman"/>
                <w:sz w:val="20"/>
                <w:szCs w:val="20"/>
                <w:lang w:val="ru-RU"/>
              </w:rPr>
            </w:pPr>
            <w:r>
              <w:rPr>
                <w:rFonts w:ascii="Times New Roman" w:hAnsi="Times New Roman" w:cs="Times New Roman"/>
                <w:sz w:val="20"/>
                <w:szCs w:val="20"/>
                <w:lang w:val="ru-RU"/>
              </w:rPr>
              <w:t>150.</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0A5D26B" w14:textId="77777777" w:rsidR="006C5940" w:rsidRPr="006C5940" w:rsidRDefault="006C5940" w:rsidP="006C5940">
            <w:pPr>
              <w:rPr>
                <w:rFonts w:ascii="Times New Roman" w:eastAsia="Calibri" w:hAnsi="Times New Roman" w:cs="Times New Roman"/>
                <w:lang w:val="ru-RU"/>
              </w:rPr>
            </w:pPr>
            <w:r w:rsidRPr="006C5940">
              <w:rPr>
                <w:rFonts w:ascii="Times New Roman" w:eastAsia="Times New Roman" w:hAnsi="Times New Roman" w:cs="Times New Roman"/>
                <w:color w:val="000000"/>
                <w:w w:val="97"/>
                <w:lang w:val="ru-RU"/>
              </w:rPr>
              <w:t>Библиографическая культура (работа с детской книгой)</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4863C26" w14:textId="77777777" w:rsidR="006C5940" w:rsidRPr="006C5940" w:rsidRDefault="006C5940" w:rsidP="006C5940">
            <w:pPr>
              <w:autoSpaceDE w:val="0"/>
              <w:autoSpaceDN w:val="0"/>
              <w:spacing w:after="0" w:line="230" w:lineRule="auto"/>
              <w:ind w:left="72"/>
              <w:rPr>
                <w:rFonts w:ascii="Times New Roman" w:eastAsia="Times New Roman" w:hAnsi="Times New Roman" w:cs="Times New Roman"/>
                <w:color w:val="000000"/>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CBE3926"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8A33B40"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924D4ED"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509574D" w14:textId="77777777" w:rsidR="006C5940" w:rsidRDefault="006C5940" w:rsidP="006C5940">
            <w:proofErr w:type="spellStart"/>
            <w:r w:rsidRPr="00261596">
              <w:rPr>
                <w:rFonts w:ascii="Times New Roman" w:eastAsia="Times New Roman" w:hAnsi="Times New Roman" w:cs="Times New Roman"/>
                <w:color w:val="000000"/>
                <w:w w:val="97"/>
                <w:sz w:val="16"/>
              </w:rPr>
              <w:t>Устный</w:t>
            </w:r>
            <w:proofErr w:type="spellEnd"/>
            <w:r w:rsidRPr="00261596">
              <w:rPr>
                <w:rFonts w:ascii="Times New Roman" w:eastAsia="Times New Roman" w:hAnsi="Times New Roman" w:cs="Times New Roman"/>
                <w:color w:val="000000"/>
                <w:w w:val="97"/>
                <w:sz w:val="16"/>
              </w:rPr>
              <w:t xml:space="preserve"> </w:t>
            </w:r>
            <w:proofErr w:type="spellStart"/>
            <w:r w:rsidRPr="00261596">
              <w:rPr>
                <w:rFonts w:ascii="Times New Roman" w:eastAsia="Times New Roman" w:hAnsi="Times New Roman" w:cs="Times New Roman"/>
                <w:color w:val="000000"/>
                <w:w w:val="97"/>
                <w:sz w:val="16"/>
              </w:rPr>
              <w:t>опрос</w:t>
            </w:r>
            <w:proofErr w:type="spellEnd"/>
            <w:r w:rsidRPr="00261596">
              <w:rPr>
                <w:rFonts w:ascii="Times New Roman" w:eastAsia="Times New Roman" w:hAnsi="Times New Roman" w:cs="Times New Roman"/>
                <w:color w:val="000000"/>
                <w:w w:val="97"/>
                <w:sz w:val="16"/>
              </w:rPr>
              <w:t xml:space="preserve">; </w:t>
            </w:r>
          </w:p>
        </w:tc>
      </w:tr>
      <w:tr w:rsidR="006C5940" w:rsidRPr="006C5940" w14:paraId="4EB93E6A"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E81E5D6" w14:textId="77777777" w:rsidR="006C5940" w:rsidRDefault="006C5940" w:rsidP="006C5940">
            <w:pPr>
              <w:autoSpaceDE w:val="0"/>
              <w:autoSpaceDN w:val="0"/>
              <w:spacing w:after="0" w:line="230" w:lineRule="auto"/>
              <w:ind w:left="72"/>
              <w:rPr>
                <w:rFonts w:ascii="Times New Roman" w:hAnsi="Times New Roman" w:cs="Times New Roman"/>
                <w:sz w:val="20"/>
                <w:szCs w:val="20"/>
                <w:lang w:val="ru-RU"/>
              </w:rPr>
            </w:pPr>
            <w:r>
              <w:rPr>
                <w:rFonts w:ascii="Times New Roman" w:hAnsi="Times New Roman" w:cs="Times New Roman"/>
                <w:sz w:val="20"/>
                <w:szCs w:val="20"/>
                <w:lang w:val="ru-RU"/>
              </w:rPr>
              <w:t>151.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85B2893" w14:textId="77777777" w:rsidR="006C5940" w:rsidRPr="007229C3" w:rsidRDefault="006C5940" w:rsidP="006C5940">
            <w:pPr>
              <w:rPr>
                <w:rFonts w:ascii="Times New Roman" w:eastAsia="Calibri" w:hAnsi="Times New Roman" w:cs="Times New Roman"/>
                <w:sz w:val="20"/>
                <w:szCs w:val="20"/>
                <w:lang w:val="ru-RU"/>
              </w:rPr>
            </w:pPr>
            <w:r w:rsidRPr="006C5940">
              <w:rPr>
                <w:rFonts w:ascii="Times New Roman" w:eastAsia="Calibri" w:hAnsi="Times New Roman" w:cs="Times New Roman"/>
                <w:sz w:val="20"/>
                <w:szCs w:val="20"/>
                <w:lang w:val="ru-RU"/>
              </w:rPr>
              <w:t>Экскурсия в библиотеку, нахождение книги по определённой теме; Участие в беседе: обсуждение важности чтения для развития и обучения, использовани</w:t>
            </w:r>
            <w:r>
              <w:rPr>
                <w:rFonts w:ascii="Times New Roman" w:eastAsia="Calibri" w:hAnsi="Times New Roman" w:cs="Times New Roman"/>
                <w:sz w:val="20"/>
                <w:szCs w:val="20"/>
                <w:lang w:val="ru-RU"/>
              </w:rPr>
              <w:t xml:space="preserve">е изученных понятий в диалоге; </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C303D2F" w14:textId="77777777" w:rsidR="006C5940" w:rsidRPr="006C5940" w:rsidRDefault="006C5940" w:rsidP="006C5940">
            <w:pPr>
              <w:autoSpaceDE w:val="0"/>
              <w:autoSpaceDN w:val="0"/>
              <w:spacing w:after="0" w:line="230" w:lineRule="auto"/>
              <w:ind w:left="72"/>
              <w:rPr>
                <w:rFonts w:ascii="Times New Roman" w:eastAsia="Times New Roman" w:hAnsi="Times New Roman" w:cs="Times New Roman"/>
                <w:color w:val="000000"/>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1A80D3D"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710BCD8"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8298296"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B837F59" w14:textId="77777777" w:rsidR="006C5940" w:rsidRDefault="006C5940" w:rsidP="006C5940">
            <w:proofErr w:type="spellStart"/>
            <w:r w:rsidRPr="00261596">
              <w:rPr>
                <w:rFonts w:ascii="Times New Roman" w:eastAsia="Times New Roman" w:hAnsi="Times New Roman" w:cs="Times New Roman"/>
                <w:color w:val="000000"/>
                <w:w w:val="97"/>
                <w:sz w:val="16"/>
              </w:rPr>
              <w:t>Устный</w:t>
            </w:r>
            <w:proofErr w:type="spellEnd"/>
            <w:r w:rsidRPr="00261596">
              <w:rPr>
                <w:rFonts w:ascii="Times New Roman" w:eastAsia="Times New Roman" w:hAnsi="Times New Roman" w:cs="Times New Roman"/>
                <w:color w:val="000000"/>
                <w:w w:val="97"/>
                <w:sz w:val="16"/>
              </w:rPr>
              <w:t xml:space="preserve"> </w:t>
            </w:r>
            <w:proofErr w:type="spellStart"/>
            <w:r w:rsidRPr="00261596">
              <w:rPr>
                <w:rFonts w:ascii="Times New Roman" w:eastAsia="Times New Roman" w:hAnsi="Times New Roman" w:cs="Times New Roman"/>
                <w:color w:val="000000"/>
                <w:w w:val="97"/>
                <w:sz w:val="16"/>
              </w:rPr>
              <w:t>опрос</w:t>
            </w:r>
            <w:proofErr w:type="spellEnd"/>
            <w:r w:rsidRPr="00261596">
              <w:rPr>
                <w:rFonts w:ascii="Times New Roman" w:eastAsia="Times New Roman" w:hAnsi="Times New Roman" w:cs="Times New Roman"/>
                <w:color w:val="000000"/>
                <w:w w:val="97"/>
                <w:sz w:val="16"/>
              </w:rPr>
              <w:t xml:space="preserve">; </w:t>
            </w:r>
          </w:p>
        </w:tc>
      </w:tr>
      <w:tr w:rsidR="006C5940" w:rsidRPr="006C5940" w14:paraId="308C8D19"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39C547B" w14:textId="77777777" w:rsidR="006C5940" w:rsidRDefault="006C5940" w:rsidP="006C5940">
            <w:pPr>
              <w:autoSpaceDE w:val="0"/>
              <w:autoSpaceDN w:val="0"/>
              <w:spacing w:after="0" w:line="230" w:lineRule="auto"/>
              <w:ind w:left="72"/>
              <w:rPr>
                <w:rFonts w:ascii="Times New Roman" w:hAnsi="Times New Roman" w:cs="Times New Roman"/>
                <w:sz w:val="20"/>
                <w:szCs w:val="20"/>
                <w:lang w:val="ru-RU"/>
              </w:rPr>
            </w:pPr>
            <w:r>
              <w:rPr>
                <w:rFonts w:ascii="Times New Roman" w:hAnsi="Times New Roman" w:cs="Times New Roman"/>
                <w:sz w:val="20"/>
                <w:szCs w:val="20"/>
                <w:lang w:val="ru-RU"/>
              </w:rPr>
              <w:t>152.</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F61C2B6" w14:textId="77777777" w:rsidR="006C5940" w:rsidRPr="007229C3" w:rsidRDefault="006C5940" w:rsidP="006C5940">
            <w:pPr>
              <w:rPr>
                <w:rFonts w:ascii="Times New Roman" w:eastAsia="Calibri" w:hAnsi="Times New Roman" w:cs="Times New Roman"/>
                <w:sz w:val="20"/>
                <w:szCs w:val="20"/>
                <w:lang w:val="ru-RU"/>
              </w:rPr>
            </w:pPr>
            <w:r w:rsidRPr="006C5940">
              <w:rPr>
                <w:rFonts w:ascii="Times New Roman" w:eastAsia="Calibri" w:hAnsi="Times New Roman" w:cs="Times New Roman"/>
                <w:sz w:val="20"/>
                <w:szCs w:val="20"/>
                <w:lang w:val="ru-RU"/>
              </w:rPr>
              <w:t>Группировка книг по изученным разделам и темам; Поиск необходимой информации в словарях и справочниках об а</w:t>
            </w:r>
            <w:r>
              <w:rPr>
                <w:rFonts w:ascii="Times New Roman" w:eastAsia="Calibri" w:hAnsi="Times New Roman" w:cs="Times New Roman"/>
                <w:sz w:val="20"/>
                <w:szCs w:val="20"/>
                <w:lang w:val="ru-RU"/>
              </w:rPr>
              <w:t xml:space="preserve">вторах изученных произведений; </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477734B" w14:textId="77777777" w:rsidR="006C5940" w:rsidRPr="006C5940" w:rsidRDefault="006C5940" w:rsidP="006C5940">
            <w:pPr>
              <w:autoSpaceDE w:val="0"/>
              <w:autoSpaceDN w:val="0"/>
              <w:spacing w:after="0" w:line="230" w:lineRule="auto"/>
              <w:ind w:left="72"/>
              <w:rPr>
                <w:rFonts w:ascii="Times New Roman" w:eastAsia="Times New Roman" w:hAnsi="Times New Roman" w:cs="Times New Roman"/>
                <w:color w:val="000000"/>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58EE068"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543DFA8"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7E7FCC3"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9D87850" w14:textId="77777777" w:rsidR="006C5940" w:rsidRDefault="006C5940" w:rsidP="006C5940">
            <w:proofErr w:type="spellStart"/>
            <w:r w:rsidRPr="007C37CC">
              <w:rPr>
                <w:rFonts w:ascii="Times New Roman" w:eastAsia="Times New Roman" w:hAnsi="Times New Roman" w:cs="Times New Roman"/>
                <w:color w:val="000000"/>
                <w:w w:val="97"/>
                <w:sz w:val="16"/>
              </w:rPr>
              <w:t>Устный</w:t>
            </w:r>
            <w:proofErr w:type="spellEnd"/>
            <w:r w:rsidRPr="007C37CC">
              <w:rPr>
                <w:rFonts w:ascii="Times New Roman" w:eastAsia="Times New Roman" w:hAnsi="Times New Roman" w:cs="Times New Roman"/>
                <w:color w:val="000000"/>
                <w:w w:val="97"/>
                <w:sz w:val="16"/>
              </w:rPr>
              <w:t xml:space="preserve"> </w:t>
            </w:r>
            <w:proofErr w:type="spellStart"/>
            <w:r w:rsidRPr="007C37CC">
              <w:rPr>
                <w:rFonts w:ascii="Times New Roman" w:eastAsia="Times New Roman" w:hAnsi="Times New Roman" w:cs="Times New Roman"/>
                <w:color w:val="000000"/>
                <w:w w:val="97"/>
                <w:sz w:val="16"/>
              </w:rPr>
              <w:t>опрос</w:t>
            </w:r>
            <w:proofErr w:type="spellEnd"/>
            <w:r w:rsidRPr="007C37CC">
              <w:rPr>
                <w:rFonts w:ascii="Times New Roman" w:eastAsia="Times New Roman" w:hAnsi="Times New Roman" w:cs="Times New Roman"/>
                <w:color w:val="000000"/>
                <w:w w:val="97"/>
                <w:sz w:val="16"/>
              </w:rPr>
              <w:t xml:space="preserve">; </w:t>
            </w:r>
          </w:p>
        </w:tc>
      </w:tr>
      <w:tr w:rsidR="006C5940" w:rsidRPr="006C5940" w14:paraId="5F6F138A"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1B0DD179" w14:textId="77777777" w:rsidR="006C5940" w:rsidRDefault="006C5940" w:rsidP="006C5940">
            <w:pPr>
              <w:autoSpaceDE w:val="0"/>
              <w:autoSpaceDN w:val="0"/>
              <w:spacing w:after="0" w:line="230" w:lineRule="auto"/>
              <w:ind w:left="72"/>
              <w:rPr>
                <w:rFonts w:ascii="Times New Roman" w:hAnsi="Times New Roman" w:cs="Times New Roman"/>
                <w:sz w:val="20"/>
                <w:szCs w:val="20"/>
                <w:lang w:val="ru-RU"/>
              </w:rPr>
            </w:pPr>
            <w:r>
              <w:rPr>
                <w:rFonts w:ascii="Times New Roman" w:hAnsi="Times New Roman" w:cs="Times New Roman"/>
                <w:sz w:val="20"/>
                <w:szCs w:val="20"/>
                <w:lang w:val="ru-RU"/>
              </w:rPr>
              <w:t>153.</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C29DD2E" w14:textId="77777777" w:rsidR="006C5940" w:rsidRPr="007229C3" w:rsidRDefault="006C5940" w:rsidP="006C5940">
            <w:pPr>
              <w:rPr>
                <w:rFonts w:ascii="Times New Roman" w:eastAsia="Calibri" w:hAnsi="Times New Roman" w:cs="Times New Roman"/>
                <w:sz w:val="20"/>
                <w:szCs w:val="20"/>
                <w:lang w:val="ru-RU"/>
              </w:rPr>
            </w:pPr>
            <w:r w:rsidRPr="006C5940">
              <w:rPr>
                <w:rFonts w:ascii="Times New Roman" w:eastAsia="Calibri" w:hAnsi="Times New Roman" w:cs="Times New Roman"/>
                <w:sz w:val="20"/>
                <w:szCs w:val="20"/>
                <w:lang w:val="ru-RU"/>
              </w:rPr>
              <w:t>Рассказ о своих любимых книгах по предложенному алгоритму; Рекомендации по летнему чтению, оформление дневника читателя;</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D171FD3" w14:textId="77777777" w:rsidR="006C5940" w:rsidRPr="006C5940" w:rsidRDefault="006C5940" w:rsidP="006C5940">
            <w:pPr>
              <w:autoSpaceDE w:val="0"/>
              <w:autoSpaceDN w:val="0"/>
              <w:spacing w:after="0" w:line="230" w:lineRule="auto"/>
              <w:ind w:left="72"/>
              <w:rPr>
                <w:rFonts w:ascii="Times New Roman" w:eastAsia="Times New Roman" w:hAnsi="Times New Roman" w:cs="Times New Roman"/>
                <w:color w:val="000000"/>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B2CD412"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1D07819"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59C54CF" w14:textId="77777777" w:rsidR="006C5940" w:rsidRPr="007229C3" w:rsidRDefault="006C5940" w:rsidP="006C5940">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396E819C" w14:textId="77777777" w:rsidR="006C5940" w:rsidRDefault="006C5940" w:rsidP="006C5940">
            <w:proofErr w:type="spellStart"/>
            <w:r w:rsidRPr="007C37CC">
              <w:rPr>
                <w:rFonts w:ascii="Times New Roman" w:eastAsia="Times New Roman" w:hAnsi="Times New Roman" w:cs="Times New Roman"/>
                <w:color w:val="000000"/>
                <w:w w:val="97"/>
                <w:sz w:val="16"/>
              </w:rPr>
              <w:t>Устный</w:t>
            </w:r>
            <w:proofErr w:type="spellEnd"/>
            <w:r w:rsidRPr="007C37CC">
              <w:rPr>
                <w:rFonts w:ascii="Times New Roman" w:eastAsia="Times New Roman" w:hAnsi="Times New Roman" w:cs="Times New Roman"/>
                <w:color w:val="000000"/>
                <w:w w:val="97"/>
                <w:sz w:val="16"/>
              </w:rPr>
              <w:t xml:space="preserve"> </w:t>
            </w:r>
            <w:proofErr w:type="spellStart"/>
            <w:r w:rsidRPr="007C37CC">
              <w:rPr>
                <w:rFonts w:ascii="Times New Roman" w:eastAsia="Times New Roman" w:hAnsi="Times New Roman" w:cs="Times New Roman"/>
                <w:color w:val="000000"/>
                <w:w w:val="97"/>
                <w:sz w:val="16"/>
              </w:rPr>
              <w:t>опрос</w:t>
            </w:r>
            <w:proofErr w:type="spellEnd"/>
            <w:r w:rsidRPr="007C37CC">
              <w:rPr>
                <w:rFonts w:ascii="Times New Roman" w:eastAsia="Times New Roman" w:hAnsi="Times New Roman" w:cs="Times New Roman"/>
                <w:color w:val="000000"/>
                <w:w w:val="97"/>
                <w:sz w:val="16"/>
              </w:rPr>
              <w:t xml:space="preserve">; </w:t>
            </w:r>
          </w:p>
        </w:tc>
      </w:tr>
      <w:tr w:rsidR="007229C3" w:rsidRPr="007229C3" w14:paraId="2D0E8287" w14:textId="77777777" w:rsidTr="006C5940">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34D751E" w14:textId="77777777" w:rsidR="007229C3" w:rsidRPr="007229C3" w:rsidRDefault="007229C3" w:rsidP="006C5940">
            <w:pPr>
              <w:autoSpaceDE w:val="0"/>
              <w:autoSpaceDN w:val="0"/>
              <w:spacing w:after="0" w:line="230" w:lineRule="auto"/>
              <w:ind w:left="72"/>
              <w:rPr>
                <w:rFonts w:ascii="Times New Roman" w:eastAsia="Times New Roman" w:hAnsi="Times New Roman" w:cs="Times New Roman"/>
                <w:color w:val="000000"/>
                <w:sz w:val="20"/>
                <w:szCs w:val="20"/>
                <w:lang w:val="ru-RU"/>
              </w:rPr>
            </w:pPr>
            <w:r w:rsidRPr="007229C3">
              <w:rPr>
                <w:rFonts w:ascii="Times New Roman" w:eastAsia="Times New Roman" w:hAnsi="Times New Roman" w:cs="Times New Roman"/>
                <w:color w:val="000000"/>
                <w:sz w:val="20"/>
                <w:szCs w:val="20"/>
                <w:lang w:val="ru-RU"/>
              </w:rPr>
              <w:t>1</w:t>
            </w:r>
            <w:r w:rsidR="006C5940">
              <w:rPr>
                <w:rFonts w:ascii="Times New Roman" w:eastAsia="Times New Roman" w:hAnsi="Times New Roman" w:cs="Times New Roman"/>
                <w:color w:val="000000"/>
                <w:sz w:val="20"/>
                <w:szCs w:val="20"/>
                <w:lang w:val="ru-RU"/>
              </w:rPr>
              <w:t>54</w:t>
            </w:r>
            <w:r w:rsidRPr="007229C3">
              <w:rPr>
                <w:rFonts w:ascii="Times New Roman" w:eastAsia="Times New Roman" w:hAnsi="Times New Roman" w:cs="Times New Roman"/>
                <w:color w:val="000000"/>
                <w:sz w:val="20"/>
                <w:szCs w:val="20"/>
                <w:lang w:val="ru-RU"/>
              </w:rPr>
              <w:t>-1</w:t>
            </w:r>
            <w:r w:rsidR="006C5940">
              <w:rPr>
                <w:rFonts w:ascii="Times New Roman" w:eastAsia="Times New Roman" w:hAnsi="Times New Roman" w:cs="Times New Roman"/>
                <w:color w:val="000000"/>
                <w:sz w:val="20"/>
                <w:szCs w:val="20"/>
                <w:lang w:val="ru-RU"/>
              </w:rPr>
              <w:t>65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D92CD87" w14:textId="77777777" w:rsidR="007229C3" w:rsidRPr="007229C3" w:rsidRDefault="007229C3" w:rsidP="007229C3">
            <w:pPr>
              <w:rPr>
                <w:rFonts w:ascii="Times New Roman" w:eastAsia="Calibri" w:hAnsi="Times New Roman" w:cs="Times New Roman"/>
                <w:sz w:val="20"/>
                <w:szCs w:val="20"/>
                <w:lang w:val="ru-RU"/>
              </w:rPr>
            </w:pPr>
            <w:r w:rsidRPr="007229C3">
              <w:rPr>
                <w:rFonts w:ascii="Times New Roman" w:eastAsia="Calibri" w:hAnsi="Times New Roman" w:cs="Times New Roman"/>
                <w:sz w:val="20"/>
                <w:szCs w:val="20"/>
                <w:lang w:val="ru-RU"/>
              </w:rPr>
              <w:t>Резервное время</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3E36E69" w14:textId="77777777" w:rsidR="007229C3" w:rsidRPr="007229C3" w:rsidRDefault="006C5940" w:rsidP="007229C3">
            <w:pPr>
              <w:autoSpaceDE w:val="0"/>
              <w:autoSpaceDN w:val="0"/>
              <w:spacing w:after="0" w:line="230" w:lineRule="auto"/>
              <w:ind w:left="72"/>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12</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570F9F17"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D57133E"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089FBDA"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288FBB3B" w14:textId="77777777" w:rsidR="007229C3" w:rsidRPr="007229C3" w:rsidRDefault="007229C3" w:rsidP="007229C3">
            <w:pPr>
              <w:rPr>
                <w:rFonts w:ascii="Times New Roman" w:hAnsi="Times New Roman" w:cs="Times New Roman"/>
                <w:sz w:val="20"/>
                <w:szCs w:val="20"/>
                <w:lang w:val="ru-RU"/>
              </w:rPr>
            </w:pPr>
          </w:p>
        </w:tc>
      </w:tr>
      <w:tr w:rsidR="007229C3" w:rsidRPr="007229C3" w14:paraId="049612E2" w14:textId="77777777" w:rsidTr="006C5940">
        <w:trPr>
          <w:trHeight w:val="57"/>
        </w:trPr>
        <w:tc>
          <w:tcPr>
            <w:tcW w:w="0" w:type="auto"/>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0B24272" w14:textId="77777777" w:rsidR="007229C3" w:rsidRPr="007229C3" w:rsidRDefault="007229C3" w:rsidP="007229C3">
            <w:pPr>
              <w:autoSpaceDE w:val="0"/>
              <w:autoSpaceDN w:val="0"/>
              <w:spacing w:after="0" w:line="262" w:lineRule="auto"/>
              <w:ind w:left="72" w:right="144"/>
              <w:rPr>
                <w:rFonts w:ascii="Times New Roman" w:hAnsi="Times New Roman" w:cs="Times New Roman"/>
                <w:sz w:val="20"/>
                <w:szCs w:val="20"/>
                <w:lang w:val="ru-RU"/>
              </w:rPr>
            </w:pPr>
            <w:r w:rsidRPr="007229C3">
              <w:rPr>
                <w:rFonts w:ascii="Times New Roman" w:eastAsia="Times New Roman" w:hAnsi="Times New Roman" w:cs="Times New Roman"/>
                <w:color w:val="000000"/>
                <w:sz w:val="20"/>
                <w:szCs w:val="20"/>
                <w:lang w:val="ru-RU"/>
              </w:rPr>
              <w:t>ОБЩЕЕ КОЛИЧЕСТВО ЧАСОВ ПО ПРОГРАММЕ</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71ABDB3D"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lang w:val="ru-RU"/>
              </w:rPr>
            </w:pPr>
            <w:r w:rsidRPr="007229C3">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lang w:val="ru-RU"/>
              </w:rPr>
              <w:t>65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6906AC78" w14:textId="77777777" w:rsidR="007229C3" w:rsidRPr="007229C3" w:rsidRDefault="007229C3" w:rsidP="007229C3">
            <w:pPr>
              <w:autoSpaceDE w:val="0"/>
              <w:autoSpaceDN w:val="0"/>
              <w:spacing w:after="0" w:line="230" w:lineRule="auto"/>
              <w:ind w:left="72"/>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013546E" w14:textId="77777777" w:rsidR="007229C3" w:rsidRPr="007229C3" w:rsidRDefault="007229C3" w:rsidP="007229C3">
            <w:pPr>
              <w:rPr>
                <w:rFonts w:ascii="Times New Roman" w:hAnsi="Times New Roman" w:cs="Times New Roman"/>
                <w:sz w:val="20"/>
                <w:szCs w:val="20"/>
                <w:lang w:val="ru-RU"/>
              </w:rPr>
            </w:pPr>
            <w:r w:rsidRPr="007229C3">
              <w:rPr>
                <w:rFonts w:ascii="Times New Roman" w:eastAsia="Times New Roman" w:hAnsi="Times New Roman" w:cs="Times New Roman"/>
                <w:color w:val="000000"/>
                <w:sz w:val="20"/>
                <w:szCs w:val="20"/>
              </w:rPr>
              <w:t>17</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409ADBD3" w14:textId="77777777" w:rsidR="007229C3" w:rsidRPr="007229C3" w:rsidRDefault="007229C3" w:rsidP="007229C3">
            <w:pPr>
              <w:rPr>
                <w:rFonts w:ascii="Times New Roman" w:hAnsi="Times New Roman" w:cs="Times New Roman"/>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14:paraId="0FEFFBA8" w14:textId="77777777" w:rsidR="007229C3" w:rsidRPr="007229C3" w:rsidRDefault="007229C3" w:rsidP="007229C3">
            <w:pPr>
              <w:rPr>
                <w:rFonts w:ascii="Times New Roman" w:hAnsi="Times New Roman" w:cs="Times New Roman"/>
                <w:sz w:val="20"/>
                <w:szCs w:val="20"/>
                <w:lang w:val="ru-RU"/>
              </w:rPr>
            </w:pPr>
          </w:p>
        </w:tc>
      </w:tr>
    </w:tbl>
    <w:p w14:paraId="0C5F1A15" w14:textId="77777777" w:rsidR="00221AF7" w:rsidRDefault="00221AF7" w:rsidP="00221AF7">
      <w:pPr>
        <w:autoSpaceDE w:val="0"/>
        <w:autoSpaceDN w:val="0"/>
        <w:spacing w:after="0" w:line="14" w:lineRule="exact"/>
      </w:pPr>
    </w:p>
    <w:p w14:paraId="37785106" w14:textId="77777777" w:rsidR="00221AF7" w:rsidRDefault="00221AF7" w:rsidP="00221AF7">
      <w:pPr>
        <w:autoSpaceDE w:val="0"/>
        <w:autoSpaceDN w:val="0"/>
        <w:spacing w:after="78" w:line="220" w:lineRule="exact"/>
      </w:pPr>
    </w:p>
    <w:p w14:paraId="1DC93244" w14:textId="77777777" w:rsidR="002E0B9C" w:rsidRDefault="002E0B9C" w:rsidP="00221AF7">
      <w:pPr>
        <w:autoSpaceDE w:val="0"/>
        <w:autoSpaceDN w:val="0"/>
        <w:spacing w:after="0" w:line="230" w:lineRule="auto"/>
        <w:rPr>
          <w:rFonts w:ascii="Times New Roman" w:eastAsia="Times New Roman" w:hAnsi="Times New Roman"/>
          <w:b/>
          <w:color w:val="000000"/>
          <w:sz w:val="24"/>
          <w:lang w:val="ru-RU"/>
        </w:rPr>
      </w:pPr>
    </w:p>
    <w:p w14:paraId="4A9A216F" w14:textId="77777777" w:rsidR="002E0B9C" w:rsidRDefault="002E0B9C" w:rsidP="00221AF7">
      <w:pPr>
        <w:autoSpaceDE w:val="0"/>
        <w:autoSpaceDN w:val="0"/>
        <w:spacing w:after="0" w:line="230" w:lineRule="auto"/>
        <w:rPr>
          <w:rFonts w:ascii="Times New Roman" w:eastAsia="Times New Roman" w:hAnsi="Times New Roman"/>
          <w:b/>
          <w:color w:val="000000"/>
          <w:sz w:val="24"/>
          <w:lang w:val="ru-RU"/>
        </w:rPr>
      </w:pPr>
    </w:p>
    <w:p w14:paraId="16018B26" w14:textId="77777777" w:rsidR="002E0B9C" w:rsidRDefault="002E0B9C" w:rsidP="00221AF7">
      <w:pPr>
        <w:autoSpaceDE w:val="0"/>
        <w:autoSpaceDN w:val="0"/>
        <w:spacing w:after="0" w:line="230" w:lineRule="auto"/>
        <w:rPr>
          <w:rFonts w:ascii="Times New Roman" w:eastAsia="Times New Roman" w:hAnsi="Times New Roman"/>
          <w:b/>
          <w:color w:val="000000"/>
          <w:sz w:val="24"/>
          <w:lang w:val="ru-RU"/>
        </w:rPr>
      </w:pPr>
    </w:p>
    <w:p w14:paraId="5443F2E4" w14:textId="77777777" w:rsidR="002E0B9C" w:rsidRDefault="002E0B9C" w:rsidP="00221AF7">
      <w:pPr>
        <w:autoSpaceDE w:val="0"/>
        <w:autoSpaceDN w:val="0"/>
        <w:spacing w:after="0" w:line="230" w:lineRule="auto"/>
        <w:rPr>
          <w:rFonts w:ascii="Times New Roman" w:eastAsia="Times New Roman" w:hAnsi="Times New Roman"/>
          <w:b/>
          <w:color w:val="000000"/>
          <w:sz w:val="24"/>
          <w:lang w:val="ru-RU"/>
        </w:rPr>
      </w:pPr>
    </w:p>
    <w:p w14:paraId="4DC9F69C" w14:textId="77777777" w:rsidR="002E0B9C" w:rsidRDefault="002E0B9C" w:rsidP="00221AF7">
      <w:pPr>
        <w:autoSpaceDE w:val="0"/>
        <w:autoSpaceDN w:val="0"/>
        <w:spacing w:after="0" w:line="230" w:lineRule="auto"/>
        <w:rPr>
          <w:rFonts w:ascii="Times New Roman" w:eastAsia="Times New Roman" w:hAnsi="Times New Roman"/>
          <w:b/>
          <w:color w:val="000000"/>
          <w:sz w:val="24"/>
          <w:lang w:val="ru-RU"/>
        </w:rPr>
      </w:pPr>
    </w:p>
    <w:p w14:paraId="58069A15" w14:textId="77777777" w:rsidR="002E0B9C" w:rsidRDefault="002E0B9C" w:rsidP="00221AF7">
      <w:pPr>
        <w:autoSpaceDE w:val="0"/>
        <w:autoSpaceDN w:val="0"/>
        <w:spacing w:after="0" w:line="230" w:lineRule="auto"/>
        <w:rPr>
          <w:rFonts w:ascii="Times New Roman" w:eastAsia="Times New Roman" w:hAnsi="Times New Roman"/>
          <w:b/>
          <w:color w:val="000000"/>
          <w:sz w:val="24"/>
          <w:lang w:val="ru-RU"/>
        </w:rPr>
      </w:pPr>
    </w:p>
    <w:p w14:paraId="1052088D" w14:textId="77777777" w:rsidR="00221AF7" w:rsidRPr="006C4541" w:rsidRDefault="00221AF7" w:rsidP="00221AF7">
      <w:pPr>
        <w:autoSpaceDE w:val="0"/>
        <w:autoSpaceDN w:val="0"/>
        <w:spacing w:after="0" w:line="230" w:lineRule="auto"/>
        <w:rPr>
          <w:lang w:val="ru-RU"/>
        </w:rPr>
      </w:pPr>
      <w:r w:rsidRPr="006C4541">
        <w:rPr>
          <w:rFonts w:ascii="Times New Roman" w:eastAsia="Times New Roman" w:hAnsi="Times New Roman"/>
          <w:b/>
          <w:color w:val="000000"/>
          <w:sz w:val="24"/>
          <w:lang w:val="ru-RU"/>
        </w:rPr>
        <w:t xml:space="preserve">УЧЕБНО-МЕТОДИЧЕСКОЕ ОБЕСПЕЧЕНИЕ ОБРАЗОВАТЕЛЬНОГО ПРОЦЕССА </w:t>
      </w:r>
    </w:p>
    <w:p w14:paraId="361EB26F" w14:textId="77777777" w:rsidR="00221AF7" w:rsidRPr="006C4541" w:rsidRDefault="00221AF7" w:rsidP="00221AF7">
      <w:pPr>
        <w:autoSpaceDE w:val="0"/>
        <w:autoSpaceDN w:val="0"/>
        <w:spacing w:before="346" w:after="0" w:line="230" w:lineRule="auto"/>
        <w:rPr>
          <w:lang w:val="ru-RU"/>
        </w:rPr>
      </w:pPr>
      <w:r w:rsidRPr="006C4541">
        <w:rPr>
          <w:rFonts w:ascii="Times New Roman" w:eastAsia="Times New Roman" w:hAnsi="Times New Roman"/>
          <w:b/>
          <w:color w:val="000000"/>
          <w:sz w:val="24"/>
          <w:lang w:val="ru-RU"/>
        </w:rPr>
        <w:t>ОБЯЗАТЕЛЬНЫЕ УЧЕБНЫЕ МАТЕРИАЛЫ ДЛЯ УЧЕНИКА</w:t>
      </w:r>
    </w:p>
    <w:p w14:paraId="52B0226A" w14:textId="77777777" w:rsidR="00221AF7" w:rsidRPr="007751B5" w:rsidRDefault="00221AF7" w:rsidP="00221AF7">
      <w:pPr>
        <w:autoSpaceDE w:val="0"/>
        <w:autoSpaceDN w:val="0"/>
        <w:spacing w:before="166" w:after="0" w:line="271" w:lineRule="auto"/>
        <w:ind w:right="864"/>
        <w:rPr>
          <w:lang w:val="ru-RU"/>
        </w:rPr>
      </w:pPr>
      <w:r w:rsidRPr="007751B5">
        <w:rPr>
          <w:rFonts w:ascii="Times New Roman" w:eastAsia="Times New Roman" w:hAnsi="Times New Roman"/>
          <w:color w:val="000000"/>
          <w:sz w:val="24"/>
          <w:lang w:val="ru-RU"/>
        </w:rPr>
        <w:lastRenderedPageBreak/>
        <w:t xml:space="preserve">Климанова Л.Ф., Горецкий В.Г., Голованова М.В. и другие, Литературное чтение (в 2 частях). Учебник. 1класс. Акционерное общество «Издательство «Просвещение»; </w:t>
      </w:r>
      <w:r w:rsidRPr="007751B5">
        <w:rPr>
          <w:lang w:val="ru-RU"/>
        </w:rPr>
        <w:br/>
      </w:r>
    </w:p>
    <w:p w14:paraId="4A253165" w14:textId="77777777" w:rsidR="00221AF7" w:rsidRPr="007751B5" w:rsidRDefault="00221AF7" w:rsidP="00221AF7">
      <w:pPr>
        <w:autoSpaceDE w:val="0"/>
        <w:autoSpaceDN w:val="0"/>
        <w:spacing w:before="262" w:after="0" w:line="230" w:lineRule="auto"/>
        <w:rPr>
          <w:lang w:val="ru-RU"/>
        </w:rPr>
      </w:pPr>
      <w:r w:rsidRPr="007751B5">
        <w:rPr>
          <w:rFonts w:ascii="Times New Roman" w:eastAsia="Times New Roman" w:hAnsi="Times New Roman"/>
          <w:b/>
          <w:color w:val="000000"/>
          <w:sz w:val="24"/>
          <w:lang w:val="ru-RU"/>
        </w:rPr>
        <w:t>МЕТОДИЧЕСКИЕ МАТЕРИАЛЫ ДЛЯ УЧИТЕЛЯ</w:t>
      </w:r>
    </w:p>
    <w:p w14:paraId="0FE4D752" w14:textId="77777777" w:rsidR="00221AF7" w:rsidRPr="007751B5" w:rsidRDefault="00221AF7" w:rsidP="00221AF7">
      <w:pPr>
        <w:autoSpaceDE w:val="0"/>
        <w:autoSpaceDN w:val="0"/>
        <w:spacing w:before="166" w:after="0" w:line="230" w:lineRule="auto"/>
        <w:rPr>
          <w:lang w:val="ru-RU"/>
        </w:rPr>
      </w:pPr>
      <w:r w:rsidRPr="007751B5">
        <w:rPr>
          <w:rFonts w:ascii="Times New Roman" w:eastAsia="Times New Roman" w:hAnsi="Times New Roman"/>
          <w:color w:val="000000"/>
          <w:sz w:val="24"/>
          <w:lang w:val="ru-RU"/>
        </w:rPr>
        <w:t xml:space="preserve">Л. Ф. Климанова, В. Г. Горецкий, </w:t>
      </w:r>
      <w:proofErr w:type="spellStart"/>
      <w:r w:rsidRPr="007751B5">
        <w:rPr>
          <w:rFonts w:ascii="Times New Roman" w:eastAsia="Times New Roman" w:hAnsi="Times New Roman"/>
          <w:color w:val="000000"/>
          <w:sz w:val="24"/>
          <w:lang w:val="ru-RU"/>
        </w:rPr>
        <w:t>М.В</w:t>
      </w:r>
      <w:proofErr w:type="gramStart"/>
      <w:r w:rsidRPr="007751B5">
        <w:rPr>
          <w:rFonts w:ascii="Times New Roman" w:eastAsia="Times New Roman" w:hAnsi="Times New Roman"/>
          <w:color w:val="000000"/>
          <w:sz w:val="24"/>
          <w:lang w:val="ru-RU"/>
        </w:rPr>
        <w:t>,Г</w:t>
      </w:r>
      <w:proofErr w:type="gramEnd"/>
      <w:r w:rsidRPr="007751B5">
        <w:rPr>
          <w:rFonts w:ascii="Times New Roman" w:eastAsia="Times New Roman" w:hAnsi="Times New Roman"/>
          <w:color w:val="000000"/>
          <w:sz w:val="24"/>
          <w:lang w:val="ru-RU"/>
        </w:rPr>
        <w:t>олованова</w:t>
      </w:r>
      <w:proofErr w:type="spellEnd"/>
      <w:r w:rsidRPr="007751B5">
        <w:rPr>
          <w:rFonts w:ascii="Times New Roman" w:eastAsia="Times New Roman" w:hAnsi="Times New Roman"/>
          <w:color w:val="000000"/>
          <w:sz w:val="24"/>
          <w:lang w:val="ru-RU"/>
        </w:rPr>
        <w:t>, Литературное чтение. 1 класс: Учебник</w:t>
      </w:r>
    </w:p>
    <w:p w14:paraId="59252048" w14:textId="77777777" w:rsidR="00221AF7" w:rsidRPr="007751B5" w:rsidRDefault="00221AF7" w:rsidP="00221AF7">
      <w:pPr>
        <w:autoSpaceDE w:val="0"/>
        <w:autoSpaceDN w:val="0"/>
        <w:spacing w:before="264" w:after="0" w:line="230" w:lineRule="auto"/>
        <w:rPr>
          <w:lang w:val="ru-RU"/>
        </w:rPr>
      </w:pPr>
      <w:r w:rsidRPr="007751B5">
        <w:rPr>
          <w:rFonts w:ascii="Times New Roman" w:eastAsia="Times New Roman" w:hAnsi="Times New Roman"/>
          <w:b/>
          <w:color w:val="000000"/>
          <w:sz w:val="24"/>
          <w:lang w:val="ru-RU"/>
        </w:rPr>
        <w:t>ЦИФРОВЫЕ ОБРАЗОВАТЕЛЬНЫЕ РЕСУРСЫ И РЕСУРСЫ СЕТИ ИНТЕРНЕТ</w:t>
      </w:r>
    </w:p>
    <w:p w14:paraId="00544C8B" w14:textId="77777777" w:rsidR="00221AF7" w:rsidRPr="007751B5" w:rsidRDefault="00221AF7" w:rsidP="00221AF7">
      <w:pPr>
        <w:autoSpaceDE w:val="0"/>
        <w:autoSpaceDN w:val="0"/>
        <w:spacing w:before="168" w:after="0" w:line="262" w:lineRule="auto"/>
        <w:ind w:right="7488"/>
        <w:rPr>
          <w:lang w:val="ru-RU"/>
        </w:rPr>
      </w:pPr>
      <w:r>
        <w:rPr>
          <w:rFonts w:ascii="Times New Roman" w:eastAsia="Times New Roman" w:hAnsi="Times New Roman"/>
          <w:color w:val="000000"/>
          <w:sz w:val="24"/>
        </w:rPr>
        <w:t>https</w:t>
      </w:r>
      <w:r w:rsidRPr="007751B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resh</w:t>
      </w:r>
      <w:proofErr w:type="spellEnd"/>
      <w:r w:rsidRPr="007751B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7751B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751B5">
        <w:rPr>
          <w:rFonts w:ascii="Times New Roman" w:eastAsia="Times New Roman" w:hAnsi="Times New Roman"/>
          <w:color w:val="000000"/>
          <w:sz w:val="24"/>
          <w:lang w:val="ru-RU"/>
        </w:rPr>
        <w:t>/</w:t>
      </w:r>
      <w:r>
        <w:rPr>
          <w:rFonts w:ascii="Times New Roman" w:eastAsia="Times New Roman" w:hAnsi="Times New Roman"/>
          <w:color w:val="000000"/>
          <w:sz w:val="24"/>
        </w:rPr>
        <w:t>subject</w:t>
      </w:r>
      <w:r w:rsidRPr="007751B5">
        <w:rPr>
          <w:rFonts w:ascii="Times New Roman" w:eastAsia="Times New Roman" w:hAnsi="Times New Roman"/>
          <w:color w:val="000000"/>
          <w:sz w:val="24"/>
          <w:lang w:val="ru-RU"/>
        </w:rPr>
        <w:t xml:space="preserve">/32/1/ </w:t>
      </w:r>
      <w:r w:rsidRPr="007751B5">
        <w:rPr>
          <w:lang w:val="ru-RU"/>
        </w:rPr>
        <w:br/>
      </w:r>
      <w:r>
        <w:rPr>
          <w:rFonts w:ascii="Times New Roman" w:eastAsia="Times New Roman" w:hAnsi="Times New Roman"/>
          <w:color w:val="000000"/>
          <w:sz w:val="24"/>
        </w:rPr>
        <w:t>https</w:t>
      </w:r>
      <w:r w:rsidRPr="007751B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uchi</w:t>
      </w:r>
      <w:proofErr w:type="spellEnd"/>
      <w:r w:rsidRPr="007751B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751B5">
        <w:rPr>
          <w:rFonts w:ascii="Times New Roman" w:eastAsia="Times New Roman" w:hAnsi="Times New Roman"/>
          <w:color w:val="000000"/>
          <w:sz w:val="24"/>
          <w:lang w:val="ru-RU"/>
        </w:rPr>
        <w:t>/</w:t>
      </w:r>
    </w:p>
    <w:p w14:paraId="3D091091" w14:textId="77777777" w:rsidR="00221AF7" w:rsidRPr="007751B5" w:rsidRDefault="00221AF7" w:rsidP="00221AF7">
      <w:pPr>
        <w:autoSpaceDE w:val="0"/>
        <w:autoSpaceDN w:val="0"/>
        <w:spacing w:after="78" w:line="220" w:lineRule="exact"/>
        <w:rPr>
          <w:lang w:val="ru-RU"/>
        </w:rPr>
      </w:pPr>
    </w:p>
    <w:p w14:paraId="1FCD5AA1" w14:textId="77777777" w:rsidR="00221AF7" w:rsidRPr="007751B5" w:rsidRDefault="00221AF7" w:rsidP="00221AF7">
      <w:pPr>
        <w:autoSpaceDE w:val="0"/>
        <w:autoSpaceDN w:val="0"/>
        <w:spacing w:after="0" w:line="230" w:lineRule="auto"/>
        <w:rPr>
          <w:lang w:val="ru-RU"/>
        </w:rPr>
      </w:pPr>
      <w:r w:rsidRPr="007751B5">
        <w:rPr>
          <w:rFonts w:ascii="Times New Roman" w:eastAsia="Times New Roman" w:hAnsi="Times New Roman"/>
          <w:b/>
          <w:color w:val="000000"/>
          <w:sz w:val="24"/>
          <w:lang w:val="ru-RU"/>
        </w:rPr>
        <w:t>МАТЕРИАЛЬНО-ТЕХНИЧЕСКОЕ ОБЕСПЕЧЕНИЕ ОБРАЗОВАТЕЛЬНОГО ПРОЦЕССА</w:t>
      </w:r>
    </w:p>
    <w:p w14:paraId="241A8D16" w14:textId="77777777" w:rsidR="00221AF7" w:rsidRPr="007751B5" w:rsidRDefault="00221AF7" w:rsidP="00221AF7">
      <w:pPr>
        <w:autoSpaceDE w:val="0"/>
        <w:autoSpaceDN w:val="0"/>
        <w:spacing w:before="346" w:after="0" w:line="300" w:lineRule="auto"/>
        <w:ind w:right="432"/>
        <w:rPr>
          <w:lang w:val="ru-RU"/>
        </w:rPr>
      </w:pPr>
      <w:r w:rsidRPr="007751B5">
        <w:rPr>
          <w:rFonts w:ascii="Times New Roman" w:eastAsia="Times New Roman" w:hAnsi="Times New Roman"/>
          <w:b/>
          <w:color w:val="000000"/>
          <w:sz w:val="24"/>
          <w:lang w:val="ru-RU"/>
        </w:rPr>
        <w:t xml:space="preserve">УЧЕБНОЕ ОБОРУДОВАНИЕ </w:t>
      </w:r>
      <w:r w:rsidRPr="007751B5">
        <w:rPr>
          <w:lang w:val="ru-RU"/>
        </w:rPr>
        <w:br/>
      </w:r>
      <w:r w:rsidRPr="007751B5">
        <w:rPr>
          <w:rFonts w:ascii="Times New Roman" w:eastAsia="Times New Roman" w:hAnsi="Times New Roman"/>
          <w:color w:val="000000"/>
          <w:sz w:val="24"/>
          <w:lang w:val="ru-RU"/>
        </w:rPr>
        <w:t xml:space="preserve">Справочные таблицы, карточки со слогами, схемы звуков, </w:t>
      </w:r>
      <w:proofErr w:type="spellStart"/>
      <w:r w:rsidRPr="007751B5">
        <w:rPr>
          <w:rFonts w:ascii="Times New Roman" w:eastAsia="Times New Roman" w:hAnsi="Times New Roman"/>
          <w:color w:val="000000"/>
          <w:sz w:val="24"/>
          <w:lang w:val="ru-RU"/>
        </w:rPr>
        <w:t>слогов</w:t>
      </w:r>
      <w:proofErr w:type="gramStart"/>
      <w:r w:rsidRPr="007751B5">
        <w:rPr>
          <w:rFonts w:ascii="Times New Roman" w:eastAsia="Times New Roman" w:hAnsi="Times New Roman"/>
          <w:color w:val="000000"/>
          <w:sz w:val="24"/>
          <w:lang w:val="ru-RU"/>
        </w:rPr>
        <w:t>,с</w:t>
      </w:r>
      <w:proofErr w:type="gramEnd"/>
      <w:r w:rsidRPr="007751B5">
        <w:rPr>
          <w:rFonts w:ascii="Times New Roman" w:eastAsia="Times New Roman" w:hAnsi="Times New Roman"/>
          <w:color w:val="000000"/>
          <w:sz w:val="24"/>
          <w:lang w:val="ru-RU"/>
        </w:rPr>
        <w:t>лов</w:t>
      </w:r>
      <w:proofErr w:type="spellEnd"/>
      <w:r w:rsidRPr="007751B5">
        <w:rPr>
          <w:rFonts w:ascii="Times New Roman" w:eastAsia="Times New Roman" w:hAnsi="Times New Roman"/>
          <w:color w:val="000000"/>
          <w:sz w:val="24"/>
          <w:lang w:val="ru-RU"/>
        </w:rPr>
        <w:t>, предложений, предметные картинки.</w:t>
      </w:r>
    </w:p>
    <w:p w14:paraId="29A33A1E" w14:textId="77777777" w:rsidR="00423D4C" w:rsidRDefault="00221AF7" w:rsidP="006C5940">
      <w:pPr>
        <w:autoSpaceDE w:val="0"/>
        <w:autoSpaceDN w:val="0"/>
        <w:spacing w:before="262" w:after="0" w:line="300" w:lineRule="auto"/>
        <w:ind w:right="720"/>
        <w:rPr>
          <w:rFonts w:ascii="Times New Roman" w:eastAsia="Times New Roman" w:hAnsi="Times New Roman"/>
          <w:color w:val="000000"/>
          <w:sz w:val="24"/>
          <w:lang w:val="ru-RU"/>
        </w:rPr>
      </w:pPr>
      <w:r w:rsidRPr="007751B5">
        <w:rPr>
          <w:rFonts w:ascii="Times New Roman" w:eastAsia="Times New Roman" w:hAnsi="Times New Roman"/>
          <w:b/>
          <w:color w:val="000000"/>
          <w:sz w:val="24"/>
          <w:lang w:val="ru-RU"/>
        </w:rPr>
        <w:t xml:space="preserve">ОБОРУДОВАНИЕ ДЛЯ ПРОВЕДЕНИЯ ЛАБОРАТОРНЫХ, ПРАКТИЧЕСКИХ РАБОТ, ДЕМОНСТРАЦИЙ </w:t>
      </w:r>
      <w:r w:rsidRPr="007751B5">
        <w:rPr>
          <w:lang w:val="ru-RU"/>
        </w:rPr>
        <w:br/>
      </w:r>
      <w:r w:rsidRPr="007751B5">
        <w:rPr>
          <w:rFonts w:ascii="Times New Roman" w:eastAsia="Times New Roman" w:hAnsi="Times New Roman"/>
          <w:color w:val="000000"/>
          <w:sz w:val="24"/>
          <w:lang w:val="ru-RU"/>
        </w:rPr>
        <w:t>Мультимедийный проектор, ноутбук, диски, экран.</w:t>
      </w:r>
    </w:p>
    <w:p w14:paraId="75F9626B" w14:textId="77777777" w:rsidR="006C5940" w:rsidRDefault="006C5940" w:rsidP="006C5940">
      <w:pPr>
        <w:autoSpaceDE w:val="0"/>
        <w:autoSpaceDN w:val="0"/>
        <w:spacing w:before="262" w:after="0" w:line="300" w:lineRule="auto"/>
        <w:ind w:right="720"/>
        <w:rPr>
          <w:rFonts w:ascii="Times New Roman" w:eastAsia="Times New Roman" w:hAnsi="Times New Roman"/>
          <w:color w:val="000000"/>
          <w:sz w:val="24"/>
          <w:lang w:val="ru-RU"/>
        </w:rPr>
      </w:pPr>
    </w:p>
    <w:p w14:paraId="7B4194AF" w14:textId="77777777" w:rsidR="006C5940" w:rsidRDefault="006C5940" w:rsidP="006C5940">
      <w:pPr>
        <w:autoSpaceDE w:val="0"/>
        <w:autoSpaceDN w:val="0"/>
        <w:spacing w:before="262" w:after="0" w:line="300" w:lineRule="auto"/>
        <w:ind w:right="720"/>
        <w:rPr>
          <w:rFonts w:ascii="Times New Roman" w:eastAsia="Times New Roman" w:hAnsi="Times New Roman"/>
          <w:color w:val="000000"/>
          <w:sz w:val="24"/>
          <w:lang w:val="ru-RU"/>
        </w:rPr>
      </w:pPr>
    </w:p>
    <w:p w14:paraId="1DF1FA7B" w14:textId="77777777" w:rsidR="006C5940" w:rsidRDefault="006C5940" w:rsidP="006C5940">
      <w:pPr>
        <w:autoSpaceDE w:val="0"/>
        <w:autoSpaceDN w:val="0"/>
        <w:spacing w:before="262" w:after="0" w:line="300" w:lineRule="auto"/>
        <w:ind w:right="720"/>
        <w:rPr>
          <w:rFonts w:ascii="Times New Roman" w:eastAsia="Times New Roman" w:hAnsi="Times New Roman"/>
          <w:color w:val="000000"/>
          <w:sz w:val="24"/>
          <w:lang w:val="ru-RU"/>
        </w:rPr>
      </w:pPr>
    </w:p>
    <w:p w14:paraId="672312BA" w14:textId="77777777" w:rsidR="0093204A" w:rsidRPr="00221AF7" w:rsidRDefault="0093204A">
      <w:pPr>
        <w:rPr>
          <w:lang w:val="ru-RU"/>
        </w:rPr>
      </w:pPr>
    </w:p>
    <w:sectPr w:rsidR="0093204A" w:rsidRPr="00221AF7"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0B02F4"/>
    <w:rsid w:val="000B5422"/>
    <w:rsid w:val="0015074B"/>
    <w:rsid w:val="00221AF7"/>
    <w:rsid w:val="0029639D"/>
    <w:rsid w:val="002E0B9C"/>
    <w:rsid w:val="00324885"/>
    <w:rsid w:val="00326F90"/>
    <w:rsid w:val="003655BA"/>
    <w:rsid w:val="00423D4C"/>
    <w:rsid w:val="005966C6"/>
    <w:rsid w:val="005F5F32"/>
    <w:rsid w:val="006C5940"/>
    <w:rsid w:val="007229C3"/>
    <w:rsid w:val="0093204A"/>
    <w:rsid w:val="00AA1D8D"/>
    <w:rsid w:val="00B47730"/>
    <w:rsid w:val="00CB0664"/>
    <w:rsid w:val="00FC0B9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5849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Paragraph">
    <w:name w:val="Table Paragraph"/>
    <w:basedOn w:val="a1"/>
    <w:uiPriority w:val="1"/>
    <w:qFormat/>
    <w:rsid w:val="00221AF7"/>
    <w:pPr>
      <w:widowControl w:val="0"/>
      <w:autoSpaceDE w:val="0"/>
      <w:autoSpaceDN w:val="0"/>
      <w:spacing w:after="0" w:line="240" w:lineRule="auto"/>
    </w:pPr>
    <w:rPr>
      <w:rFonts w:ascii="Times New Roman" w:eastAsia="Times New Roman" w:hAnsi="Times New Roman" w:cs="Times New Roman"/>
      <w:lang w:val="ru-RU"/>
    </w:rPr>
  </w:style>
  <w:style w:type="character" w:styleId="aff8">
    <w:name w:val="Hyperlink"/>
    <w:basedOn w:val="a2"/>
    <w:uiPriority w:val="99"/>
    <w:unhideWhenUsed/>
    <w:rsid w:val="005966C6"/>
    <w:rPr>
      <w:color w:val="0000FF" w:themeColor="hyperlink"/>
      <w:u w:val="single"/>
    </w:rPr>
  </w:style>
  <w:style w:type="paragraph" w:styleId="aff9">
    <w:name w:val="Balloon Text"/>
    <w:basedOn w:val="a1"/>
    <w:link w:val="affa"/>
    <w:uiPriority w:val="99"/>
    <w:semiHidden/>
    <w:unhideWhenUsed/>
    <w:rsid w:val="00FC0B93"/>
    <w:pPr>
      <w:spacing w:after="0" w:line="240" w:lineRule="auto"/>
    </w:pPr>
    <w:rPr>
      <w:rFonts w:ascii="Tahoma" w:hAnsi="Tahoma" w:cs="Tahoma"/>
      <w:sz w:val="16"/>
      <w:szCs w:val="16"/>
    </w:rPr>
  </w:style>
  <w:style w:type="character" w:customStyle="1" w:styleId="affa">
    <w:name w:val="Текст выноски Знак"/>
    <w:basedOn w:val="a2"/>
    <w:link w:val="aff9"/>
    <w:uiPriority w:val="99"/>
    <w:semiHidden/>
    <w:rsid w:val="00FC0B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Paragraph">
    <w:name w:val="Table Paragraph"/>
    <w:basedOn w:val="a1"/>
    <w:uiPriority w:val="1"/>
    <w:qFormat/>
    <w:rsid w:val="00221AF7"/>
    <w:pPr>
      <w:widowControl w:val="0"/>
      <w:autoSpaceDE w:val="0"/>
      <w:autoSpaceDN w:val="0"/>
      <w:spacing w:after="0" w:line="240" w:lineRule="auto"/>
    </w:pPr>
    <w:rPr>
      <w:rFonts w:ascii="Times New Roman" w:eastAsia="Times New Roman" w:hAnsi="Times New Roman" w:cs="Times New Roman"/>
      <w:lang w:val="ru-RU"/>
    </w:rPr>
  </w:style>
  <w:style w:type="character" w:styleId="aff8">
    <w:name w:val="Hyperlink"/>
    <w:basedOn w:val="a2"/>
    <w:uiPriority w:val="99"/>
    <w:unhideWhenUsed/>
    <w:rsid w:val="005966C6"/>
    <w:rPr>
      <w:color w:val="0000FF" w:themeColor="hyperlink"/>
      <w:u w:val="single"/>
    </w:rPr>
  </w:style>
  <w:style w:type="paragraph" w:styleId="aff9">
    <w:name w:val="Balloon Text"/>
    <w:basedOn w:val="a1"/>
    <w:link w:val="affa"/>
    <w:uiPriority w:val="99"/>
    <w:semiHidden/>
    <w:unhideWhenUsed/>
    <w:rsid w:val="00FC0B93"/>
    <w:pPr>
      <w:spacing w:after="0" w:line="240" w:lineRule="auto"/>
    </w:pPr>
    <w:rPr>
      <w:rFonts w:ascii="Tahoma" w:hAnsi="Tahoma" w:cs="Tahoma"/>
      <w:sz w:val="16"/>
      <w:szCs w:val="16"/>
    </w:rPr>
  </w:style>
  <w:style w:type="character" w:customStyle="1" w:styleId="affa">
    <w:name w:val="Текст выноски Знак"/>
    <w:basedOn w:val="a2"/>
    <w:link w:val="aff9"/>
    <w:uiPriority w:val="99"/>
    <w:semiHidden/>
    <w:rsid w:val="00FC0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32/1/" TargetMode="External"/><Relationship Id="rId18" Type="http://schemas.openxmlformats.org/officeDocument/2006/relationships/hyperlink" Target="https://uchi.ru/" TargetMode="External"/><Relationship Id="rId26" Type="http://schemas.openxmlformats.org/officeDocument/2006/relationships/hyperlink" Target="https://uchi.ru/" TargetMode="External"/><Relationship Id="rId39" Type="http://schemas.openxmlformats.org/officeDocument/2006/relationships/hyperlink" Target="https://resh.edu.ru/subject/32/1/" TargetMode="External"/><Relationship Id="rId21" Type="http://schemas.openxmlformats.org/officeDocument/2006/relationships/hyperlink" Target="https://resh.edu.ru/subject/32/1/" TargetMode="External"/><Relationship Id="rId34" Type="http://schemas.openxmlformats.org/officeDocument/2006/relationships/hyperlink" Target="https://uchi.ru/" TargetMode="External"/><Relationship Id="rId42" Type="http://schemas.openxmlformats.org/officeDocument/2006/relationships/hyperlink" Target="https://uchi.ru/" TargetMode="External"/><Relationship Id="rId47" Type="http://schemas.openxmlformats.org/officeDocument/2006/relationships/hyperlink" Target="https://resh.edu.ru/subject/32/1/" TargetMode="External"/><Relationship Id="rId50" Type="http://schemas.openxmlformats.org/officeDocument/2006/relationships/hyperlink" Target="https://uchi.ru/" TargetMode="External"/><Relationship Id="rId55" Type="http://schemas.openxmlformats.org/officeDocument/2006/relationships/hyperlink" Target="https://resh.edu.ru/subject/32/1/" TargetMode="External"/><Relationship Id="rId63" Type="http://schemas.openxmlformats.org/officeDocument/2006/relationships/hyperlink" Target="https://resh.edu.ru/subject/32/1/" TargetMode="External"/><Relationship Id="rId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uchi.ru/" TargetMode="External"/><Relationship Id="rId20" Type="http://schemas.openxmlformats.org/officeDocument/2006/relationships/hyperlink" Target="https://uchi.ru/" TargetMode="External"/><Relationship Id="rId29" Type="http://schemas.openxmlformats.org/officeDocument/2006/relationships/hyperlink" Target="https://resh.edu.ru/subject/32/1/" TargetMode="External"/><Relationship Id="rId41" Type="http://schemas.openxmlformats.org/officeDocument/2006/relationships/hyperlink" Target="https://resh.edu.ru/subject/32/1/" TargetMode="External"/><Relationship Id="rId54" Type="http://schemas.openxmlformats.org/officeDocument/2006/relationships/hyperlink" Target="https://uchi.ru/" TargetMode="External"/><Relationship Id="rId62" Type="http://schemas.openxmlformats.org/officeDocument/2006/relationships/hyperlink" Target="https://uch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sh.edu.ru/subject/32/1/" TargetMode="External"/><Relationship Id="rId24" Type="http://schemas.openxmlformats.org/officeDocument/2006/relationships/hyperlink" Target="https://uchi.ru/" TargetMode="External"/><Relationship Id="rId32" Type="http://schemas.openxmlformats.org/officeDocument/2006/relationships/hyperlink" Target="https://uchi.ru/" TargetMode="External"/><Relationship Id="rId37" Type="http://schemas.openxmlformats.org/officeDocument/2006/relationships/hyperlink" Target="https://resh.edu.ru/subject/32/1/" TargetMode="External"/><Relationship Id="rId40" Type="http://schemas.openxmlformats.org/officeDocument/2006/relationships/hyperlink" Target="https://uchi.ru/" TargetMode="External"/><Relationship Id="rId45" Type="http://schemas.openxmlformats.org/officeDocument/2006/relationships/hyperlink" Target="https://resh.edu.ru/subject/32/1/" TargetMode="External"/><Relationship Id="rId53" Type="http://schemas.openxmlformats.org/officeDocument/2006/relationships/hyperlink" Target="https://resh.edu.ru/subject/32/1/" TargetMode="External"/><Relationship Id="rId58" Type="http://schemas.openxmlformats.org/officeDocument/2006/relationships/hyperlink" Target="https://uchi.ru/"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esh.edu.ru/subject/32/1/" TargetMode="External"/><Relationship Id="rId23" Type="http://schemas.openxmlformats.org/officeDocument/2006/relationships/hyperlink" Target="https://resh.edu.ru/subject/32/1/" TargetMode="External"/><Relationship Id="rId28" Type="http://schemas.openxmlformats.org/officeDocument/2006/relationships/hyperlink" Target="https://uchi.ru" TargetMode="External"/><Relationship Id="rId36" Type="http://schemas.openxmlformats.org/officeDocument/2006/relationships/hyperlink" Target="https://uchi.ru/" TargetMode="External"/><Relationship Id="rId49" Type="http://schemas.openxmlformats.org/officeDocument/2006/relationships/hyperlink" Target="https://resh.edu.ru/subject/32/1/" TargetMode="External"/><Relationship Id="rId57" Type="http://schemas.openxmlformats.org/officeDocument/2006/relationships/hyperlink" Target="https://resh.edu.ru/subject/32/1/" TargetMode="External"/><Relationship Id="rId61" Type="http://schemas.openxmlformats.org/officeDocument/2006/relationships/hyperlink" Target="https://resh.edu.ru/subject/32/1/" TargetMode="External"/><Relationship Id="rId10" Type="http://schemas.openxmlformats.org/officeDocument/2006/relationships/hyperlink" Target="https://uchi.ru/" TargetMode="External"/><Relationship Id="rId19" Type="http://schemas.openxmlformats.org/officeDocument/2006/relationships/hyperlink" Target="https://resh.edu.ru/subject/32/1/" TargetMode="External"/><Relationship Id="rId31" Type="http://schemas.openxmlformats.org/officeDocument/2006/relationships/hyperlink" Target="https://resh.edu.ru/subject/32/1/" TargetMode="External"/><Relationship Id="rId44" Type="http://schemas.openxmlformats.org/officeDocument/2006/relationships/hyperlink" Target="https://uchi.ru/" TargetMode="External"/><Relationship Id="rId52" Type="http://schemas.openxmlformats.org/officeDocument/2006/relationships/hyperlink" Target="https://uchi.ru/" TargetMode="External"/><Relationship Id="rId60" Type="http://schemas.openxmlformats.org/officeDocument/2006/relationships/hyperlink" Target="https://uchi.ru/"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esh.edu.ru/subject/32/1/" TargetMode="External"/><Relationship Id="rId14" Type="http://schemas.openxmlformats.org/officeDocument/2006/relationships/hyperlink" Target="https://uchi.ru/" TargetMode="External"/><Relationship Id="rId22" Type="http://schemas.openxmlformats.org/officeDocument/2006/relationships/hyperlink" Target="https://uchi.ru/" TargetMode="External"/><Relationship Id="rId27" Type="http://schemas.openxmlformats.org/officeDocument/2006/relationships/hyperlink" Target="https://resh.edu.ru/subject/32/1/" TargetMode="External"/><Relationship Id="rId30" Type="http://schemas.openxmlformats.org/officeDocument/2006/relationships/hyperlink" Target="https://uchi.ru/" TargetMode="External"/><Relationship Id="rId35" Type="http://schemas.openxmlformats.org/officeDocument/2006/relationships/hyperlink" Target="https://resh.edu.ru/subject/32/1/" TargetMode="External"/><Relationship Id="rId43" Type="http://schemas.openxmlformats.org/officeDocument/2006/relationships/hyperlink" Target="https://resh.edu.ru/subject/32/1/" TargetMode="External"/><Relationship Id="rId48" Type="http://schemas.openxmlformats.org/officeDocument/2006/relationships/hyperlink" Target="https://uchi.ru/" TargetMode="External"/><Relationship Id="rId56" Type="http://schemas.openxmlformats.org/officeDocument/2006/relationships/hyperlink" Target="https://uchi.ru/" TargetMode="External"/><Relationship Id="rId64" Type="http://schemas.openxmlformats.org/officeDocument/2006/relationships/hyperlink" Target="https://uchi.ru/" TargetMode="External"/><Relationship Id="rId8" Type="http://schemas.openxmlformats.org/officeDocument/2006/relationships/oleObject" Target="embeddings/oleObject1.bin"/><Relationship Id="rId51" Type="http://schemas.openxmlformats.org/officeDocument/2006/relationships/hyperlink" Target="https://resh.edu.ru/subject/32/1/" TargetMode="External"/><Relationship Id="rId3" Type="http://schemas.openxmlformats.org/officeDocument/2006/relationships/styles" Target="styles.xml"/><Relationship Id="rId12" Type="http://schemas.openxmlformats.org/officeDocument/2006/relationships/hyperlink" Target="https://uchi.ru" TargetMode="External"/><Relationship Id="rId17" Type="http://schemas.openxmlformats.org/officeDocument/2006/relationships/hyperlink" Target="https://resh.edu.ru/subject/32/1/" TargetMode="External"/><Relationship Id="rId25" Type="http://schemas.openxmlformats.org/officeDocument/2006/relationships/hyperlink" Target="https://resh.edu.ru/subject/32/1/" TargetMode="External"/><Relationship Id="rId33" Type="http://schemas.openxmlformats.org/officeDocument/2006/relationships/hyperlink" Target="https://resh.edu.ru/subject/32/1/" TargetMode="External"/><Relationship Id="rId38" Type="http://schemas.openxmlformats.org/officeDocument/2006/relationships/hyperlink" Target="https://uchi.ru/" TargetMode="External"/><Relationship Id="rId46" Type="http://schemas.openxmlformats.org/officeDocument/2006/relationships/hyperlink" Target="https://uchi.ru/" TargetMode="External"/><Relationship Id="rId59" Type="http://schemas.openxmlformats.org/officeDocument/2006/relationships/hyperlink" Target="https://resh.edu.ru/subject/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258B4-57CE-4E31-9B10-217894DCC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8048</Words>
  <Characters>45876</Characters>
  <Application>Microsoft Office Word</Application>
  <DocSecurity>0</DocSecurity>
  <Lines>382</Lines>
  <Paragraphs>107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Харлунская НОШ</cp:lastModifiedBy>
  <cp:revision>2</cp:revision>
  <cp:lastPrinted>2023-11-08T16:08:00Z</cp:lastPrinted>
  <dcterms:created xsi:type="dcterms:W3CDTF">2023-11-08T16:11:00Z</dcterms:created>
  <dcterms:modified xsi:type="dcterms:W3CDTF">2023-11-08T16:11:00Z</dcterms:modified>
</cp:coreProperties>
</file>